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92" w:rsidRPr="00F448EA" w:rsidRDefault="00A81192" w:rsidP="00A81192">
      <w:pPr>
        <w:tabs>
          <w:tab w:val="left" w:pos="-360"/>
        </w:tabs>
        <w:spacing w:after="40" w:line="480" w:lineRule="auto"/>
        <w:ind w:left="-720" w:right="-720"/>
        <w:jc w:val="center"/>
        <w:outlineLvl w:val="0"/>
        <w:rPr>
          <w:b/>
          <w:sz w:val="36"/>
          <w:szCs w:val="24"/>
        </w:rPr>
      </w:pPr>
      <w:bookmarkStart w:id="0" w:name="_Toc497770185"/>
      <w:r w:rsidRPr="00F448EA">
        <w:rPr>
          <w:rFonts w:ascii=".VnAristote" w:hAnsi=".VnAristote"/>
          <w:b/>
          <w:iCs/>
          <w:color w:val="000000"/>
          <w:sz w:val="36"/>
          <w:szCs w:val="24"/>
          <w:lang w:eastAsia="vi-VN"/>
        </w:rPr>
        <w:t>Unit 7</w:t>
      </w:r>
      <w:r w:rsidRPr="00F448EA">
        <w:rPr>
          <w:b/>
          <w:iCs/>
          <w:color w:val="000000"/>
          <w:sz w:val="36"/>
          <w:szCs w:val="24"/>
          <w:lang w:eastAsia="vi-VN"/>
        </w:rPr>
        <w:t>: RECIPES AND EATING HABITS</w:t>
      </w:r>
      <w:bookmarkEnd w:id="0"/>
    </w:p>
    <w:p w:rsidR="00A81192" w:rsidRPr="00F448EA" w:rsidRDefault="005E753B" w:rsidP="00A81192">
      <w:pPr>
        <w:tabs>
          <w:tab w:val="left" w:pos="-360"/>
        </w:tabs>
        <w:spacing w:after="40" w:line="240" w:lineRule="auto"/>
        <w:ind w:left="-720" w:right="-720"/>
        <w:jc w:val="both"/>
        <w:rPr>
          <w:b/>
          <w:bCs/>
          <w:color w:val="000000"/>
          <w:sz w:val="24"/>
          <w:szCs w:val="24"/>
        </w:rPr>
      </w:pPr>
      <w:bookmarkStart w:id="1" w:name="bookmark2"/>
      <w:r>
        <w:rPr>
          <w:b/>
          <w:bCs/>
          <w:color w:val="000000"/>
          <w:sz w:val="24"/>
          <w:szCs w:val="24"/>
          <w:lang w:val="vi-VN"/>
        </w:rPr>
        <w:t>A</w:t>
      </w:r>
      <w:r w:rsidR="00A81192" w:rsidRPr="00F448EA">
        <w:rPr>
          <w:b/>
          <w:bCs/>
          <w:color w:val="000000"/>
          <w:sz w:val="24"/>
          <w:szCs w:val="24"/>
        </w:rPr>
        <w:t>.</w:t>
      </w:r>
      <w:r w:rsidR="00A81192" w:rsidRPr="00F448EA">
        <w:rPr>
          <w:b/>
          <w:bCs/>
          <w:color w:val="000000"/>
          <w:sz w:val="24"/>
          <w:szCs w:val="24"/>
        </w:rPr>
        <w:tab/>
        <w:t>VOCABULARY &amp; GRAMMAR</w:t>
      </w:r>
      <w:bookmarkEnd w:id="1"/>
    </w:p>
    <w:tbl>
      <w:tblPr>
        <w:tblpPr w:leftFromText="180" w:rightFromText="180" w:vertAnchor="text" w:horzAnchor="margin" w:tblpXSpec="center" w:tblpY="67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3168"/>
        <w:gridCol w:w="6642"/>
      </w:tblGrid>
      <w:tr w:rsidR="00A81192" w:rsidRPr="001B6BA5" w:rsidTr="00AA247B">
        <w:trPr>
          <w:trHeight w:val="443"/>
        </w:trPr>
        <w:tc>
          <w:tcPr>
            <w:tcW w:w="990" w:type="dxa"/>
            <w:vAlign w:val="center"/>
          </w:tcPr>
          <w:p w:rsidR="00A81192" w:rsidRPr="001B6BA5" w:rsidRDefault="00A81192" w:rsidP="00AA247B">
            <w:pPr>
              <w:spacing w:after="0"/>
              <w:ind w:right="-46"/>
              <w:jc w:val="center"/>
              <w:rPr>
                <w:b/>
                <w:sz w:val="24"/>
                <w:szCs w:val="28"/>
              </w:rPr>
            </w:pPr>
            <w:r w:rsidRPr="001B6BA5">
              <w:rPr>
                <w:b/>
                <w:sz w:val="24"/>
                <w:szCs w:val="28"/>
              </w:rPr>
              <w:t>Answer</w:t>
            </w:r>
          </w:p>
        </w:tc>
        <w:tc>
          <w:tcPr>
            <w:tcW w:w="3168" w:type="dxa"/>
            <w:vAlign w:val="center"/>
          </w:tcPr>
          <w:p w:rsidR="00A81192" w:rsidRPr="001B6BA5" w:rsidRDefault="00A81192" w:rsidP="00AA247B">
            <w:pPr>
              <w:spacing w:after="0"/>
              <w:jc w:val="center"/>
              <w:rPr>
                <w:b/>
                <w:sz w:val="24"/>
                <w:szCs w:val="24"/>
              </w:rPr>
            </w:pPr>
            <w:r w:rsidRPr="001B6BA5">
              <w:rPr>
                <w:b/>
                <w:sz w:val="24"/>
                <w:szCs w:val="24"/>
              </w:rPr>
              <w:t>A</w:t>
            </w:r>
          </w:p>
        </w:tc>
        <w:tc>
          <w:tcPr>
            <w:tcW w:w="6642" w:type="dxa"/>
            <w:vAlign w:val="center"/>
          </w:tcPr>
          <w:p w:rsidR="00A81192" w:rsidRPr="001B6BA5" w:rsidRDefault="00A81192" w:rsidP="00AA247B">
            <w:pPr>
              <w:spacing w:after="0"/>
              <w:jc w:val="center"/>
              <w:rPr>
                <w:b/>
                <w:sz w:val="24"/>
                <w:szCs w:val="24"/>
              </w:rPr>
            </w:pPr>
            <w:r w:rsidRPr="001B6BA5">
              <w:rPr>
                <w:b/>
                <w:sz w:val="24"/>
                <w:szCs w:val="24"/>
              </w:rPr>
              <w:t>B</w:t>
            </w:r>
          </w:p>
        </w:tc>
      </w:tr>
      <w:tr w:rsidR="00A81192" w:rsidRPr="001B6BA5" w:rsidTr="00AA247B">
        <w:trPr>
          <w:trHeight w:val="1857"/>
        </w:trPr>
        <w:tc>
          <w:tcPr>
            <w:tcW w:w="990" w:type="dxa"/>
          </w:tcPr>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sz w:val="24"/>
                <w:szCs w:val="28"/>
              </w:rPr>
            </w:pPr>
            <w:r w:rsidRPr="001B6BA5">
              <w:rPr>
                <w:color w:val="000000"/>
                <w:sz w:val="24"/>
                <w:szCs w:val="24"/>
                <w:u w:val="single"/>
              </w:rPr>
              <w:tab/>
            </w:r>
          </w:p>
        </w:tc>
        <w:tc>
          <w:tcPr>
            <w:tcW w:w="3168" w:type="dxa"/>
          </w:tcPr>
          <w:p w:rsidR="00A81192" w:rsidRPr="001B6BA5" w:rsidRDefault="00A81192" w:rsidP="00AA247B">
            <w:pPr>
              <w:spacing w:after="0"/>
              <w:jc w:val="both"/>
              <w:rPr>
                <w:color w:val="000000"/>
                <w:sz w:val="24"/>
                <w:szCs w:val="24"/>
              </w:rPr>
            </w:pPr>
            <w:r w:rsidRPr="001B6BA5">
              <w:rPr>
                <w:sz w:val="24"/>
                <w:szCs w:val="24"/>
              </w:rPr>
              <w:t xml:space="preserve">1. </w:t>
            </w:r>
            <w:r w:rsidRPr="001B6BA5">
              <w:rPr>
                <w:color w:val="000000"/>
                <w:sz w:val="24"/>
                <w:szCs w:val="24"/>
              </w:rPr>
              <w:t>a spoonful of</w:t>
            </w:r>
          </w:p>
          <w:p w:rsidR="00A81192" w:rsidRPr="001B6BA5" w:rsidRDefault="00A81192" w:rsidP="00AA247B">
            <w:pPr>
              <w:spacing w:after="0"/>
              <w:jc w:val="both"/>
              <w:rPr>
                <w:sz w:val="24"/>
                <w:szCs w:val="24"/>
              </w:rPr>
            </w:pPr>
            <w:r w:rsidRPr="001B6BA5">
              <w:rPr>
                <w:sz w:val="24"/>
                <w:szCs w:val="24"/>
              </w:rPr>
              <w:t xml:space="preserve">2. </w:t>
            </w:r>
            <w:r w:rsidRPr="001B6BA5">
              <w:rPr>
                <w:color w:val="000000"/>
                <w:sz w:val="24"/>
                <w:szCs w:val="24"/>
              </w:rPr>
              <w:t>a glass of/ a bottle of</w:t>
            </w:r>
          </w:p>
          <w:p w:rsidR="00A81192" w:rsidRPr="001B6BA5" w:rsidRDefault="00A81192" w:rsidP="00AA247B">
            <w:pPr>
              <w:spacing w:after="0"/>
              <w:jc w:val="both"/>
              <w:rPr>
                <w:sz w:val="24"/>
                <w:szCs w:val="24"/>
              </w:rPr>
            </w:pPr>
            <w:r w:rsidRPr="001B6BA5">
              <w:rPr>
                <w:sz w:val="24"/>
                <w:szCs w:val="24"/>
              </w:rPr>
              <w:t xml:space="preserve">3. </w:t>
            </w:r>
            <w:r w:rsidRPr="001B6BA5">
              <w:rPr>
                <w:color w:val="000000"/>
                <w:sz w:val="24"/>
                <w:szCs w:val="24"/>
              </w:rPr>
              <w:t xml:space="preserve">a cup of/ a mug </w:t>
            </w:r>
            <w:r w:rsidRPr="001B6BA5">
              <w:rPr>
                <w:bCs/>
                <w:color w:val="000000"/>
                <w:sz w:val="24"/>
                <w:szCs w:val="24"/>
              </w:rPr>
              <w:t xml:space="preserve">of/ </w:t>
            </w:r>
            <w:r w:rsidRPr="001B6BA5">
              <w:rPr>
                <w:color w:val="000000"/>
                <w:sz w:val="24"/>
                <w:szCs w:val="24"/>
              </w:rPr>
              <w:t xml:space="preserve">a pot </w:t>
            </w:r>
            <w:r w:rsidRPr="001B6BA5">
              <w:rPr>
                <w:bCs/>
                <w:color w:val="000000"/>
                <w:sz w:val="24"/>
                <w:szCs w:val="24"/>
              </w:rPr>
              <w:t>of</w:t>
            </w:r>
          </w:p>
          <w:p w:rsidR="00A81192" w:rsidRPr="001B6BA5" w:rsidRDefault="00A81192" w:rsidP="00AA247B">
            <w:pPr>
              <w:spacing w:after="0"/>
              <w:jc w:val="both"/>
              <w:rPr>
                <w:color w:val="000000"/>
                <w:sz w:val="24"/>
                <w:szCs w:val="24"/>
              </w:rPr>
            </w:pPr>
            <w:r w:rsidRPr="001B6BA5">
              <w:rPr>
                <w:sz w:val="24"/>
                <w:szCs w:val="24"/>
              </w:rPr>
              <w:t xml:space="preserve">4. </w:t>
            </w:r>
            <w:r w:rsidRPr="001B6BA5">
              <w:rPr>
                <w:color w:val="000000"/>
                <w:sz w:val="24"/>
                <w:szCs w:val="24"/>
              </w:rPr>
              <w:t>a bag of</w:t>
            </w:r>
          </w:p>
          <w:p w:rsidR="00A81192" w:rsidRPr="001B6BA5" w:rsidRDefault="00A81192" w:rsidP="00AA247B">
            <w:pPr>
              <w:spacing w:after="0"/>
              <w:jc w:val="both"/>
              <w:rPr>
                <w:color w:val="000000"/>
                <w:sz w:val="24"/>
                <w:szCs w:val="24"/>
              </w:rPr>
            </w:pPr>
            <w:r w:rsidRPr="001B6BA5">
              <w:rPr>
                <w:sz w:val="24"/>
                <w:szCs w:val="24"/>
              </w:rPr>
              <w:t xml:space="preserve">5. </w:t>
            </w:r>
            <w:r w:rsidRPr="001B6BA5">
              <w:rPr>
                <w:color w:val="000000"/>
                <w:sz w:val="24"/>
                <w:szCs w:val="24"/>
              </w:rPr>
              <w:t>a carton of</w:t>
            </w:r>
          </w:p>
          <w:p w:rsidR="00A81192" w:rsidRPr="001B6BA5" w:rsidRDefault="00A81192" w:rsidP="00AA247B">
            <w:pPr>
              <w:spacing w:after="0"/>
              <w:jc w:val="both"/>
              <w:rPr>
                <w:color w:val="000000"/>
                <w:sz w:val="24"/>
                <w:szCs w:val="24"/>
              </w:rPr>
            </w:pPr>
            <w:r w:rsidRPr="001B6BA5">
              <w:rPr>
                <w:sz w:val="24"/>
                <w:szCs w:val="24"/>
              </w:rPr>
              <w:t xml:space="preserve">6. </w:t>
            </w:r>
            <w:r w:rsidRPr="001B6BA5">
              <w:rPr>
                <w:color w:val="000000"/>
                <w:sz w:val="24"/>
                <w:szCs w:val="24"/>
              </w:rPr>
              <w:t>a head of</w:t>
            </w:r>
          </w:p>
          <w:p w:rsidR="00A81192" w:rsidRPr="001B6BA5" w:rsidRDefault="00A81192" w:rsidP="00AA247B">
            <w:pPr>
              <w:spacing w:after="0"/>
              <w:jc w:val="both"/>
              <w:rPr>
                <w:color w:val="000000"/>
                <w:sz w:val="24"/>
                <w:szCs w:val="24"/>
              </w:rPr>
            </w:pPr>
            <w:r w:rsidRPr="001B6BA5">
              <w:rPr>
                <w:color w:val="000000"/>
                <w:sz w:val="24"/>
                <w:szCs w:val="24"/>
              </w:rPr>
              <w:t>7. a bunch of</w:t>
            </w:r>
          </w:p>
          <w:p w:rsidR="00A81192" w:rsidRPr="001B6BA5" w:rsidRDefault="00A81192" w:rsidP="00AA247B">
            <w:pPr>
              <w:spacing w:after="0"/>
              <w:jc w:val="both"/>
              <w:rPr>
                <w:color w:val="000000"/>
                <w:sz w:val="24"/>
                <w:szCs w:val="24"/>
              </w:rPr>
            </w:pPr>
            <w:r w:rsidRPr="001B6BA5">
              <w:rPr>
                <w:color w:val="000000"/>
                <w:sz w:val="24"/>
                <w:szCs w:val="24"/>
              </w:rPr>
              <w:t>8. a cube of</w:t>
            </w:r>
          </w:p>
          <w:p w:rsidR="00A81192" w:rsidRPr="001B6BA5" w:rsidRDefault="00A81192" w:rsidP="00AA247B">
            <w:pPr>
              <w:spacing w:after="0"/>
              <w:jc w:val="both"/>
              <w:rPr>
                <w:color w:val="000000"/>
                <w:sz w:val="24"/>
                <w:szCs w:val="24"/>
              </w:rPr>
            </w:pPr>
            <w:r w:rsidRPr="001B6BA5">
              <w:rPr>
                <w:color w:val="000000"/>
                <w:sz w:val="24"/>
                <w:szCs w:val="24"/>
              </w:rPr>
              <w:t>9. a slice of</w:t>
            </w:r>
          </w:p>
          <w:p w:rsidR="00A81192" w:rsidRPr="001B6BA5" w:rsidRDefault="00A81192" w:rsidP="00AA247B">
            <w:pPr>
              <w:spacing w:after="0"/>
              <w:jc w:val="both"/>
              <w:rPr>
                <w:sz w:val="24"/>
                <w:szCs w:val="24"/>
              </w:rPr>
            </w:pPr>
            <w:r w:rsidRPr="001B6BA5">
              <w:rPr>
                <w:color w:val="000000"/>
                <w:sz w:val="24"/>
                <w:szCs w:val="24"/>
              </w:rPr>
              <w:t>10. a clove of</w:t>
            </w:r>
          </w:p>
        </w:tc>
        <w:tc>
          <w:tcPr>
            <w:tcW w:w="6642" w:type="dxa"/>
          </w:tcPr>
          <w:p w:rsidR="00A81192" w:rsidRPr="001B6BA5" w:rsidRDefault="00A81192" w:rsidP="00AA247B">
            <w:pPr>
              <w:spacing w:after="0"/>
              <w:ind w:right="-720"/>
              <w:jc w:val="both"/>
              <w:rPr>
                <w:color w:val="000000"/>
                <w:sz w:val="24"/>
                <w:szCs w:val="24"/>
              </w:rPr>
            </w:pPr>
            <w:r w:rsidRPr="001B6BA5">
              <w:rPr>
                <w:b/>
                <w:sz w:val="24"/>
                <w:szCs w:val="24"/>
              </w:rPr>
              <w:t>A.</w:t>
            </w:r>
            <w:r w:rsidRPr="001B6BA5">
              <w:rPr>
                <w:color w:val="000000"/>
                <w:sz w:val="24"/>
                <w:szCs w:val="24"/>
              </w:rPr>
              <w:t>lettuce, cabbage, cauliflower, garlic, broccoli</w:t>
            </w:r>
          </w:p>
          <w:p w:rsidR="00A81192" w:rsidRPr="001B6BA5" w:rsidRDefault="00A81192" w:rsidP="00AA247B">
            <w:pPr>
              <w:spacing w:after="0"/>
              <w:ind w:right="-720"/>
              <w:jc w:val="both"/>
              <w:rPr>
                <w:color w:val="000000"/>
                <w:sz w:val="24"/>
                <w:szCs w:val="24"/>
              </w:rPr>
            </w:pPr>
            <w:r w:rsidRPr="001B6BA5">
              <w:rPr>
                <w:b/>
                <w:sz w:val="24"/>
                <w:szCs w:val="24"/>
              </w:rPr>
              <w:t>B.</w:t>
            </w:r>
            <w:r w:rsidRPr="001B6BA5">
              <w:rPr>
                <w:color w:val="000000"/>
                <w:sz w:val="24"/>
                <w:szCs w:val="24"/>
              </w:rPr>
              <w:t>flour, sugar, oat, beans</w:t>
            </w:r>
          </w:p>
          <w:p w:rsidR="00A81192" w:rsidRPr="001B6BA5" w:rsidRDefault="00A81192" w:rsidP="00AA247B">
            <w:pPr>
              <w:spacing w:after="0"/>
              <w:jc w:val="both"/>
              <w:rPr>
                <w:sz w:val="24"/>
                <w:szCs w:val="24"/>
              </w:rPr>
            </w:pPr>
            <w:r w:rsidRPr="001B6BA5">
              <w:rPr>
                <w:b/>
                <w:sz w:val="24"/>
                <w:szCs w:val="24"/>
              </w:rPr>
              <w:t>C.</w:t>
            </w:r>
            <w:r w:rsidRPr="001B6BA5">
              <w:rPr>
                <w:color w:val="000000"/>
                <w:sz w:val="24"/>
                <w:szCs w:val="24"/>
              </w:rPr>
              <w:t>sausage, bread, pork, cheese</w:t>
            </w:r>
          </w:p>
          <w:p w:rsidR="00A81192" w:rsidRPr="001B6BA5" w:rsidRDefault="00A81192" w:rsidP="00AA247B">
            <w:pPr>
              <w:spacing w:after="0"/>
              <w:jc w:val="both"/>
              <w:rPr>
                <w:sz w:val="24"/>
                <w:szCs w:val="24"/>
              </w:rPr>
            </w:pPr>
            <w:r w:rsidRPr="001B6BA5">
              <w:rPr>
                <w:b/>
                <w:sz w:val="24"/>
                <w:szCs w:val="24"/>
              </w:rPr>
              <w:t>D.</w:t>
            </w:r>
            <w:r w:rsidRPr="001B6BA5">
              <w:rPr>
                <w:color w:val="000000"/>
                <w:sz w:val="24"/>
                <w:szCs w:val="24"/>
              </w:rPr>
              <w:t>milk, water, beer, wine, cola</w:t>
            </w:r>
          </w:p>
          <w:p w:rsidR="00A81192" w:rsidRPr="001B6BA5" w:rsidRDefault="00A81192" w:rsidP="00AA247B">
            <w:pPr>
              <w:spacing w:after="0"/>
              <w:jc w:val="both"/>
              <w:rPr>
                <w:sz w:val="24"/>
                <w:szCs w:val="24"/>
              </w:rPr>
            </w:pPr>
            <w:r w:rsidRPr="001B6BA5">
              <w:rPr>
                <w:b/>
                <w:sz w:val="24"/>
                <w:szCs w:val="24"/>
              </w:rPr>
              <w:t>E.</w:t>
            </w:r>
            <w:r w:rsidRPr="001B6BA5">
              <w:rPr>
                <w:color w:val="000000"/>
                <w:sz w:val="24"/>
                <w:szCs w:val="24"/>
              </w:rPr>
              <w:t>grapes, bananas, onions, carrots</w:t>
            </w:r>
          </w:p>
          <w:p w:rsidR="00A81192" w:rsidRPr="001B6BA5" w:rsidRDefault="00A81192" w:rsidP="00AA247B">
            <w:pPr>
              <w:spacing w:after="0"/>
              <w:jc w:val="both"/>
              <w:rPr>
                <w:sz w:val="24"/>
                <w:szCs w:val="24"/>
              </w:rPr>
            </w:pPr>
            <w:r w:rsidRPr="001B6BA5">
              <w:rPr>
                <w:b/>
                <w:sz w:val="24"/>
                <w:szCs w:val="24"/>
              </w:rPr>
              <w:t>F.</w:t>
            </w:r>
            <w:r w:rsidRPr="001B6BA5">
              <w:rPr>
                <w:color w:val="000000"/>
                <w:sz w:val="24"/>
                <w:szCs w:val="24"/>
              </w:rPr>
              <w:t>eggs, milk, yogurt, soup</w:t>
            </w:r>
          </w:p>
          <w:p w:rsidR="00A81192" w:rsidRPr="001B6BA5" w:rsidRDefault="00A81192" w:rsidP="00AA247B">
            <w:pPr>
              <w:spacing w:after="0"/>
              <w:jc w:val="both"/>
              <w:rPr>
                <w:color w:val="000000"/>
                <w:sz w:val="24"/>
                <w:szCs w:val="24"/>
              </w:rPr>
            </w:pPr>
            <w:r w:rsidRPr="001B6BA5">
              <w:rPr>
                <w:b/>
                <w:color w:val="000000"/>
                <w:sz w:val="24"/>
                <w:szCs w:val="24"/>
              </w:rPr>
              <w:t>G.</w:t>
            </w:r>
            <w:r w:rsidRPr="001B6BA5">
              <w:rPr>
                <w:color w:val="000000"/>
                <w:sz w:val="24"/>
                <w:szCs w:val="24"/>
              </w:rPr>
              <w:t xml:space="preserve"> honey, medicine, ice cream, sugar</w:t>
            </w:r>
          </w:p>
          <w:p w:rsidR="00A81192" w:rsidRPr="001B6BA5" w:rsidRDefault="00A81192" w:rsidP="00AA247B">
            <w:pPr>
              <w:spacing w:after="0"/>
              <w:jc w:val="both"/>
              <w:rPr>
                <w:color w:val="000000"/>
                <w:sz w:val="24"/>
                <w:szCs w:val="24"/>
              </w:rPr>
            </w:pPr>
            <w:r w:rsidRPr="001B6BA5">
              <w:rPr>
                <w:b/>
                <w:color w:val="000000"/>
                <w:sz w:val="24"/>
                <w:szCs w:val="24"/>
              </w:rPr>
              <w:t>H.</w:t>
            </w:r>
            <w:r w:rsidRPr="001B6BA5">
              <w:rPr>
                <w:color w:val="000000"/>
                <w:sz w:val="24"/>
                <w:szCs w:val="24"/>
              </w:rPr>
              <w:t xml:space="preserve"> garlic, shallots</w:t>
            </w:r>
          </w:p>
          <w:p w:rsidR="00A81192" w:rsidRPr="001B6BA5" w:rsidRDefault="00A81192" w:rsidP="00AA247B">
            <w:pPr>
              <w:spacing w:after="0"/>
              <w:jc w:val="both"/>
              <w:rPr>
                <w:color w:val="000000"/>
                <w:sz w:val="24"/>
                <w:szCs w:val="24"/>
              </w:rPr>
            </w:pPr>
            <w:r w:rsidRPr="001B6BA5">
              <w:rPr>
                <w:b/>
                <w:color w:val="000000"/>
                <w:sz w:val="24"/>
                <w:szCs w:val="24"/>
              </w:rPr>
              <w:t>I.</w:t>
            </w:r>
            <w:r w:rsidRPr="001B6BA5">
              <w:rPr>
                <w:color w:val="000000"/>
                <w:sz w:val="24"/>
                <w:szCs w:val="24"/>
              </w:rPr>
              <w:t xml:space="preserve"> coffee, tea, cocoa, hot water</w:t>
            </w:r>
          </w:p>
          <w:p w:rsidR="00A81192" w:rsidRPr="001B6BA5" w:rsidRDefault="00A81192" w:rsidP="00AA247B">
            <w:pPr>
              <w:spacing w:after="0"/>
              <w:jc w:val="both"/>
              <w:rPr>
                <w:sz w:val="24"/>
                <w:szCs w:val="24"/>
              </w:rPr>
            </w:pPr>
            <w:r w:rsidRPr="001B6BA5">
              <w:rPr>
                <w:b/>
                <w:color w:val="000000"/>
                <w:sz w:val="24"/>
                <w:szCs w:val="24"/>
              </w:rPr>
              <w:t>J.</w:t>
            </w:r>
            <w:r w:rsidRPr="001B6BA5">
              <w:rPr>
                <w:color w:val="000000"/>
                <w:sz w:val="24"/>
                <w:szCs w:val="24"/>
              </w:rPr>
              <w:t xml:space="preserve"> butter, sugar, ice</w:t>
            </w:r>
          </w:p>
        </w:tc>
      </w:tr>
    </w:tbl>
    <w:p w:rsidR="00A81192" w:rsidRPr="00F448EA" w:rsidRDefault="00A81192" w:rsidP="00A81192">
      <w:pPr>
        <w:tabs>
          <w:tab w:val="left" w:pos="-360"/>
        </w:tabs>
        <w:spacing w:after="40" w:line="240" w:lineRule="auto"/>
        <w:ind w:left="-360" w:right="-720" w:hanging="360"/>
        <w:jc w:val="both"/>
        <w:rPr>
          <w:b/>
          <w:bCs/>
          <w:color w:val="000000"/>
          <w:sz w:val="24"/>
          <w:szCs w:val="24"/>
        </w:rPr>
      </w:pPr>
      <w:r w:rsidRPr="00F448EA">
        <w:rPr>
          <w:b/>
          <w:bCs/>
          <w:color w:val="000000"/>
          <w:sz w:val="24"/>
          <w:szCs w:val="24"/>
        </w:rPr>
        <w:t>I.</w:t>
      </w:r>
      <w:r w:rsidRPr="00F448EA">
        <w:rPr>
          <w:b/>
          <w:bCs/>
          <w:color w:val="000000"/>
          <w:sz w:val="24"/>
          <w:szCs w:val="24"/>
        </w:rPr>
        <w:tab/>
        <w:t xml:space="preserve">Match the food quantifiers in column A with the groups of nouns in column B. </w:t>
      </w:r>
      <w:r w:rsidRPr="00F448EA">
        <w:rPr>
          <w:b/>
          <w:color w:val="000000"/>
          <w:sz w:val="24"/>
          <w:szCs w:val="24"/>
        </w:rPr>
        <w:t>Write</w:t>
      </w:r>
      <w:r w:rsidRPr="00F448EA">
        <w:rPr>
          <w:b/>
          <w:bCs/>
          <w:color w:val="000000"/>
          <w:sz w:val="24"/>
          <w:szCs w:val="24"/>
        </w:rPr>
        <w:t>the answer in each blank.</w:t>
      </w:r>
    </w:p>
    <w:p w:rsidR="00A81192" w:rsidRPr="00F448EA" w:rsidRDefault="00A81192" w:rsidP="00A81192">
      <w:pPr>
        <w:tabs>
          <w:tab w:val="left" w:pos="-360"/>
        </w:tabs>
        <w:spacing w:before="240" w:after="40" w:line="240" w:lineRule="auto"/>
        <w:ind w:left="-360" w:right="-720" w:hanging="360"/>
        <w:jc w:val="both"/>
        <w:rPr>
          <w:b/>
          <w:bCs/>
          <w:color w:val="000000"/>
          <w:sz w:val="24"/>
          <w:szCs w:val="24"/>
        </w:rPr>
      </w:pPr>
      <w:r w:rsidRPr="00F448EA">
        <w:rPr>
          <w:b/>
          <w:bCs/>
          <w:color w:val="000000"/>
          <w:sz w:val="24"/>
          <w:szCs w:val="24"/>
        </w:rPr>
        <w:t>II.</w:t>
      </w:r>
      <w:r w:rsidRPr="00F448EA">
        <w:rPr>
          <w:b/>
          <w:bCs/>
          <w:color w:val="000000"/>
          <w:sz w:val="24"/>
          <w:szCs w:val="24"/>
        </w:rPr>
        <w:tab/>
        <w:t>Match each cooking verb in column A with its definition in column B. Write the answer in each blank.</w:t>
      </w:r>
    </w:p>
    <w:tbl>
      <w:tblPr>
        <w:tblpPr w:leftFromText="180" w:rightFromText="180" w:vertAnchor="text" w:horzAnchor="margin" w:tblpXSpec="center" w:tblpY="18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1548"/>
        <w:gridCol w:w="8262"/>
      </w:tblGrid>
      <w:tr w:rsidR="00A81192" w:rsidRPr="001B6BA5" w:rsidTr="00AA247B">
        <w:trPr>
          <w:trHeight w:val="443"/>
        </w:trPr>
        <w:tc>
          <w:tcPr>
            <w:tcW w:w="990" w:type="dxa"/>
            <w:vAlign w:val="center"/>
          </w:tcPr>
          <w:p w:rsidR="00A81192" w:rsidRPr="001B6BA5" w:rsidRDefault="00A81192" w:rsidP="00AA247B">
            <w:pPr>
              <w:spacing w:after="0"/>
              <w:ind w:right="-46"/>
              <w:jc w:val="center"/>
              <w:rPr>
                <w:b/>
                <w:sz w:val="24"/>
                <w:szCs w:val="28"/>
              </w:rPr>
            </w:pPr>
            <w:r w:rsidRPr="001B6BA5">
              <w:rPr>
                <w:b/>
                <w:sz w:val="24"/>
                <w:szCs w:val="28"/>
              </w:rPr>
              <w:t>Answer</w:t>
            </w:r>
          </w:p>
        </w:tc>
        <w:tc>
          <w:tcPr>
            <w:tcW w:w="1548" w:type="dxa"/>
            <w:vAlign w:val="center"/>
          </w:tcPr>
          <w:p w:rsidR="00A81192" w:rsidRPr="001B6BA5" w:rsidRDefault="00A81192" w:rsidP="00AA247B">
            <w:pPr>
              <w:spacing w:after="0"/>
              <w:jc w:val="center"/>
              <w:rPr>
                <w:b/>
                <w:sz w:val="24"/>
                <w:szCs w:val="24"/>
              </w:rPr>
            </w:pPr>
            <w:r w:rsidRPr="001B6BA5">
              <w:rPr>
                <w:b/>
                <w:sz w:val="24"/>
                <w:szCs w:val="24"/>
              </w:rPr>
              <w:t>A</w:t>
            </w:r>
          </w:p>
        </w:tc>
        <w:tc>
          <w:tcPr>
            <w:tcW w:w="8262" w:type="dxa"/>
            <w:vAlign w:val="center"/>
          </w:tcPr>
          <w:p w:rsidR="00A81192" w:rsidRPr="001B6BA5" w:rsidRDefault="00A81192" w:rsidP="00AA247B">
            <w:pPr>
              <w:spacing w:after="0"/>
              <w:ind w:left="342" w:hanging="342"/>
              <w:jc w:val="center"/>
              <w:rPr>
                <w:b/>
                <w:sz w:val="24"/>
                <w:szCs w:val="24"/>
              </w:rPr>
            </w:pPr>
            <w:r w:rsidRPr="001B6BA5">
              <w:rPr>
                <w:b/>
                <w:sz w:val="24"/>
                <w:szCs w:val="24"/>
              </w:rPr>
              <w:t>B</w:t>
            </w:r>
          </w:p>
        </w:tc>
      </w:tr>
      <w:tr w:rsidR="00A81192" w:rsidRPr="001B6BA5" w:rsidTr="00AA247B">
        <w:trPr>
          <w:trHeight w:val="1857"/>
        </w:trPr>
        <w:tc>
          <w:tcPr>
            <w:tcW w:w="990" w:type="dxa"/>
          </w:tcPr>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sz w:val="24"/>
                <w:szCs w:val="28"/>
              </w:rPr>
            </w:pPr>
            <w:r w:rsidRPr="001B6BA5">
              <w:rPr>
                <w:color w:val="000000"/>
                <w:sz w:val="24"/>
                <w:szCs w:val="24"/>
                <w:u w:val="single"/>
              </w:rPr>
              <w:tab/>
            </w:r>
          </w:p>
        </w:tc>
        <w:tc>
          <w:tcPr>
            <w:tcW w:w="1548" w:type="dxa"/>
          </w:tcPr>
          <w:p w:rsidR="00A81192" w:rsidRPr="001B6BA5" w:rsidRDefault="00A81192" w:rsidP="00AA247B">
            <w:pPr>
              <w:spacing w:after="0"/>
              <w:jc w:val="both"/>
              <w:rPr>
                <w:color w:val="000000"/>
                <w:sz w:val="24"/>
                <w:szCs w:val="24"/>
              </w:rPr>
            </w:pPr>
            <w:r w:rsidRPr="001B6BA5">
              <w:rPr>
                <w:sz w:val="24"/>
                <w:szCs w:val="24"/>
              </w:rPr>
              <w:t xml:space="preserve">1. </w:t>
            </w:r>
            <w:r w:rsidRPr="001B6BA5">
              <w:rPr>
                <w:color w:val="000000"/>
                <w:sz w:val="24"/>
                <w:szCs w:val="24"/>
              </w:rPr>
              <w:t>bake</w:t>
            </w:r>
          </w:p>
          <w:p w:rsidR="00A81192" w:rsidRPr="001B6BA5" w:rsidRDefault="00A81192" w:rsidP="00AA247B">
            <w:pPr>
              <w:spacing w:after="0"/>
              <w:jc w:val="both"/>
              <w:rPr>
                <w:sz w:val="24"/>
                <w:szCs w:val="24"/>
              </w:rPr>
            </w:pPr>
          </w:p>
          <w:p w:rsidR="00A81192" w:rsidRPr="001B6BA5" w:rsidRDefault="00A81192" w:rsidP="00AA247B">
            <w:pPr>
              <w:spacing w:after="0"/>
              <w:jc w:val="both"/>
              <w:rPr>
                <w:sz w:val="24"/>
                <w:szCs w:val="24"/>
              </w:rPr>
            </w:pPr>
            <w:r w:rsidRPr="001B6BA5">
              <w:rPr>
                <w:sz w:val="24"/>
                <w:szCs w:val="24"/>
              </w:rPr>
              <w:t xml:space="preserve">2. </w:t>
            </w:r>
            <w:r w:rsidRPr="001B6BA5">
              <w:rPr>
                <w:color w:val="000000"/>
                <w:sz w:val="24"/>
                <w:szCs w:val="24"/>
              </w:rPr>
              <w:t>roast</w:t>
            </w:r>
          </w:p>
          <w:p w:rsidR="00A81192" w:rsidRPr="001B6BA5" w:rsidRDefault="00A81192" w:rsidP="00AA247B">
            <w:pPr>
              <w:spacing w:after="0"/>
              <w:jc w:val="both"/>
              <w:rPr>
                <w:sz w:val="24"/>
                <w:szCs w:val="24"/>
              </w:rPr>
            </w:pPr>
            <w:r w:rsidRPr="001B6BA5">
              <w:rPr>
                <w:sz w:val="24"/>
                <w:szCs w:val="24"/>
              </w:rPr>
              <w:t xml:space="preserve">3. </w:t>
            </w:r>
            <w:r w:rsidRPr="001B6BA5">
              <w:rPr>
                <w:color w:val="000000"/>
                <w:sz w:val="24"/>
                <w:szCs w:val="24"/>
              </w:rPr>
              <w:t>boil</w:t>
            </w:r>
          </w:p>
          <w:p w:rsidR="00A81192" w:rsidRPr="001B6BA5" w:rsidRDefault="00A81192" w:rsidP="00AA247B">
            <w:pPr>
              <w:spacing w:after="0"/>
              <w:jc w:val="both"/>
              <w:rPr>
                <w:color w:val="000000"/>
                <w:sz w:val="24"/>
                <w:szCs w:val="24"/>
              </w:rPr>
            </w:pPr>
            <w:r w:rsidRPr="001B6BA5">
              <w:rPr>
                <w:sz w:val="24"/>
                <w:szCs w:val="24"/>
              </w:rPr>
              <w:t xml:space="preserve">4. </w:t>
            </w:r>
            <w:r w:rsidRPr="001B6BA5">
              <w:rPr>
                <w:color w:val="000000"/>
                <w:sz w:val="24"/>
                <w:szCs w:val="24"/>
              </w:rPr>
              <w:t>fry</w:t>
            </w:r>
          </w:p>
          <w:p w:rsidR="00A81192" w:rsidRPr="001B6BA5" w:rsidRDefault="00A81192" w:rsidP="00AA247B">
            <w:pPr>
              <w:spacing w:after="0"/>
              <w:jc w:val="both"/>
              <w:rPr>
                <w:color w:val="000000"/>
                <w:sz w:val="24"/>
                <w:szCs w:val="24"/>
              </w:rPr>
            </w:pPr>
            <w:r w:rsidRPr="001B6BA5">
              <w:rPr>
                <w:sz w:val="24"/>
                <w:szCs w:val="24"/>
              </w:rPr>
              <w:t xml:space="preserve">5. </w:t>
            </w:r>
            <w:r w:rsidRPr="001B6BA5">
              <w:rPr>
                <w:color w:val="000000"/>
                <w:sz w:val="24"/>
                <w:szCs w:val="24"/>
              </w:rPr>
              <w:t>steam</w:t>
            </w:r>
          </w:p>
          <w:p w:rsidR="00A81192" w:rsidRPr="001B6BA5" w:rsidRDefault="00A81192" w:rsidP="00AA247B">
            <w:pPr>
              <w:spacing w:after="0"/>
              <w:jc w:val="both"/>
              <w:rPr>
                <w:color w:val="000000"/>
                <w:sz w:val="24"/>
                <w:szCs w:val="24"/>
              </w:rPr>
            </w:pPr>
            <w:r w:rsidRPr="001B6BA5">
              <w:rPr>
                <w:sz w:val="24"/>
                <w:szCs w:val="24"/>
              </w:rPr>
              <w:t xml:space="preserve">6. </w:t>
            </w:r>
            <w:r w:rsidRPr="001B6BA5">
              <w:rPr>
                <w:color w:val="000000"/>
                <w:sz w:val="24"/>
                <w:szCs w:val="24"/>
              </w:rPr>
              <w:t>simmer</w:t>
            </w:r>
          </w:p>
          <w:p w:rsidR="00A81192" w:rsidRPr="001B6BA5" w:rsidRDefault="00A81192" w:rsidP="00AA247B">
            <w:pPr>
              <w:spacing w:after="0"/>
              <w:jc w:val="both"/>
              <w:rPr>
                <w:color w:val="000000"/>
                <w:sz w:val="24"/>
                <w:szCs w:val="24"/>
              </w:rPr>
            </w:pPr>
            <w:r w:rsidRPr="001B6BA5">
              <w:rPr>
                <w:color w:val="000000"/>
                <w:sz w:val="24"/>
                <w:szCs w:val="24"/>
              </w:rPr>
              <w:t>7. toast</w:t>
            </w:r>
          </w:p>
          <w:p w:rsidR="00A81192" w:rsidRPr="001B6BA5" w:rsidRDefault="00A81192" w:rsidP="00AA247B">
            <w:pPr>
              <w:spacing w:after="0"/>
              <w:jc w:val="both"/>
              <w:rPr>
                <w:color w:val="000000"/>
                <w:sz w:val="24"/>
                <w:szCs w:val="24"/>
              </w:rPr>
            </w:pPr>
            <w:r w:rsidRPr="001B6BA5">
              <w:rPr>
                <w:color w:val="000000"/>
                <w:sz w:val="24"/>
                <w:szCs w:val="24"/>
              </w:rPr>
              <w:t>8. stir-fry</w:t>
            </w:r>
          </w:p>
          <w:p w:rsidR="00A81192" w:rsidRPr="001B6BA5" w:rsidRDefault="00A81192" w:rsidP="00AA247B">
            <w:pPr>
              <w:spacing w:after="0"/>
              <w:jc w:val="both"/>
              <w:rPr>
                <w:color w:val="000000"/>
                <w:sz w:val="24"/>
                <w:szCs w:val="24"/>
              </w:rPr>
            </w:pPr>
            <w:r w:rsidRPr="001B6BA5">
              <w:rPr>
                <w:color w:val="000000"/>
                <w:sz w:val="24"/>
                <w:szCs w:val="24"/>
              </w:rPr>
              <w:t>9. barbecue</w:t>
            </w:r>
          </w:p>
          <w:p w:rsidR="00A81192" w:rsidRPr="001B6BA5" w:rsidRDefault="00A81192" w:rsidP="00AA247B">
            <w:pPr>
              <w:spacing w:after="0"/>
              <w:jc w:val="both"/>
              <w:rPr>
                <w:sz w:val="24"/>
                <w:szCs w:val="24"/>
              </w:rPr>
            </w:pPr>
            <w:r w:rsidRPr="001B6BA5">
              <w:rPr>
                <w:color w:val="000000"/>
                <w:sz w:val="24"/>
                <w:szCs w:val="24"/>
              </w:rPr>
              <w:t>10. stew</w:t>
            </w:r>
          </w:p>
        </w:tc>
        <w:tc>
          <w:tcPr>
            <w:tcW w:w="8262" w:type="dxa"/>
          </w:tcPr>
          <w:p w:rsidR="00A81192" w:rsidRPr="001B6BA5" w:rsidRDefault="00A81192" w:rsidP="00AA247B">
            <w:pPr>
              <w:spacing w:after="0"/>
              <w:ind w:left="342" w:hanging="342"/>
              <w:jc w:val="both"/>
              <w:rPr>
                <w:color w:val="000000"/>
                <w:sz w:val="24"/>
                <w:szCs w:val="24"/>
              </w:rPr>
            </w:pPr>
            <w:r w:rsidRPr="001B6BA5">
              <w:rPr>
                <w:b/>
                <w:sz w:val="24"/>
                <w:szCs w:val="24"/>
              </w:rPr>
              <w:t>A.</w:t>
            </w:r>
            <w:r w:rsidRPr="001B6BA5">
              <w:rPr>
                <w:color w:val="000000"/>
                <w:sz w:val="24"/>
                <w:szCs w:val="24"/>
              </w:rPr>
              <w:t xml:space="preserve">cook something slowly in hot liquid kept at or just below the boiling point </w:t>
            </w:r>
            <w:r w:rsidRPr="001B6BA5">
              <w:rPr>
                <w:bCs/>
                <w:color w:val="000000"/>
                <w:sz w:val="24"/>
                <w:szCs w:val="24"/>
              </w:rPr>
              <w:t xml:space="preserve">(85°c/ </w:t>
            </w:r>
            <w:r w:rsidRPr="001B6BA5">
              <w:rPr>
                <w:color w:val="000000"/>
                <w:sz w:val="24"/>
                <w:szCs w:val="24"/>
              </w:rPr>
              <w:t>95°C)</w:t>
            </w:r>
          </w:p>
          <w:p w:rsidR="00A81192" w:rsidRPr="001B6BA5" w:rsidRDefault="00A81192" w:rsidP="00AA247B">
            <w:pPr>
              <w:spacing w:after="0"/>
              <w:ind w:left="342" w:hanging="342"/>
              <w:jc w:val="both"/>
              <w:rPr>
                <w:color w:val="000000"/>
                <w:sz w:val="24"/>
                <w:szCs w:val="24"/>
              </w:rPr>
            </w:pPr>
            <w:r w:rsidRPr="001B6BA5">
              <w:rPr>
                <w:b/>
                <w:sz w:val="24"/>
                <w:szCs w:val="24"/>
              </w:rPr>
              <w:t>B.</w:t>
            </w:r>
            <w:r w:rsidRPr="001B6BA5">
              <w:rPr>
                <w:color w:val="000000"/>
                <w:sz w:val="24"/>
                <w:szCs w:val="24"/>
              </w:rPr>
              <w:t>cook food in hot oil, or fat</w:t>
            </w:r>
          </w:p>
          <w:p w:rsidR="00A81192" w:rsidRPr="001B6BA5" w:rsidRDefault="00A81192" w:rsidP="00AA247B">
            <w:pPr>
              <w:spacing w:after="0"/>
              <w:ind w:left="342" w:hanging="342"/>
              <w:jc w:val="both"/>
              <w:rPr>
                <w:sz w:val="24"/>
                <w:szCs w:val="24"/>
              </w:rPr>
            </w:pPr>
            <w:r w:rsidRPr="001B6BA5">
              <w:rPr>
                <w:b/>
                <w:sz w:val="24"/>
                <w:szCs w:val="24"/>
              </w:rPr>
              <w:t>C.</w:t>
            </w:r>
            <w:r w:rsidRPr="001B6BA5">
              <w:rPr>
                <w:color w:val="000000"/>
                <w:sz w:val="24"/>
                <w:szCs w:val="24"/>
              </w:rPr>
              <w:t>cook food over charcoal on a grill</w:t>
            </w:r>
          </w:p>
          <w:p w:rsidR="00A81192" w:rsidRPr="001B6BA5" w:rsidRDefault="00A81192" w:rsidP="00AA247B">
            <w:pPr>
              <w:spacing w:after="0"/>
              <w:ind w:left="342" w:hanging="342"/>
              <w:jc w:val="both"/>
              <w:rPr>
                <w:sz w:val="24"/>
                <w:szCs w:val="24"/>
              </w:rPr>
            </w:pPr>
            <w:r w:rsidRPr="001B6BA5">
              <w:rPr>
                <w:b/>
                <w:sz w:val="24"/>
                <w:szCs w:val="24"/>
              </w:rPr>
              <w:t>D.</w:t>
            </w:r>
            <w:r w:rsidRPr="001B6BA5">
              <w:rPr>
                <w:color w:val="000000"/>
                <w:sz w:val="24"/>
                <w:szCs w:val="24"/>
              </w:rPr>
              <w:t>cook or brown food, like bread or cheese by exposing it to a grill or fire</w:t>
            </w:r>
          </w:p>
          <w:p w:rsidR="00A81192" w:rsidRPr="001B6BA5" w:rsidRDefault="00A81192" w:rsidP="00AA247B">
            <w:pPr>
              <w:spacing w:after="0"/>
              <w:ind w:left="342" w:hanging="342"/>
              <w:jc w:val="both"/>
              <w:rPr>
                <w:sz w:val="24"/>
                <w:szCs w:val="24"/>
              </w:rPr>
            </w:pPr>
            <w:r w:rsidRPr="001B6BA5">
              <w:rPr>
                <w:b/>
                <w:sz w:val="24"/>
                <w:szCs w:val="24"/>
              </w:rPr>
              <w:t>E.</w:t>
            </w:r>
            <w:r w:rsidRPr="001B6BA5">
              <w:rPr>
                <w:color w:val="000000"/>
                <w:sz w:val="24"/>
                <w:szCs w:val="24"/>
              </w:rPr>
              <w:t>cook, especially meat, in an oven or over a fire</w:t>
            </w:r>
          </w:p>
          <w:p w:rsidR="00A81192" w:rsidRPr="001B6BA5" w:rsidRDefault="00A81192" w:rsidP="00AA247B">
            <w:pPr>
              <w:spacing w:after="0"/>
              <w:ind w:left="342" w:hanging="342"/>
              <w:jc w:val="both"/>
              <w:rPr>
                <w:sz w:val="24"/>
                <w:szCs w:val="24"/>
              </w:rPr>
            </w:pPr>
            <w:r w:rsidRPr="001B6BA5">
              <w:rPr>
                <w:b/>
                <w:sz w:val="24"/>
                <w:szCs w:val="24"/>
              </w:rPr>
              <w:t>F.</w:t>
            </w:r>
            <w:r w:rsidRPr="001B6BA5">
              <w:rPr>
                <w:color w:val="000000"/>
                <w:sz w:val="24"/>
                <w:szCs w:val="24"/>
              </w:rPr>
              <w:t>cook meat and vegetables slowly in liquid in a closed dish or pan</w:t>
            </w:r>
          </w:p>
          <w:p w:rsidR="00A81192" w:rsidRPr="001B6BA5" w:rsidRDefault="00A81192" w:rsidP="00AA247B">
            <w:pPr>
              <w:spacing w:after="0"/>
              <w:ind w:left="342" w:hanging="342"/>
              <w:jc w:val="both"/>
              <w:rPr>
                <w:color w:val="000000"/>
                <w:sz w:val="24"/>
                <w:szCs w:val="24"/>
              </w:rPr>
            </w:pPr>
            <w:r w:rsidRPr="001B6BA5">
              <w:rPr>
                <w:b/>
                <w:color w:val="000000"/>
                <w:sz w:val="24"/>
                <w:szCs w:val="24"/>
              </w:rPr>
              <w:t>G.</w:t>
            </w:r>
            <w:r w:rsidRPr="001B6BA5">
              <w:rPr>
                <w:color w:val="000000"/>
                <w:sz w:val="24"/>
                <w:szCs w:val="24"/>
              </w:rPr>
              <w:t>fry very quickly over high heat</w:t>
            </w:r>
          </w:p>
          <w:p w:rsidR="00A81192" w:rsidRPr="001B6BA5" w:rsidRDefault="00A81192" w:rsidP="00AA247B">
            <w:pPr>
              <w:spacing w:after="0"/>
              <w:ind w:left="342" w:hanging="342"/>
              <w:jc w:val="both"/>
              <w:rPr>
                <w:color w:val="000000"/>
                <w:sz w:val="24"/>
                <w:szCs w:val="24"/>
              </w:rPr>
            </w:pPr>
            <w:r w:rsidRPr="001B6BA5">
              <w:rPr>
                <w:b/>
                <w:color w:val="000000"/>
                <w:sz w:val="24"/>
                <w:szCs w:val="24"/>
              </w:rPr>
              <w:t>H.</w:t>
            </w:r>
            <w:r w:rsidRPr="001B6BA5">
              <w:rPr>
                <w:color w:val="000000"/>
                <w:sz w:val="24"/>
                <w:szCs w:val="24"/>
              </w:rPr>
              <w:t>cook in an oven without any extra fat</w:t>
            </w:r>
          </w:p>
          <w:p w:rsidR="00A81192" w:rsidRPr="001B6BA5" w:rsidRDefault="00A81192" w:rsidP="00AA247B">
            <w:pPr>
              <w:spacing w:after="0"/>
              <w:ind w:left="270" w:hanging="270"/>
              <w:jc w:val="both"/>
              <w:rPr>
                <w:color w:val="000000"/>
                <w:sz w:val="24"/>
                <w:szCs w:val="24"/>
              </w:rPr>
            </w:pPr>
            <w:r w:rsidRPr="001B6BA5">
              <w:rPr>
                <w:b/>
                <w:color w:val="000000"/>
                <w:sz w:val="24"/>
                <w:szCs w:val="24"/>
              </w:rPr>
              <w:t>I.</w:t>
            </w:r>
            <w:r w:rsidRPr="001B6BA5">
              <w:rPr>
                <w:color w:val="000000"/>
                <w:sz w:val="24"/>
                <w:szCs w:val="24"/>
              </w:rPr>
              <w:t xml:space="preserve">cook food in boiling water that is </w:t>
            </w:r>
            <w:r w:rsidRPr="001B6BA5">
              <w:rPr>
                <w:bCs/>
                <w:color w:val="000000"/>
                <w:sz w:val="24"/>
                <w:szCs w:val="24"/>
              </w:rPr>
              <w:t>100°C</w:t>
            </w:r>
          </w:p>
          <w:p w:rsidR="00A81192" w:rsidRPr="001B6BA5" w:rsidRDefault="00A81192" w:rsidP="00AA247B">
            <w:pPr>
              <w:spacing w:after="0"/>
              <w:ind w:left="342" w:hanging="342"/>
              <w:jc w:val="both"/>
              <w:rPr>
                <w:sz w:val="24"/>
                <w:szCs w:val="24"/>
              </w:rPr>
            </w:pPr>
            <w:r w:rsidRPr="001B6BA5">
              <w:rPr>
                <w:b/>
                <w:color w:val="000000"/>
                <w:sz w:val="24"/>
                <w:szCs w:val="24"/>
              </w:rPr>
              <w:t>J.</w:t>
            </w:r>
            <w:r w:rsidRPr="001B6BA5">
              <w:rPr>
                <w:color w:val="000000"/>
                <w:sz w:val="24"/>
                <w:szCs w:val="24"/>
              </w:rPr>
              <w:t>cook food by heating it in the steam made from boiling water</w:t>
            </w:r>
          </w:p>
        </w:tc>
      </w:tr>
    </w:tbl>
    <w:p w:rsidR="00A81192" w:rsidRPr="00F448EA" w:rsidRDefault="00A81192" w:rsidP="00A81192">
      <w:pPr>
        <w:tabs>
          <w:tab w:val="left" w:pos="-360"/>
        </w:tabs>
        <w:spacing w:before="240" w:after="40" w:line="240" w:lineRule="auto"/>
        <w:ind w:left="-720" w:right="-720"/>
        <w:jc w:val="both"/>
        <w:rPr>
          <w:b/>
          <w:bCs/>
          <w:color w:val="000000"/>
          <w:sz w:val="24"/>
          <w:szCs w:val="24"/>
        </w:rPr>
      </w:pPr>
      <w:r w:rsidRPr="00F448EA">
        <w:rPr>
          <w:b/>
          <w:bCs/>
          <w:color w:val="000000"/>
          <w:sz w:val="24"/>
          <w:szCs w:val="24"/>
        </w:rPr>
        <w:t>III.</w:t>
      </w:r>
      <w:r w:rsidRPr="00F448EA">
        <w:rPr>
          <w:b/>
          <w:bCs/>
          <w:color w:val="000000"/>
          <w:sz w:val="24"/>
          <w:szCs w:val="24"/>
        </w:rPr>
        <w:tab/>
        <w:t>Make each way to cook an egg with its instruction. Write the answer in each blank.</w:t>
      </w:r>
    </w:p>
    <w:tbl>
      <w:tblPr>
        <w:tblpPr w:leftFromText="180" w:rightFromText="180" w:vertAnchor="text" w:horzAnchor="margin" w:tblpXSpec="center" w:tblpY="18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3078"/>
        <w:gridCol w:w="6732"/>
      </w:tblGrid>
      <w:tr w:rsidR="00A81192" w:rsidRPr="001B6BA5" w:rsidTr="00AA247B">
        <w:trPr>
          <w:trHeight w:val="443"/>
        </w:trPr>
        <w:tc>
          <w:tcPr>
            <w:tcW w:w="990" w:type="dxa"/>
            <w:vAlign w:val="center"/>
          </w:tcPr>
          <w:p w:rsidR="00A81192" w:rsidRPr="001B6BA5" w:rsidRDefault="00A81192" w:rsidP="00AA247B">
            <w:pPr>
              <w:tabs>
                <w:tab w:val="left" w:pos="-360"/>
              </w:tabs>
              <w:spacing w:after="0"/>
              <w:ind w:right="-46"/>
              <w:jc w:val="center"/>
              <w:rPr>
                <w:b/>
                <w:sz w:val="24"/>
                <w:szCs w:val="28"/>
              </w:rPr>
            </w:pPr>
            <w:r w:rsidRPr="001B6BA5">
              <w:rPr>
                <w:b/>
                <w:sz w:val="24"/>
                <w:szCs w:val="28"/>
              </w:rPr>
              <w:t>Answer</w:t>
            </w:r>
          </w:p>
        </w:tc>
        <w:tc>
          <w:tcPr>
            <w:tcW w:w="3078" w:type="dxa"/>
            <w:vAlign w:val="center"/>
          </w:tcPr>
          <w:p w:rsidR="00A81192" w:rsidRPr="001B6BA5" w:rsidRDefault="00A81192" w:rsidP="00AA247B">
            <w:pPr>
              <w:spacing w:after="0"/>
              <w:jc w:val="center"/>
              <w:rPr>
                <w:b/>
                <w:sz w:val="24"/>
                <w:szCs w:val="24"/>
              </w:rPr>
            </w:pPr>
            <w:r w:rsidRPr="001B6BA5">
              <w:rPr>
                <w:b/>
                <w:sz w:val="24"/>
                <w:szCs w:val="24"/>
              </w:rPr>
              <w:t>A</w:t>
            </w:r>
          </w:p>
        </w:tc>
        <w:tc>
          <w:tcPr>
            <w:tcW w:w="6732" w:type="dxa"/>
            <w:vAlign w:val="center"/>
          </w:tcPr>
          <w:p w:rsidR="00A81192" w:rsidRPr="001B6BA5" w:rsidRDefault="00A81192" w:rsidP="00AA247B">
            <w:pPr>
              <w:tabs>
                <w:tab w:val="left" w:pos="342"/>
              </w:tabs>
              <w:spacing w:after="0"/>
              <w:ind w:left="342" w:hanging="342"/>
              <w:jc w:val="center"/>
              <w:rPr>
                <w:b/>
                <w:sz w:val="24"/>
                <w:szCs w:val="24"/>
              </w:rPr>
            </w:pPr>
            <w:r w:rsidRPr="001B6BA5">
              <w:rPr>
                <w:b/>
                <w:sz w:val="24"/>
                <w:szCs w:val="24"/>
              </w:rPr>
              <w:t>B</w:t>
            </w:r>
          </w:p>
        </w:tc>
      </w:tr>
      <w:tr w:rsidR="00A81192" w:rsidRPr="001B6BA5" w:rsidTr="00AA247B">
        <w:trPr>
          <w:trHeight w:val="1857"/>
        </w:trPr>
        <w:tc>
          <w:tcPr>
            <w:tcW w:w="990" w:type="dxa"/>
          </w:tcPr>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color w:val="000000"/>
                <w:sz w:val="24"/>
                <w:szCs w:val="24"/>
                <w:u w:val="single"/>
              </w:rPr>
            </w:pPr>
            <w:r w:rsidRPr="001B6BA5">
              <w:rPr>
                <w:color w:val="000000"/>
                <w:sz w:val="24"/>
                <w:szCs w:val="24"/>
                <w:u w:val="single"/>
              </w:rPr>
              <w:tab/>
            </w:r>
          </w:p>
          <w:p w:rsidR="00A81192" w:rsidRPr="001B6BA5" w:rsidRDefault="00A81192" w:rsidP="00AA247B">
            <w:pPr>
              <w:spacing w:after="0"/>
              <w:ind w:right="-46"/>
              <w:jc w:val="both"/>
              <w:rPr>
                <w:sz w:val="24"/>
                <w:szCs w:val="28"/>
              </w:rPr>
            </w:pPr>
            <w:r w:rsidRPr="001B6BA5">
              <w:rPr>
                <w:color w:val="000000"/>
                <w:sz w:val="24"/>
                <w:szCs w:val="24"/>
                <w:u w:val="single"/>
              </w:rPr>
              <w:tab/>
            </w:r>
          </w:p>
        </w:tc>
        <w:tc>
          <w:tcPr>
            <w:tcW w:w="3078" w:type="dxa"/>
          </w:tcPr>
          <w:p w:rsidR="00A81192" w:rsidRPr="001B6BA5" w:rsidRDefault="00A81192" w:rsidP="00AA247B">
            <w:pPr>
              <w:spacing w:after="0"/>
              <w:jc w:val="both"/>
              <w:rPr>
                <w:color w:val="000000"/>
                <w:sz w:val="24"/>
                <w:szCs w:val="24"/>
              </w:rPr>
            </w:pPr>
            <w:r w:rsidRPr="001B6BA5">
              <w:rPr>
                <w:sz w:val="24"/>
                <w:szCs w:val="24"/>
              </w:rPr>
              <w:t xml:space="preserve">1. </w:t>
            </w:r>
            <w:r w:rsidRPr="001B6BA5">
              <w:rPr>
                <w:color w:val="000000"/>
                <w:sz w:val="24"/>
                <w:szCs w:val="24"/>
              </w:rPr>
              <w:t>A hard-boiled egg</w:t>
            </w:r>
          </w:p>
          <w:p w:rsidR="00A81192" w:rsidRPr="001B6BA5" w:rsidRDefault="00A81192" w:rsidP="00AA247B">
            <w:pPr>
              <w:spacing w:after="0"/>
              <w:ind w:left="270" w:hanging="270"/>
              <w:jc w:val="both"/>
              <w:rPr>
                <w:sz w:val="24"/>
                <w:szCs w:val="24"/>
              </w:rPr>
            </w:pPr>
            <w:r w:rsidRPr="001B6BA5">
              <w:rPr>
                <w:sz w:val="24"/>
                <w:szCs w:val="24"/>
              </w:rPr>
              <w:t xml:space="preserve">2. </w:t>
            </w:r>
            <w:r w:rsidRPr="001B6BA5">
              <w:rPr>
                <w:color w:val="000000"/>
                <w:sz w:val="24"/>
                <w:szCs w:val="24"/>
              </w:rPr>
              <w:t>A soft-boiled egg in an eggcup</w:t>
            </w:r>
          </w:p>
          <w:p w:rsidR="00A81192" w:rsidRPr="001B6BA5" w:rsidRDefault="00A81192" w:rsidP="00AA247B">
            <w:pPr>
              <w:spacing w:after="0"/>
              <w:jc w:val="both"/>
              <w:rPr>
                <w:sz w:val="24"/>
                <w:szCs w:val="24"/>
              </w:rPr>
            </w:pPr>
            <w:r w:rsidRPr="001B6BA5">
              <w:rPr>
                <w:sz w:val="24"/>
                <w:szCs w:val="24"/>
              </w:rPr>
              <w:t xml:space="preserve">3. </w:t>
            </w:r>
            <w:r w:rsidRPr="001B6BA5">
              <w:rPr>
                <w:color w:val="000000"/>
                <w:sz w:val="24"/>
                <w:szCs w:val="24"/>
              </w:rPr>
              <w:t>A poached egg</w:t>
            </w:r>
          </w:p>
          <w:p w:rsidR="00A81192" w:rsidRPr="001B6BA5" w:rsidRDefault="00A81192" w:rsidP="00AA247B">
            <w:pPr>
              <w:tabs>
                <w:tab w:val="left" w:pos="-360"/>
              </w:tabs>
              <w:spacing w:after="0"/>
              <w:jc w:val="both"/>
              <w:rPr>
                <w:color w:val="000000"/>
                <w:sz w:val="24"/>
                <w:szCs w:val="24"/>
              </w:rPr>
            </w:pPr>
            <w:r w:rsidRPr="001B6BA5">
              <w:rPr>
                <w:sz w:val="24"/>
                <w:szCs w:val="24"/>
              </w:rPr>
              <w:t xml:space="preserve">4. </w:t>
            </w:r>
            <w:r w:rsidRPr="001B6BA5">
              <w:rPr>
                <w:color w:val="000000"/>
                <w:sz w:val="24"/>
                <w:szCs w:val="24"/>
              </w:rPr>
              <w:t>A scrambled egg</w:t>
            </w:r>
          </w:p>
          <w:p w:rsidR="00A81192" w:rsidRPr="001B6BA5" w:rsidRDefault="00A81192" w:rsidP="00AA247B">
            <w:pPr>
              <w:spacing w:after="0"/>
              <w:jc w:val="both"/>
              <w:rPr>
                <w:color w:val="000000"/>
                <w:sz w:val="24"/>
                <w:szCs w:val="24"/>
              </w:rPr>
            </w:pPr>
            <w:r w:rsidRPr="001B6BA5">
              <w:rPr>
                <w:sz w:val="24"/>
                <w:szCs w:val="24"/>
              </w:rPr>
              <w:t xml:space="preserve">5. </w:t>
            </w:r>
            <w:r w:rsidRPr="001B6BA5">
              <w:rPr>
                <w:color w:val="000000"/>
                <w:sz w:val="24"/>
                <w:szCs w:val="24"/>
              </w:rPr>
              <w:t>A sunny-side-up egg</w:t>
            </w:r>
          </w:p>
          <w:p w:rsidR="00A81192" w:rsidRPr="001B6BA5" w:rsidRDefault="00A81192" w:rsidP="00AA247B">
            <w:pPr>
              <w:spacing w:after="0"/>
              <w:jc w:val="both"/>
              <w:rPr>
                <w:color w:val="000000"/>
                <w:sz w:val="24"/>
                <w:szCs w:val="24"/>
              </w:rPr>
            </w:pPr>
            <w:r w:rsidRPr="001B6BA5">
              <w:rPr>
                <w:sz w:val="24"/>
                <w:szCs w:val="24"/>
              </w:rPr>
              <w:t>6.</w:t>
            </w:r>
            <w:r w:rsidRPr="001B6BA5">
              <w:rPr>
                <w:color w:val="000000"/>
                <w:sz w:val="24"/>
                <w:szCs w:val="24"/>
              </w:rPr>
              <w:t>An over-easy egg</w:t>
            </w:r>
          </w:p>
          <w:p w:rsidR="00A81192" w:rsidRPr="001B6BA5" w:rsidRDefault="00A81192" w:rsidP="00AA247B">
            <w:pPr>
              <w:tabs>
                <w:tab w:val="left" w:pos="-360"/>
              </w:tabs>
              <w:spacing w:after="0"/>
              <w:jc w:val="both"/>
              <w:rPr>
                <w:color w:val="000000"/>
                <w:sz w:val="24"/>
                <w:szCs w:val="24"/>
              </w:rPr>
            </w:pPr>
            <w:r w:rsidRPr="001B6BA5">
              <w:rPr>
                <w:color w:val="000000"/>
                <w:sz w:val="24"/>
                <w:szCs w:val="24"/>
              </w:rPr>
              <w:t>7. An over-hard egg</w:t>
            </w:r>
          </w:p>
          <w:p w:rsidR="00A81192" w:rsidRPr="001B6BA5" w:rsidRDefault="00A81192" w:rsidP="00AA247B">
            <w:pPr>
              <w:spacing w:after="0"/>
              <w:jc w:val="both"/>
              <w:rPr>
                <w:color w:val="000000"/>
                <w:sz w:val="24"/>
                <w:szCs w:val="24"/>
              </w:rPr>
            </w:pPr>
            <w:r w:rsidRPr="001B6BA5">
              <w:rPr>
                <w:color w:val="000000"/>
                <w:sz w:val="24"/>
                <w:szCs w:val="24"/>
              </w:rPr>
              <w:t>8. A baked egg</w:t>
            </w:r>
          </w:p>
        </w:tc>
        <w:tc>
          <w:tcPr>
            <w:tcW w:w="6732" w:type="dxa"/>
          </w:tcPr>
          <w:p w:rsidR="00A81192" w:rsidRPr="001B6BA5" w:rsidRDefault="00A81192" w:rsidP="00AA247B">
            <w:pPr>
              <w:spacing w:after="0"/>
              <w:ind w:left="342" w:hanging="342"/>
              <w:jc w:val="both"/>
              <w:rPr>
                <w:color w:val="000000"/>
                <w:sz w:val="24"/>
                <w:szCs w:val="24"/>
              </w:rPr>
            </w:pPr>
            <w:r w:rsidRPr="001B6BA5">
              <w:rPr>
                <w:b/>
                <w:sz w:val="24"/>
                <w:szCs w:val="24"/>
              </w:rPr>
              <w:t>A.</w:t>
            </w:r>
            <w:r w:rsidRPr="001B6BA5">
              <w:rPr>
                <w:color w:val="000000"/>
                <w:sz w:val="24"/>
                <w:szCs w:val="24"/>
              </w:rPr>
              <w:t>Crack an egg and cook for 3—5 minutes in water at about 80°C.</w:t>
            </w:r>
          </w:p>
          <w:p w:rsidR="00A81192" w:rsidRPr="001B6BA5" w:rsidRDefault="00A81192" w:rsidP="00AA247B">
            <w:pPr>
              <w:spacing w:after="0"/>
              <w:ind w:left="342" w:hanging="342"/>
              <w:jc w:val="both"/>
              <w:rPr>
                <w:color w:val="000000"/>
                <w:sz w:val="24"/>
                <w:szCs w:val="24"/>
              </w:rPr>
            </w:pPr>
            <w:r w:rsidRPr="001B6BA5">
              <w:rPr>
                <w:b/>
                <w:sz w:val="24"/>
                <w:szCs w:val="24"/>
              </w:rPr>
              <w:t>B.</w:t>
            </w:r>
            <w:r w:rsidRPr="001B6BA5">
              <w:rPr>
                <w:color w:val="000000"/>
                <w:sz w:val="24"/>
                <w:szCs w:val="24"/>
              </w:rPr>
              <w:t>Flip the egg over and fry the other side for a few seconds.</w:t>
            </w:r>
          </w:p>
          <w:p w:rsidR="00A81192" w:rsidRPr="001B6BA5" w:rsidRDefault="00A81192" w:rsidP="00AA247B">
            <w:pPr>
              <w:spacing w:after="0"/>
              <w:ind w:left="342" w:hanging="342"/>
              <w:jc w:val="both"/>
              <w:rPr>
                <w:b/>
                <w:sz w:val="24"/>
                <w:szCs w:val="24"/>
              </w:rPr>
            </w:pPr>
          </w:p>
          <w:p w:rsidR="00A81192" w:rsidRPr="001B6BA5" w:rsidRDefault="00A81192" w:rsidP="00AA247B">
            <w:pPr>
              <w:spacing w:after="0"/>
              <w:ind w:left="342" w:hanging="342"/>
              <w:jc w:val="both"/>
              <w:rPr>
                <w:sz w:val="24"/>
                <w:szCs w:val="24"/>
              </w:rPr>
            </w:pPr>
            <w:r w:rsidRPr="001B6BA5">
              <w:rPr>
                <w:b/>
                <w:sz w:val="24"/>
                <w:szCs w:val="24"/>
              </w:rPr>
              <w:t>C.</w:t>
            </w:r>
            <w:r w:rsidRPr="001B6BA5">
              <w:rPr>
                <w:color w:val="000000"/>
                <w:sz w:val="24"/>
                <w:szCs w:val="24"/>
              </w:rPr>
              <w:t>Fry in a pan with yolk left runny.</w:t>
            </w:r>
          </w:p>
          <w:p w:rsidR="00A81192" w:rsidRPr="001B6BA5" w:rsidRDefault="00A81192" w:rsidP="00AA247B">
            <w:pPr>
              <w:spacing w:after="0"/>
              <w:ind w:left="342" w:hanging="342"/>
              <w:jc w:val="both"/>
              <w:rPr>
                <w:sz w:val="24"/>
                <w:szCs w:val="24"/>
              </w:rPr>
            </w:pPr>
            <w:r w:rsidRPr="001B6BA5">
              <w:rPr>
                <w:b/>
                <w:sz w:val="24"/>
                <w:szCs w:val="24"/>
              </w:rPr>
              <w:t>D.</w:t>
            </w:r>
            <w:r w:rsidRPr="001B6BA5">
              <w:rPr>
                <w:color w:val="000000"/>
                <w:sz w:val="24"/>
                <w:szCs w:val="24"/>
              </w:rPr>
              <w:t>Cook for 10 minutes in boiling water.</w:t>
            </w:r>
          </w:p>
          <w:p w:rsidR="00A81192" w:rsidRPr="001B6BA5" w:rsidRDefault="00A81192" w:rsidP="00AA247B">
            <w:pPr>
              <w:spacing w:after="0"/>
              <w:ind w:left="342" w:hanging="342"/>
              <w:jc w:val="both"/>
              <w:rPr>
                <w:sz w:val="24"/>
                <w:szCs w:val="24"/>
              </w:rPr>
            </w:pPr>
            <w:r w:rsidRPr="001B6BA5">
              <w:rPr>
                <w:b/>
                <w:sz w:val="24"/>
                <w:szCs w:val="24"/>
              </w:rPr>
              <w:t>E.</w:t>
            </w:r>
            <w:r w:rsidRPr="001B6BA5">
              <w:rPr>
                <w:color w:val="000000"/>
                <w:sz w:val="24"/>
                <w:szCs w:val="24"/>
              </w:rPr>
              <w:t>Flip the egg over and fry the second side until the yolk is solid.</w:t>
            </w:r>
          </w:p>
          <w:p w:rsidR="00A81192" w:rsidRPr="001B6BA5" w:rsidRDefault="00A81192" w:rsidP="00AA247B">
            <w:pPr>
              <w:spacing w:after="0"/>
              <w:ind w:left="342" w:hanging="342"/>
              <w:jc w:val="both"/>
              <w:rPr>
                <w:sz w:val="24"/>
                <w:szCs w:val="24"/>
              </w:rPr>
            </w:pPr>
            <w:r w:rsidRPr="001B6BA5">
              <w:rPr>
                <w:b/>
                <w:sz w:val="24"/>
                <w:szCs w:val="24"/>
              </w:rPr>
              <w:t>F.</w:t>
            </w:r>
            <w:r w:rsidRPr="001B6BA5">
              <w:rPr>
                <w:color w:val="000000"/>
                <w:sz w:val="24"/>
                <w:szCs w:val="24"/>
              </w:rPr>
              <w:t>Bake the egg into a greased pan until the yolk begins to thicken.</w:t>
            </w:r>
          </w:p>
          <w:p w:rsidR="00A81192" w:rsidRPr="001B6BA5" w:rsidRDefault="00A81192" w:rsidP="00AA247B">
            <w:pPr>
              <w:spacing w:after="0"/>
              <w:ind w:left="342" w:hanging="342"/>
              <w:jc w:val="both"/>
              <w:rPr>
                <w:color w:val="000000"/>
                <w:sz w:val="24"/>
                <w:szCs w:val="24"/>
              </w:rPr>
            </w:pPr>
            <w:r w:rsidRPr="001B6BA5">
              <w:rPr>
                <w:b/>
                <w:color w:val="000000"/>
                <w:sz w:val="24"/>
                <w:szCs w:val="24"/>
              </w:rPr>
              <w:t>G.</w:t>
            </w:r>
            <w:r w:rsidRPr="001B6BA5">
              <w:rPr>
                <w:color w:val="000000"/>
                <w:sz w:val="24"/>
                <w:szCs w:val="24"/>
              </w:rPr>
              <w:t>Cook for 3 minutes in boiling water.</w:t>
            </w:r>
          </w:p>
          <w:p w:rsidR="00A81192" w:rsidRPr="001B6BA5" w:rsidRDefault="00A81192" w:rsidP="00AA247B">
            <w:pPr>
              <w:spacing w:after="0"/>
              <w:ind w:left="342" w:hanging="342"/>
              <w:jc w:val="both"/>
              <w:rPr>
                <w:color w:val="000000"/>
                <w:sz w:val="24"/>
                <w:szCs w:val="24"/>
              </w:rPr>
            </w:pPr>
            <w:r w:rsidRPr="001B6BA5">
              <w:rPr>
                <w:b/>
                <w:color w:val="000000"/>
                <w:sz w:val="24"/>
                <w:szCs w:val="24"/>
              </w:rPr>
              <w:t>H.</w:t>
            </w:r>
            <w:r w:rsidRPr="001B6BA5">
              <w:rPr>
                <w:color w:val="000000"/>
                <w:sz w:val="24"/>
                <w:szCs w:val="24"/>
              </w:rPr>
              <w:t>Fry a whisked egg in a pan. Stir while it is cooking.</w:t>
            </w:r>
          </w:p>
        </w:tc>
      </w:tr>
    </w:tbl>
    <w:p w:rsidR="00A81192" w:rsidRDefault="00A81192" w:rsidP="00A81192">
      <w:pPr>
        <w:tabs>
          <w:tab w:val="left" w:pos="-360"/>
        </w:tabs>
        <w:spacing w:before="240" w:after="40"/>
        <w:ind w:left="-720" w:right="-720"/>
        <w:jc w:val="both"/>
        <w:rPr>
          <w:b/>
          <w:bCs/>
          <w:color w:val="000000"/>
          <w:sz w:val="24"/>
          <w:szCs w:val="24"/>
        </w:rPr>
      </w:pPr>
      <w:r w:rsidRPr="00F448EA">
        <w:rPr>
          <w:b/>
          <w:bCs/>
          <w:color w:val="000000"/>
          <w:sz w:val="24"/>
          <w:szCs w:val="24"/>
        </w:rPr>
        <w:lastRenderedPageBreak/>
        <w:t>IV.</w:t>
      </w:r>
      <w:r w:rsidRPr="00F448EA">
        <w:rPr>
          <w:b/>
          <w:bCs/>
          <w:color w:val="000000"/>
          <w:sz w:val="24"/>
          <w:szCs w:val="24"/>
        </w:rPr>
        <w:tab/>
        <w:t>Read the text about a traditional English breakfast. Fill each blank with the verbs in the box.</w:t>
      </w:r>
    </w:p>
    <w:p w:rsidR="00A81192" w:rsidRPr="00F448EA" w:rsidRDefault="00A81192" w:rsidP="00A81192">
      <w:pPr>
        <w:tabs>
          <w:tab w:val="left" w:pos="-360"/>
        </w:tabs>
        <w:spacing w:after="40"/>
        <w:ind w:left="-720" w:right="-720"/>
        <w:jc w:val="center"/>
        <w:rPr>
          <w:sz w:val="24"/>
          <w:szCs w:val="24"/>
        </w:rPr>
      </w:pPr>
      <w:r>
        <w:rPr>
          <w:sz w:val="26"/>
          <w:szCs w:val="26"/>
        </w:rPr>
        <mc:AlternateContent>
          <mc:Choice Requires="wps">
            <w:drawing>
              <wp:inline distT="0" distB="0" distL="0" distR="0" wp14:anchorId="1C527AB8" wp14:editId="233A9BC5">
                <wp:extent cx="5450205" cy="276225"/>
                <wp:effectExtent l="9525" t="9525" r="7620" b="9525"/>
                <wp:docPr id="3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276225"/>
                        </a:xfrm>
                        <a:prstGeom prst="rect">
                          <a:avLst/>
                        </a:prstGeom>
                        <a:solidFill>
                          <a:srgbClr val="FFFFFF"/>
                        </a:solidFill>
                        <a:ln w="9525">
                          <a:solidFill>
                            <a:srgbClr val="000000"/>
                          </a:solidFill>
                          <a:miter lim="800000"/>
                          <a:headEnd/>
                          <a:tailEnd/>
                        </a:ln>
                      </wps:spPr>
                      <wps:txbx>
                        <w:txbxContent>
                          <w:p w:rsidR="00AA247B" w:rsidRPr="00F11C66" w:rsidRDefault="00AA247B" w:rsidP="00A81192">
                            <w:pPr>
                              <w:tabs>
                                <w:tab w:val="left" w:pos="360"/>
                                <w:tab w:val="left" w:pos="1800"/>
                                <w:tab w:val="left" w:pos="3240"/>
                                <w:tab w:val="left" w:pos="4680"/>
                                <w:tab w:val="left" w:pos="6120"/>
                                <w:tab w:val="left" w:pos="7560"/>
                              </w:tabs>
                              <w:rPr>
                                <w:i/>
                                <w:sz w:val="24"/>
                                <w:szCs w:val="24"/>
                              </w:rPr>
                            </w:pPr>
                            <w:r w:rsidRPr="00F11C66">
                              <w:rPr>
                                <w:i/>
                                <w:sz w:val="24"/>
                                <w:szCs w:val="24"/>
                              </w:rPr>
                              <w:tab/>
                              <w:t>add x2</w:t>
                            </w:r>
                            <w:r w:rsidRPr="00F11C66">
                              <w:rPr>
                                <w:i/>
                                <w:sz w:val="24"/>
                                <w:szCs w:val="24"/>
                              </w:rPr>
                              <w:tab/>
                              <w:t>put x2</w:t>
                            </w:r>
                            <w:r w:rsidRPr="00F11C66">
                              <w:rPr>
                                <w:i/>
                                <w:sz w:val="24"/>
                                <w:szCs w:val="24"/>
                              </w:rPr>
                              <w:tab/>
                              <w:t>deep-fry</w:t>
                            </w:r>
                            <w:r w:rsidRPr="00F11C66">
                              <w:rPr>
                                <w:i/>
                                <w:sz w:val="24"/>
                                <w:szCs w:val="24"/>
                              </w:rPr>
                              <w:tab/>
                              <w:t>toast</w:t>
                            </w:r>
                            <w:r w:rsidRPr="00F11C66">
                              <w:rPr>
                                <w:i/>
                                <w:sz w:val="24"/>
                                <w:szCs w:val="24"/>
                              </w:rPr>
                              <w:tab/>
                              <w:t>fry</w:t>
                            </w:r>
                            <w:r w:rsidRPr="00F11C66">
                              <w:rPr>
                                <w:i/>
                                <w:sz w:val="24"/>
                                <w:szCs w:val="24"/>
                              </w:rPr>
                              <w:tab/>
                              <w:t>slice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3" o:spid="_x0000_s1026" type="#_x0000_t202" style="width:429.1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">
                <v:textbox>
                  <w:txbxContent>
                    <w:p w:rsidR="00AA247B" w:rsidRPr="00F11C66" w:rsidRDefault="00AA247B" w:rsidP="00A81192">
                      <w:pPr>
                        <w:tabs>
                          <w:tab w:val="left" w:pos="360"/>
                          <w:tab w:val="left" w:pos="1800"/>
                          <w:tab w:val="left" w:pos="3240"/>
                          <w:tab w:val="left" w:pos="4680"/>
                          <w:tab w:val="left" w:pos="6120"/>
                          <w:tab w:val="left" w:pos="7560"/>
                        </w:tabs>
                        <w:rPr>
                          <w:i/>
                          <w:sz w:val="24"/>
                          <w:szCs w:val="24"/>
                        </w:rPr>
                      </w:pPr>
                      <w:r w:rsidRPr="00F11C66">
                        <w:rPr>
                          <w:i/>
                          <w:sz w:val="24"/>
                          <w:szCs w:val="24"/>
                        </w:rPr>
                        <w:tab/>
                        <w:t>add x2</w:t>
                      </w:r>
                      <w:r w:rsidRPr="00F11C66">
                        <w:rPr>
                          <w:i/>
                          <w:sz w:val="24"/>
                          <w:szCs w:val="24"/>
                        </w:rPr>
                        <w:tab/>
                        <w:t>put x2</w:t>
                      </w:r>
                      <w:r w:rsidRPr="00F11C66">
                        <w:rPr>
                          <w:i/>
                          <w:sz w:val="24"/>
                          <w:szCs w:val="24"/>
                        </w:rPr>
                        <w:tab/>
                        <w:t>deep-fry</w:t>
                      </w:r>
                      <w:r w:rsidRPr="00F11C66">
                        <w:rPr>
                          <w:i/>
                          <w:sz w:val="24"/>
                          <w:szCs w:val="24"/>
                        </w:rPr>
                        <w:tab/>
                        <w:t>toast</w:t>
                      </w:r>
                      <w:r w:rsidRPr="00F11C66">
                        <w:rPr>
                          <w:i/>
                          <w:sz w:val="24"/>
                          <w:szCs w:val="24"/>
                        </w:rPr>
                        <w:tab/>
                        <w:t>fry</w:t>
                      </w:r>
                      <w:r w:rsidRPr="00F11C66">
                        <w:rPr>
                          <w:i/>
                          <w:sz w:val="24"/>
                          <w:szCs w:val="24"/>
                        </w:rPr>
                        <w:tab/>
                        <w:t>slice</w:t>
                      </w:r>
                    </w:p>
                  </w:txbxContent>
                </v:textbox>
                <w10:anchorlock/>
              </v:shape>
            </w:pict>
          </mc:Fallback>
        </mc:AlternateContent>
      </w:r>
    </w:p>
    <w:p w:rsidR="00A81192" w:rsidRPr="00F448EA" w:rsidRDefault="00A81192" w:rsidP="00A81192">
      <w:pPr>
        <w:tabs>
          <w:tab w:val="left" w:pos="-360"/>
        </w:tabs>
        <w:spacing w:after="40" w:line="240" w:lineRule="auto"/>
        <w:ind w:left="-720" w:right="-720"/>
        <w:jc w:val="center"/>
        <w:rPr>
          <w:sz w:val="26"/>
          <w:szCs w:val="26"/>
        </w:rPr>
      </w:pPr>
      <w:r w:rsidRPr="00F448EA">
        <w:rPr>
          <w:b/>
          <w:bCs/>
          <w:color w:val="000000"/>
          <w:sz w:val="26"/>
          <w:szCs w:val="26"/>
        </w:rPr>
        <w:t>An English Breakfast Sandwich</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The English breakfast is famous all over the world. People usually have it when they are on holiday or at the weekend because it’s a very big breakfast. When people have an English breakfast, they always have bacon and eggs and they sometimes have other things like tomatoes, sausages, and beans.</w:t>
      </w:r>
    </w:p>
    <w:p w:rsidR="00A81192" w:rsidRPr="00F448EA" w:rsidRDefault="00A81192" w:rsidP="00A81192">
      <w:pPr>
        <w:tabs>
          <w:tab w:val="left" w:pos="-360"/>
        </w:tabs>
        <w:spacing w:after="40" w:line="360" w:lineRule="auto"/>
        <w:ind w:left="-720" w:right="-720"/>
        <w:jc w:val="both"/>
        <w:rPr>
          <w:sz w:val="24"/>
          <w:szCs w:val="24"/>
        </w:rPr>
      </w:pPr>
      <w:r w:rsidRPr="00F448EA">
        <w:rPr>
          <w:color w:val="000000"/>
          <w:sz w:val="24"/>
          <w:szCs w:val="24"/>
        </w:rPr>
        <w:tab/>
        <w:t>Here is a recipe for an English breakfast sandwich.</w:t>
      </w:r>
    </w:p>
    <w:tbl>
      <w:tblPr>
        <w:tblW w:w="9900" w:type="dxa"/>
        <w:tblInd w:w="-355" w:type="dxa"/>
        <w:tblLayout w:type="fixed"/>
        <w:tblCellMar>
          <w:left w:w="0" w:type="dxa"/>
          <w:right w:w="0" w:type="dxa"/>
        </w:tblCellMar>
        <w:tblLook w:val="0000" w:firstRow="0" w:lastRow="0" w:firstColumn="0" w:lastColumn="0" w:noHBand="0" w:noVBand="0"/>
      </w:tblPr>
      <w:tblGrid>
        <w:gridCol w:w="2083"/>
        <w:gridCol w:w="7817"/>
      </w:tblGrid>
      <w:tr w:rsidR="00A81192" w:rsidRPr="001B6BA5" w:rsidTr="00AA247B">
        <w:trPr>
          <w:trHeight w:val="293"/>
        </w:trPr>
        <w:tc>
          <w:tcPr>
            <w:tcW w:w="2083" w:type="dxa"/>
            <w:tcBorders>
              <w:top w:val="single" w:sz="4" w:space="0" w:color="auto"/>
              <w:left w:val="single" w:sz="4" w:space="0" w:color="auto"/>
              <w:bottom w:val="nil"/>
              <w:right w:val="nil"/>
            </w:tcBorders>
            <w:shd w:val="clear" w:color="auto" w:fill="FFFFFF"/>
            <w:vAlign w:val="bottom"/>
          </w:tcPr>
          <w:p w:rsidR="00A81192" w:rsidRPr="00F448EA" w:rsidRDefault="00A81192" w:rsidP="00AA247B">
            <w:pPr>
              <w:shd w:val="clear" w:color="auto" w:fill="FFFFFF"/>
              <w:spacing w:after="40"/>
              <w:ind w:left="90" w:right="103"/>
              <w:rPr>
                <w:b/>
                <w:sz w:val="24"/>
                <w:szCs w:val="24"/>
              </w:rPr>
            </w:pPr>
            <w:r w:rsidRPr="00F448EA">
              <w:rPr>
                <w:b/>
                <w:color w:val="000000"/>
                <w:sz w:val="24"/>
                <w:szCs w:val="24"/>
              </w:rPr>
              <w:t>Ingredients</w:t>
            </w:r>
          </w:p>
        </w:tc>
        <w:tc>
          <w:tcPr>
            <w:tcW w:w="7817" w:type="dxa"/>
            <w:tcBorders>
              <w:top w:val="single" w:sz="4" w:space="0" w:color="auto"/>
              <w:left w:val="single" w:sz="4" w:space="0" w:color="auto"/>
              <w:bottom w:val="nil"/>
              <w:right w:val="single" w:sz="4" w:space="0" w:color="auto"/>
            </w:tcBorders>
            <w:shd w:val="clear" w:color="auto" w:fill="FFFFFF"/>
            <w:vAlign w:val="bottom"/>
          </w:tcPr>
          <w:p w:rsidR="00A81192" w:rsidRPr="00F448EA" w:rsidRDefault="00A81192" w:rsidP="00AA247B">
            <w:pPr>
              <w:shd w:val="clear" w:color="auto" w:fill="FFFFFF"/>
              <w:spacing w:after="40"/>
              <w:ind w:left="77" w:right="90"/>
              <w:rPr>
                <w:b/>
                <w:sz w:val="24"/>
                <w:szCs w:val="24"/>
              </w:rPr>
            </w:pPr>
            <w:r w:rsidRPr="00F448EA">
              <w:rPr>
                <w:b/>
                <w:color w:val="000000"/>
                <w:sz w:val="24"/>
                <w:szCs w:val="24"/>
              </w:rPr>
              <w:t>Instructions</w:t>
            </w:r>
          </w:p>
        </w:tc>
      </w:tr>
      <w:tr w:rsidR="00A81192" w:rsidRPr="001B6BA5" w:rsidTr="00AA247B">
        <w:trPr>
          <w:trHeight w:val="1805"/>
        </w:trPr>
        <w:tc>
          <w:tcPr>
            <w:tcW w:w="2083" w:type="dxa"/>
            <w:tcBorders>
              <w:top w:val="single" w:sz="4" w:space="0" w:color="auto"/>
              <w:left w:val="single" w:sz="4" w:space="0" w:color="auto"/>
              <w:bottom w:val="nil"/>
              <w:right w:val="nil"/>
            </w:tcBorders>
            <w:shd w:val="clear" w:color="auto" w:fill="FFFFFF"/>
          </w:tcPr>
          <w:p w:rsidR="00A81192" w:rsidRPr="00F448EA" w:rsidRDefault="00A81192" w:rsidP="00AA247B">
            <w:pPr>
              <w:shd w:val="clear" w:color="auto" w:fill="FFFFFF"/>
              <w:spacing w:after="40"/>
              <w:ind w:left="90" w:right="103"/>
              <w:rPr>
                <w:color w:val="000000"/>
                <w:sz w:val="24"/>
                <w:szCs w:val="24"/>
              </w:rPr>
            </w:pPr>
            <w:r w:rsidRPr="00F448EA">
              <w:rPr>
                <w:color w:val="000000"/>
                <w:sz w:val="24"/>
                <w:szCs w:val="24"/>
              </w:rPr>
              <w:t xml:space="preserve">bread (2 pieces) </w:t>
            </w:r>
          </w:p>
          <w:p w:rsidR="00A81192" w:rsidRPr="00F448EA" w:rsidRDefault="00A81192" w:rsidP="00AA247B">
            <w:pPr>
              <w:shd w:val="clear" w:color="auto" w:fill="FFFFFF"/>
              <w:spacing w:after="40"/>
              <w:ind w:left="90" w:right="103"/>
              <w:rPr>
                <w:sz w:val="24"/>
                <w:szCs w:val="24"/>
              </w:rPr>
            </w:pPr>
            <w:r w:rsidRPr="00F448EA">
              <w:rPr>
                <w:color w:val="000000"/>
                <w:sz w:val="24"/>
                <w:szCs w:val="24"/>
              </w:rPr>
              <w:t>a tomato</w:t>
            </w:r>
          </w:p>
          <w:p w:rsidR="00A81192" w:rsidRPr="00F448EA" w:rsidRDefault="00A81192" w:rsidP="00AA247B">
            <w:pPr>
              <w:shd w:val="clear" w:color="auto" w:fill="FFFFFF"/>
              <w:spacing w:after="40"/>
              <w:ind w:left="90" w:right="103"/>
              <w:rPr>
                <w:sz w:val="24"/>
                <w:szCs w:val="24"/>
              </w:rPr>
            </w:pPr>
            <w:r w:rsidRPr="00F448EA">
              <w:rPr>
                <w:color w:val="000000"/>
                <w:sz w:val="24"/>
                <w:szCs w:val="24"/>
              </w:rPr>
              <w:t>bacon</w:t>
            </w:r>
          </w:p>
          <w:p w:rsidR="00A81192" w:rsidRPr="00F448EA" w:rsidRDefault="00A81192" w:rsidP="00AA247B">
            <w:pPr>
              <w:shd w:val="clear" w:color="auto" w:fill="FFFFFF"/>
              <w:spacing w:after="40"/>
              <w:ind w:left="90" w:right="103"/>
              <w:rPr>
                <w:sz w:val="24"/>
                <w:szCs w:val="24"/>
              </w:rPr>
            </w:pPr>
            <w:r w:rsidRPr="00F448EA">
              <w:rPr>
                <w:color w:val="000000"/>
                <w:sz w:val="24"/>
                <w:szCs w:val="24"/>
              </w:rPr>
              <w:t>an egg</w:t>
            </w:r>
          </w:p>
          <w:p w:rsidR="00A81192" w:rsidRPr="00F448EA" w:rsidRDefault="00A81192" w:rsidP="00AA247B">
            <w:pPr>
              <w:shd w:val="clear" w:color="auto" w:fill="FFFFFF"/>
              <w:spacing w:after="40"/>
              <w:ind w:left="90" w:right="103"/>
              <w:rPr>
                <w:color w:val="000000"/>
                <w:sz w:val="24"/>
                <w:szCs w:val="24"/>
              </w:rPr>
            </w:pPr>
            <w:r w:rsidRPr="00F448EA">
              <w:rPr>
                <w:color w:val="000000"/>
                <w:sz w:val="24"/>
                <w:szCs w:val="24"/>
              </w:rPr>
              <w:t xml:space="preserve">some oil </w:t>
            </w:r>
          </w:p>
          <w:p w:rsidR="00A81192" w:rsidRPr="00F448EA" w:rsidRDefault="00A81192" w:rsidP="00AA247B">
            <w:pPr>
              <w:shd w:val="clear" w:color="auto" w:fill="FFFFFF"/>
              <w:spacing w:after="40"/>
              <w:ind w:left="90" w:right="103"/>
              <w:rPr>
                <w:sz w:val="24"/>
                <w:szCs w:val="24"/>
              </w:rPr>
            </w:pPr>
            <w:r w:rsidRPr="00F448EA">
              <w:rPr>
                <w:color w:val="000000"/>
                <w:sz w:val="24"/>
                <w:szCs w:val="24"/>
              </w:rPr>
              <w:t>salt and pepper</w:t>
            </w:r>
          </w:p>
        </w:tc>
        <w:tc>
          <w:tcPr>
            <w:tcW w:w="7817" w:type="dxa"/>
            <w:tcBorders>
              <w:top w:val="single" w:sz="4" w:space="0" w:color="auto"/>
              <w:left w:val="single" w:sz="4" w:space="0" w:color="auto"/>
              <w:bottom w:val="nil"/>
              <w:right w:val="single" w:sz="4" w:space="0" w:color="auto"/>
            </w:tcBorders>
            <w:shd w:val="clear" w:color="auto" w:fill="FFFFFF"/>
            <w:vAlign w:val="bottom"/>
          </w:tcPr>
          <w:p w:rsidR="00A81192" w:rsidRPr="00F448EA" w:rsidRDefault="00A81192" w:rsidP="00AA247B">
            <w:pPr>
              <w:pStyle w:val="ListParagraph"/>
              <w:numPr>
                <w:ilvl w:val="0"/>
                <w:numId w:val="1"/>
              </w:numPr>
              <w:shd w:val="clear" w:color="auto" w:fill="FFFFFF"/>
              <w:spacing w:after="40"/>
              <w:ind w:left="437" w:right="90"/>
              <w:contextualSpacing w:val="0"/>
              <w:rPr>
                <w:rFonts w:ascii="Times New Roman" w:hAnsi="Times New Roman"/>
                <w:noProof w:val="0"/>
                <w:sz w:val="24"/>
                <w:szCs w:val="24"/>
                <w:lang w:val="en-US"/>
              </w:rPr>
            </w:pPr>
            <w:r w:rsidRPr="00F448EA">
              <w:rPr>
                <w:rFonts w:ascii="Times New Roman" w:hAnsi="Times New Roman"/>
                <w:noProof w:val="0"/>
                <w:color w:val="000000"/>
                <w:sz w:val="24"/>
                <w:szCs w:val="24"/>
                <w:lang w:val="en-US"/>
              </w:rPr>
              <w:t>(1)</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the bread.</w:t>
            </w:r>
          </w:p>
          <w:p w:rsidR="00A81192" w:rsidRPr="00F448EA" w:rsidRDefault="00A81192" w:rsidP="00AA247B">
            <w:pPr>
              <w:pStyle w:val="ListParagraph"/>
              <w:numPr>
                <w:ilvl w:val="0"/>
                <w:numId w:val="1"/>
              </w:numPr>
              <w:shd w:val="clear" w:color="auto" w:fill="FFFFFF"/>
              <w:spacing w:after="40"/>
              <w:ind w:left="437" w:right="90"/>
              <w:contextualSpacing w:val="0"/>
              <w:rPr>
                <w:rFonts w:ascii="Times New Roman" w:hAnsi="Times New Roman"/>
                <w:noProof w:val="0"/>
                <w:sz w:val="24"/>
                <w:szCs w:val="24"/>
                <w:lang w:val="en-US"/>
              </w:rPr>
            </w:pPr>
            <w:r w:rsidRPr="00F448EA">
              <w:rPr>
                <w:rFonts w:ascii="Times New Roman" w:hAnsi="Times New Roman"/>
                <w:noProof w:val="0"/>
                <w:color w:val="000000"/>
                <w:sz w:val="24"/>
                <w:szCs w:val="24"/>
                <w:lang w:val="en-US"/>
              </w:rPr>
              <w:t>(2)</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the tomato.</w:t>
            </w:r>
          </w:p>
          <w:p w:rsidR="00A81192" w:rsidRPr="00F448EA" w:rsidRDefault="00A81192" w:rsidP="00AA247B">
            <w:pPr>
              <w:pStyle w:val="ListParagraph"/>
              <w:numPr>
                <w:ilvl w:val="0"/>
                <w:numId w:val="1"/>
              </w:numPr>
              <w:shd w:val="clear" w:color="auto" w:fill="FFFFFF"/>
              <w:spacing w:after="40"/>
              <w:ind w:left="437" w:right="90"/>
              <w:contextualSpacing w:val="0"/>
              <w:rPr>
                <w:rFonts w:ascii="Times New Roman" w:hAnsi="Times New Roman"/>
                <w:noProof w:val="0"/>
                <w:sz w:val="24"/>
                <w:szCs w:val="24"/>
                <w:lang w:val="en-US"/>
              </w:rPr>
            </w:pPr>
            <w:r w:rsidRPr="00F448EA">
              <w:rPr>
                <w:rFonts w:ascii="Times New Roman" w:hAnsi="Times New Roman"/>
                <w:noProof w:val="0"/>
                <w:color w:val="000000"/>
                <w:sz w:val="24"/>
                <w:szCs w:val="24"/>
                <w:lang w:val="en-US"/>
              </w:rPr>
              <w:t>(3)</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the tomato, bacon, and egg in some oil; sometimes (4)</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the bacon.</w:t>
            </w:r>
          </w:p>
          <w:p w:rsidR="00A81192" w:rsidRPr="00F448EA" w:rsidRDefault="00A81192" w:rsidP="00AA247B">
            <w:pPr>
              <w:pStyle w:val="ListParagraph"/>
              <w:numPr>
                <w:ilvl w:val="0"/>
                <w:numId w:val="2"/>
              </w:numPr>
              <w:shd w:val="clear" w:color="auto" w:fill="FFFFFF"/>
              <w:spacing w:after="40"/>
              <w:ind w:left="437" w:right="90"/>
              <w:contextualSpacing w:val="0"/>
              <w:rPr>
                <w:rFonts w:ascii="Times New Roman" w:hAnsi="Times New Roman"/>
                <w:noProof w:val="0"/>
                <w:sz w:val="24"/>
                <w:szCs w:val="24"/>
                <w:lang w:val="en-US"/>
              </w:rPr>
            </w:pPr>
            <w:r w:rsidRPr="00F448EA">
              <w:rPr>
                <w:rFonts w:ascii="Times New Roman" w:hAnsi="Times New Roman"/>
                <w:noProof w:val="0"/>
                <w:color w:val="000000"/>
                <w:sz w:val="24"/>
                <w:szCs w:val="24"/>
                <w:lang w:val="en-US"/>
              </w:rPr>
              <w:t>(5)</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one piece of bread on the plate.</w:t>
            </w:r>
          </w:p>
          <w:p w:rsidR="00A81192" w:rsidRPr="00F448EA" w:rsidRDefault="00A81192" w:rsidP="00AA247B">
            <w:pPr>
              <w:pStyle w:val="ListParagraph"/>
              <w:numPr>
                <w:ilvl w:val="0"/>
                <w:numId w:val="2"/>
              </w:numPr>
              <w:shd w:val="clear" w:color="auto" w:fill="FFFFFF"/>
              <w:spacing w:after="40"/>
              <w:ind w:left="437" w:right="90"/>
              <w:contextualSpacing w:val="0"/>
              <w:rPr>
                <w:rFonts w:ascii="Times New Roman" w:hAnsi="Times New Roman"/>
                <w:noProof w:val="0"/>
                <w:sz w:val="24"/>
                <w:szCs w:val="24"/>
                <w:lang w:val="en-US"/>
              </w:rPr>
            </w:pPr>
            <w:r w:rsidRPr="00F448EA">
              <w:rPr>
                <w:rFonts w:ascii="Times New Roman" w:hAnsi="Times New Roman"/>
                <w:noProof w:val="0"/>
                <w:color w:val="000000"/>
                <w:sz w:val="24"/>
                <w:szCs w:val="24"/>
                <w:lang w:val="en-US"/>
              </w:rPr>
              <w:t>(6)</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the bacon, then the egg, then the tomato.</w:t>
            </w:r>
          </w:p>
          <w:p w:rsidR="00A81192" w:rsidRPr="00F448EA" w:rsidRDefault="00A81192" w:rsidP="00AA247B">
            <w:pPr>
              <w:pStyle w:val="ListParagraph"/>
              <w:numPr>
                <w:ilvl w:val="0"/>
                <w:numId w:val="2"/>
              </w:numPr>
              <w:shd w:val="clear" w:color="auto" w:fill="FFFFFF"/>
              <w:spacing w:after="40"/>
              <w:ind w:left="437" w:right="90"/>
              <w:contextualSpacing w:val="0"/>
              <w:rPr>
                <w:rFonts w:ascii="Times New Roman" w:hAnsi="Times New Roman"/>
                <w:noProof w:val="0"/>
                <w:sz w:val="24"/>
                <w:szCs w:val="24"/>
                <w:lang w:val="en-US"/>
              </w:rPr>
            </w:pPr>
            <w:r w:rsidRPr="00F448EA">
              <w:rPr>
                <w:rFonts w:ascii="Times New Roman" w:hAnsi="Times New Roman"/>
                <w:noProof w:val="0"/>
                <w:color w:val="000000"/>
                <w:sz w:val="24"/>
                <w:szCs w:val="24"/>
                <w:lang w:val="en-US"/>
              </w:rPr>
              <w:t>(7)</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some salt and pepper. (8) theother piece of toast on top.</w:t>
            </w:r>
          </w:p>
        </w:tc>
      </w:tr>
      <w:tr w:rsidR="00A81192" w:rsidRPr="001B6BA5" w:rsidTr="00AA247B">
        <w:trPr>
          <w:trHeight w:val="283"/>
        </w:trPr>
        <w:tc>
          <w:tcPr>
            <w:tcW w:w="990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81192" w:rsidRPr="00F448EA" w:rsidRDefault="00A81192" w:rsidP="00AA247B">
            <w:pPr>
              <w:shd w:val="clear" w:color="auto" w:fill="FFFFFF"/>
              <w:spacing w:after="40"/>
              <w:ind w:left="90" w:right="90"/>
              <w:jc w:val="right"/>
              <w:rPr>
                <w:i/>
                <w:sz w:val="24"/>
                <w:szCs w:val="24"/>
              </w:rPr>
            </w:pPr>
            <w:r w:rsidRPr="00F448EA">
              <w:rPr>
                <w:i/>
                <w:color w:val="000000"/>
                <w:sz w:val="24"/>
                <w:szCs w:val="24"/>
              </w:rPr>
              <w:t>Your sandwich is ready. Enjoy it!</w:t>
            </w:r>
          </w:p>
        </w:tc>
      </w:tr>
    </w:tbl>
    <w:p w:rsidR="00A81192" w:rsidRPr="00F448EA" w:rsidRDefault="00A81192" w:rsidP="00A81192">
      <w:pPr>
        <w:tabs>
          <w:tab w:val="left" w:pos="-360"/>
        </w:tabs>
        <w:spacing w:after="40" w:line="240" w:lineRule="auto"/>
        <w:ind w:left="-720" w:right="-720"/>
        <w:jc w:val="both"/>
        <w:rPr>
          <w:b/>
          <w:sz w:val="24"/>
          <w:szCs w:val="24"/>
        </w:rPr>
      </w:pPr>
      <w:r w:rsidRPr="00F448EA">
        <w:rPr>
          <w:b/>
          <w:color w:val="000000"/>
          <w:sz w:val="24"/>
          <w:szCs w:val="24"/>
        </w:rPr>
        <w:t>V.</w:t>
      </w:r>
      <w:r w:rsidRPr="00F448EA">
        <w:rPr>
          <w:b/>
          <w:color w:val="000000"/>
          <w:sz w:val="24"/>
          <w:szCs w:val="24"/>
        </w:rPr>
        <w:tab/>
        <w:t>Underline the correct verb in each sentence.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1.</w:t>
      </w:r>
      <w:r w:rsidRPr="00F448EA">
        <w:rPr>
          <w:color w:val="000000"/>
          <w:sz w:val="24"/>
          <w:szCs w:val="24"/>
        </w:rPr>
        <w:tab/>
        <w:t>(Stir/ Drain/ Chop) the carrot into small circles.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2.</w:t>
      </w:r>
      <w:r w:rsidRPr="00F448EA">
        <w:rPr>
          <w:color w:val="000000"/>
          <w:sz w:val="24"/>
          <w:szCs w:val="24"/>
        </w:rPr>
        <w:tab/>
        <w:t>(Mix/ Boil/ Bake) the lasagne for 30 minutes in the oven.</w:t>
      </w:r>
    </w:p>
    <w:p w:rsidR="00A81192" w:rsidRPr="00F448EA" w:rsidRDefault="00A81192" w:rsidP="00A81192">
      <w:pPr>
        <w:tabs>
          <w:tab w:val="left" w:pos="-360"/>
        </w:tabs>
        <w:spacing w:after="40" w:line="240" w:lineRule="auto"/>
        <w:ind w:left="-360" w:right="-720" w:hanging="360"/>
        <w:jc w:val="both"/>
        <w:rPr>
          <w:sz w:val="24"/>
          <w:szCs w:val="24"/>
        </w:rPr>
      </w:pPr>
      <w:r w:rsidRPr="00F448EA">
        <w:rPr>
          <w:color w:val="000000"/>
          <w:sz w:val="24"/>
          <w:szCs w:val="24"/>
        </w:rPr>
        <w:t>3.</w:t>
      </w:r>
      <w:r w:rsidRPr="00F448EA">
        <w:rPr>
          <w:color w:val="000000"/>
          <w:sz w:val="24"/>
          <w:szCs w:val="24"/>
        </w:rPr>
        <w:tab/>
        <w:t>After ten minutes, (drain/ boil/ fry) the spaghetti until there is no water left. Then place the pasta into a large bowl.</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4.</w:t>
      </w:r>
      <w:r w:rsidRPr="00F448EA">
        <w:rPr>
          <w:color w:val="000000"/>
          <w:sz w:val="24"/>
          <w:szCs w:val="24"/>
        </w:rPr>
        <w:tab/>
        <w:t>(Peel/ Stir/ Fry) the onion and throw away the skin.</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5.</w:t>
      </w:r>
      <w:r w:rsidRPr="00F448EA">
        <w:rPr>
          <w:color w:val="000000"/>
          <w:sz w:val="24"/>
          <w:szCs w:val="24"/>
        </w:rPr>
        <w:tab/>
        <w:t>(Drain/ Marinate/ Chop) the steak with salt, pepper and lemon.</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6.</w:t>
      </w:r>
      <w:r w:rsidRPr="00F448EA">
        <w:rPr>
          <w:color w:val="000000"/>
          <w:sz w:val="24"/>
          <w:szCs w:val="24"/>
        </w:rPr>
        <w:tab/>
        <w:t>(Simmer/ Fry/ Bake) the onion until it is soft, but not brown.</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7.</w:t>
      </w:r>
      <w:r w:rsidRPr="00F448EA">
        <w:rPr>
          <w:color w:val="000000"/>
          <w:sz w:val="24"/>
          <w:szCs w:val="24"/>
        </w:rPr>
        <w:tab/>
        <w:t>Constantly (fry/ stir/ boil) the mixture using a wooden spoon.</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8.</w:t>
      </w:r>
      <w:r w:rsidRPr="00F448EA">
        <w:rPr>
          <w:color w:val="000000"/>
          <w:sz w:val="24"/>
          <w:szCs w:val="24"/>
        </w:rPr>
        <w:tab/>
        <w:t>When the mixture looks shiny, (fry/ pour/ chop) it into individual dishes.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9.</w:t>
      </w:r>
      <w:r w:rsidRPr="00F448EA">
        <w:rPr>
          <w:color w:val="000000"/>
          <w:sz w:val="24"/>
          <w:szCs w:val="24"/>
        </w:rPr>
        <w:tab/>
        <w:t>When you have finished preparing the vegetables, (stir/ mix/ chop) them together with your hands.</w:t>
      </w:r>
    </w:p>
    <w:p w:rsidR="00A81192" w:rsidRPr="00F448EA" w:rsidRDefault="00A81192" w:rsidP="00A81192">
      <w:pPr>
        <w:tabs>
          <w:tab w:val="left" w:pos="-360"/>
        </w:tabs>
        <w:spacing w:after="40" w:line="360" w:lineRule="auto"/>
        <w:ind w:left="-720" w:right="-720"/>
        <w:jc w:val="both"/>
        <w:rPr>
          <w:sz w:val="24"/>
          <w:szCs w:val="24"/>
        </w:rPr>
      </w:pPr>
      <w:r w:rsidRPr="00F448EA">
        <w:rPr>
          <w:color w:val="000000"/>
          <w:sz w:val="24"/>
          <w:szCs w:val="24"/>
        </w:rPr>
        <w:t>10.</w:t>
      </w:r>
      <w:r w:rsidRPr="00F448EA">
        <w:rPr>
          <w:color w:val="000000"/>
          <w:sz w:val="24"/>
          <w:szCs w:val="24"/>
        </w:rPr>
        <w:tab/>
        <w:t>(Fry/ Bake/ Boil) the spaghetti for ten minutes, or until soft.</w:t>
      </w:r>
    </w:p>
    <w:p w:rsidR="00A81192" w:rsidRPr="00F448EA" w:rsidRDefault="00A81192" w:rsidP="00A81192">
      <w:pPr>
        <w:tabs>
          <w:tab w:val="left" w:pos="-360"/>
        </w:tabs>
        <w:spacing w:after="40" w:line="240" w:lineRule="auto"/>
        <w:ind w:left="-360" w:right="-720" w:hanging="360"/>
        <w:jc w:val="both"/>
        <w:rPr>
          <w:b/>
          <w:sz w:val="24"/>
          <w:szCs w:val="24"/>
        </w:rPr>
      </w:pPr>
      <w:r w:rsidRPr="00F448EA">
        <w:rPr>
          <w:b/>
          <w:color w:val="000000"/>
          <w:sz w:val="24"/>
          <w:szCs w:val="24"/>
        </w:rPr>
        <w:t>VI.</w:t>
      </w:r>
      <w:r w:rsidRPr="00F448EA">
        <w:rPr>
          <w:b/>
          <w:color w:val="000000"/>
          <w:sz w:val="24"/>
          <w:szCs w:val="24"/>
        </w:rPr>
        <w:tab/>
        <w:t>Fill in each blank in the sentences with the correct word from the box. Each verbhas to be used once, and make sure that you use the correct verb forms.</w:t>
      </w:r>
    </w:p>
    <w:p w:rsidR="00A81192" w:rsidRDefault="00A81192" w:rsidP="00A81192">
      <w:pPr>
        <w:tabs>
          <w:tab w:val="left" w:pos="-360"/>
        </w:tabs>
        <w:spacing w:before="120" w:after="40"/>
        <w:ind w:left="-720" w:right="-720"/>
        <w:jc w:val="center"/>
        <w:rPr>
          <w:color w:val="000000"/>
          <w:sz w:val="24"/>
          <w:szCs w:val="24"/>
        </w:rPr>
      </w:pPr>
      <w:r>
        <w:rPr>
          <w:color w:val="000000"/>
          <w:sz w:val="24"/>
          <w:szCs w:val="24"/>
        </w:rPr>
        <mc:AlternateContent>
          <mc:Choice Requires="wps">
            <w:drawing>
              <wp:inline distT="0" distB="0" distL="0" distR="0" wp14:anchorId="22BD04D5" wp14:editId="486F2E6E">
                <wp:extent cx="3676650" cy="504825"/>
                <wp:effectExtent l="9525" t="9525" r="9525" b="9525"/>
                <wp:docPr id="3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04825"/>
                        </a:xfrm>
                        <a:prstGeom prst="rect">
                          <a:avLst/>
                        </a:prstGeom>
                        <a:solidFill>
                          <a:srgbClr val="FFFFFF"/>
                        </a:solidFill>
                        <a:ln w="9525">
                          <a:solidFill>
                            <a:srgbClr val="000000"/>
                          </a:solidFill>
                          <a:miter lim="800000"/>
                          <a:headEnd/>
                          <a:tailEnd/>
                        </a:ln>
                      </wps:spPr>
                      <wps:txbx>
                        <w:txbxContent>
                          <w:p w:rsidR="00AA247B" w:rsidRPr="0090460E" w:rsidRDefault="00AA247B" w:rsidP="00A81192">
                            <w:pPr>
                              <w:tabs>
                                <w:tab w:val="left" w:pos="360"/>
                                <w:tab w:val="left" w:pos="1440"/>
                                <w:tab w:val="left" w:pos="2520"/>
                                <w:tab w:val="left" w:pos="3600"/>
                                <w:tab w:val="left" w:pos="4680"/>
                              </w:tabs>
                              <w:spacing w:after="40"/>
                              <w:rPr>
                                <w:i/>
                                <w:sz w:val="24"/>
                                <w:szCs w:val="24"/>
                              </w:rPr>
                            </w:pPr>
                            <w:r w:rsidRPr="0090460E">
                              <w:rPr>
                                <w:i/>
                                <w:sz w:val="24"/>
                                <w:szCs w:val="24"/>
                              </w:rPr>
                              <w:tab/>
                              <w:t>taste</w:t>
                            </w:r>
                            <w:r w:rsidRPr="0090460E">
                              <w:rPr>
                                <w:i/>
                                <w:sz w:val="24"/>
                                <w:szCs w:val="24"/>
                              </w:rPr>
                              <w:tab/>
                              <w:t>simmer</w:t>
                            </w:r>
                            <w:r w:rsidRPr="0090460E">
                              <w:rPr>
                                <w:i/>
                                <w:sz w:val="24"/>
                                <w:szCs w:val="24"/>
                              </w:rPr>
                              <w:tab/>
                              <w:t>bake</w:t>
                            </w:r>
                            <w:r w:rsidRPr="0090460E">
                              <w:rPr>
                                <w:i/>
                                <w:sz w:val="24"/>
                                <w:szCs w:val="24"/>
                              </w:rPr>
                              <w:tab/>
                              <w:t>cut</w:t>
                            </w:r>
                            <w:r w:rsidRPr="0090460E">
                              <w:rPr>
                                <w:i/>
                                <w:sz w:val="24"/>
                                <w:szCs w:val="24"/>
                              </w:rPr>
                              <w:tab/>
                              <w:t>stir</w:t>
                            </w:r>
                          </w:p>
                          <w:p w:rsidR="00AA247B" w:rsidRPr="0090460E" w:rsidRDefault="00AA247B" w:rsidP="00A81192">
                            <w:pPr>
                              <w:tabs>
                                <w:tab w:val="left" w:pos="360"/>
                                <w:tab w:val="left" w:pos="1440"/>
                                <w:tab w:val="left" w:pos="2520"/>
                                <w:tab w:val="left" w:pos="3600"/>
                                <w:tab w:val="left" w:pos="4680"/>
                              </w:tabs>
                              <w:spacing w:after="40"/>
                              <w:rPr>
                                <w:i/>
                                <w:sz w:val="24"/>
                                <w:szCs w:val="24"/>
                              </w:rPr>
                            </w:pPr>
                            <w:r w:rsidRPr="0090460E">
                              <w:rPr>
                                <w:i/>
                                <w:sz w:val="24"/>
                                <w:szCs w:val="24"/>
                              </w:rPr>
                              <w:tab/>
                              <w:t>whisk</w:t>
                            </w:r>
                            <w:r w:rsidRPr="0090460E">
                              <w:rPr>
                                <w:i/>
                                <w:sz w:val="24"/>
                                <w:szCs w:val="24"/>
                              </w:rPr>
                              <w:tab/>
                              <w:t>mix</w:t>
                            </w:r>
                            <w:r w:rsidRPr="0090460E">
                              <w:rPr>
                                <w:i/>
                                <w:sz w:val="24"/>
                                <w:szCs w:val="24"/>
                              </w:rPr>
                              <w:tab/>
                              <w:t>peel</w:t>
                            </w:r>
                            <w:r w:rsidRPr="0090460E">
                              <w:rPr>
                                <w:i/>
                                <w:sz w:val="24"/>
                                <w:szCs w:val="24"/>
                              </w:rPr>
                              <w:tab/>
                              <w:t>pour</w:t>
                            </w:r>
                            <w:r w:rsidRPr="0090460E">
                              <w:rPr>
                                <w:i/>
                                <w:sz w:val="24"/>
                                <w:szCs w:val="24"/>
                              </w:rPr>
                              <w:tab/>
                              <w:t>grate</w:t>
                            </w:r>
                          </w:p>
                        </w:txbxContent>
                      </wps:txbx>
                      <wps:bodyPr rot="0" vert="horz" wrap="square" lIns="91440" tIns="45720" rIns="91440" bIns="45720" anchor="t" anchorCtr="0" upright="1">
                        <a:noAutofit/>
                      </wps:bodyPr>
                    </wps:wsp>
                  </a:graphicData>
                </a:graphic>
              </wp:inline>
            </w:drawing>
          </mc:Choice>
          <mc:Fallback>
            <w:pict>
              <v:shape id="Text Box 152" o:spid="_x0000_s1027" type="#_x0000_t202" style="width:289.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">
                <v:textbox>
                  <w:txbxContent>
                    <w:p w:rsidR="00AA247B" w:rsidRPr="0090460E" w:rsidRDefault="00AA247B" w:rsidP="00A81192">
                      <w:pPr>
                        <w:tabs>
                          <w:tab w:val="left" w:pos="360"/>
                          <w:tab w:val="left" w:pos="1440"/>
                          <w:tab w:val="left" w:pos="2520"/>
                          <w:tab w:val="left" w:pos="3600"/>
                          <w:tab w:val="left" w:pos="4680"/>
                        </w:tabs>
                        <w:spacing w:after="40"/>
                        <w:rPr>
                          <w:i/>
                          <w:sz w:val="24"/>
                          <w:szCs w:val="24"/>
                        </w:rPr>
                      </w:pPr>
                      <w:r w:rsidRPr="0090460E">
                        <w:rPr>
                          <w:i/>
                          <w:sz w:val="24"/>
                          <w:szCs w:val="24"/>
                        </w:rPr>
                        <w:tab/>
                        <w:t>taste</w:t>
                      </w:r>
                      <w:r w:rsidRPr="0090460E">
                        <w:rPr>
                          <w:i/>
                          <w:sz w:val="24"/>
                          <w:szCs w:val="24"/>
                        </w:rPr>
                        <w:tab/>
                        <w:t>simmer</w:t>
                      </w:r>
                      <w:r w:rsidRPr="0090460E">
                        <w:rPr>
                          <w:i/>
                          <w:sz w:val="24"/>
                          <w:szCs w:val="24"/>
                        </w:rPr>
                        <w:tab/>
                        <w:t>bake</w:t>
                      </w:r>
                      <w:r w:rsidRPr="0090460E">
                        <w:rPr>
                          <w:i/>
                          <w:sz w:val="24"/>
                          <w:szCs w:val="24"/>
                        </w:rPr>
                        <w:tab/>
                        <w:t>cut</w:t>
                      </w:r>
                      <w:r w:rsidRPr="0090460E">
                        <w:rPr>
                          <w:i/>
                          <w:sz w:val="24"/>
                          <w:szCs w:val="24"/>
                        </w:rPr>
                        <w:tab/>
                        <w:t>stir</w:t>
                      </w:r>
                    </w:p>
                    <w:p w:rsidR="00AA247B" w:rsidRPr="0090460E" w:rsidRDefault="00AA247B" w:rsidP="00A81192">
                      <w:pPr>
                        <w:tabs>
                          <w:tab w:val="left" w:pos="360"/>
                          <w:tab w:val="left" w:pos="1440"/>
                          <w:tab w:val="left" w:pos="2520"/>
                          <w:tab w:val="left" w:pos="3600"/>
                          <w:tab w:val="left" w:pos="4680"/>
                        </w:tabs>
                        <w:spacing w:after="40"/>
                        <w:rPr>
                          <w:i/>
                          <w:sz w:val="24"/>
                          <w:szCs w:val="24"/>
                        </w:rPr>
                      </w:pPr>
                      <w:r w:rsidRPr="0090460E">
                        <w:rPr>
                          <w:i/>
                          <w:sz w:val="24"/>
                          <w:szCs w:val="24"/>
                        </w:rPr>
                        <w:tab/>
                        <w:t>whisk</w:t>
                      </w:r>
                      <w:r w:rsidRPr="0090460E">
                        <w:rPr>
                          <w:i/>
                          <w:sz w:val="24"/>
                          <w:szCs w:val="24"/>
                        </w:rPr>
                        <w:tab/>
                        <w:t>mix</w:t>
                      </w:r>
                      <w:r w:rsidRPr="0090460E">
                        <w:rPr>
                          <w:i/>
                          <w:sz w:val="24"/>
                          <w:szCs w:val="24"/>
                        </w:rPr>
                        <w:tab/>
                        <w:t>peel</w:t>
                      </w:r>
                      <w:r w:rsidRPr="0090460E">
                        <w:rPr>
                          <w:i/>
                          <w:sz w:val="24"/>
                          <w:szCs w:val="24"/>
                        </w:rPr>
                        <w:tab/>
                        <w:t>pour</w:t>
                      </w:r>
                      <w:r w:rsidRPr="0090460E">
                        <w:rPr>
                          <w:i/>
                          <w:sz w:val="24"/>
                          <w:szCs w:val="24"/>
                        </w:rPr>
                        <w:tab/>
                        <w:t>grate</w:t>
                      </w:r>
                    </w:p>
                  </w:txbxContent>
                </v:textbox>
                <w10:anchorlock/>
              </v:shape>
            </w:pict>
          </mc:Fallback>
        </mc:AlternateConten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1.</w:t>
      </w:r>
      <w:r w:rsidRPr="00F448EA">
        <w:rPr>
          <w:color w:val="000000"/>
          <w:sz w:val="24"/>
          <w:szCs w:val="24"/>
        </w:rPr>
        <w:tab/>
        <w:t>You have to</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some vegetables before cooking them.</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2.</w:t>
      </w:r>
      <w:r w:rsidRPr="00F448EA">
        <w:rPr>
          <w:color w:val="000000"/>
          <w:sz w:val="24"/>
          <w:szCs w:val="24"/>
        </w:rPr>
        <w:tab/>
        <w:t xml:space="preserve">To make an apple pie, you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the apples in thin slices.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3.</w:t>
      </w:r>
      <w:r w:rsidRPr="00F448EA">
        <w:rPr>
          <w:color w:val="000000"/>
          <w:sz w:val="24"/>
          <w:szCs w:val="24"/>
        </w:rPr>
        <w:tab/>
        <w:t xml:space="preserve">To prepare a whipped cream, you should to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the cream quickly.</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4.</w:t>
      </w:r>
      <w:r w:rsidRPr="00F448EA">
        <w:rPr>
          <w:color w:val="000000"/>
          <w:sz w:val="24"/>
          <w:szCs w:val="24"/>
        </w:rPr>
        <w:tab/>
        <w:t xml:space="preserve">Swiss cheese is to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before being added to pasta.</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5.</w:t>
      </w:r>
      <w:r w:rsidRPr="00F448EA">
        <w:rPr>
          <w:color w:val="000000"/>
          <w:sz w:val="24"/>
          <w:szCs w:val="24"/>
        </w:rPr>
        <w:tab/>
        <w:t>You should</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the sauce you have prepared to be sure that it is not spicy.</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6.</w:t>
      </w:r>
      <w:r w:rsidRPr="00F448EA">
        <w:rPr>
          <w:color w:val="000000"/>
          <w:sz w:val="24"/>
          <w:szCs w:val="24"/>
        </w:rPr>
        <w:tab/>
        <w:t xml:space="preserve">When you heat a soup on a gas stove, to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it frequently with a wooden spoon.</w:t>
      </w:r>
    </w:p>
    <w:p w:rsidR="00A81192" w:rsidRPr="00F448EA" w:rsidRDefault="00A81192" w:rsidP="00A81192">
      <w:pPr>
        <w:tabs>
          <w:tab w:val="left" w:pos="-360"/>
        </w:tabs>
        <w:spacing w:after="40" w:line="240" w:lineRule="auto"/>
        <w:ind w:left="-360" w:right="-720" w:hanging="360"/>
        <w:jc w:val="both"/>
        <w:rPr>
          <w:sz w:val="24"/>
          <w:szCs w:val="24"/>
        </w:rPr>
      </w:pPr>
      <w:r w:rsidRPr="00F448EA">
        <w:rPr>
          <w:color w:val="000000"/>
          <w:sz w:val="24"/>
          <w:szCs w:val="24"/>
        </w:rPr>
        <w:t>7.</w:t>
      </w:r>
      <w:r w:rsidRPr="00F448EA">
        <w:rPr>
          <w:color w:val="000000"/>
          <w:sz w:val="24"/>
          <w:szCs w:val="24"/>
        </w:rPr>
        <w:tab/>
        <w:t xml:space="preserve">In a bowl, you add different ingredients and then you to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them to obtain ahomogenous mixture.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8.</w:t>
      </w:r>
      <w:r w:rsidRPr="00F448EA">
        <w:rPr>
          <w:color w:val="000000"/>
          <w:sz w:val="24"/>
          <w:szCs w:val="24"/>
        </w:rPr>
        <w:tab/>
        <w:t xml:space="preserve">Most of the cakes are to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in an oven at 200°C.</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lang w:eastAsia="vi-VN"/>
        </w:rPr>
        <w:t>9.</w:t>
      </w:r>
      <w:r w:rsidRPr="00F448EA">
        <w:rPr>
          <w:color w:val="000000"/>
          <w:sz w:val="24"/>
          <w:szCs w:val="24"/>
          <w:lang w:eastAsia="vi-VN"/>
        </w:rPr>
        <w:tab/>
        <w:t>In an</w:t>
      </w:r>
      <w:r w:rsidRPr="00F448EA">
        <w:rPr>
          <w:color w:val="000000"/>
          <w:sz w:val="24"/>
          <w:szCs w:val="24"/>
        </w:rPr>
        <w:t xml:space="preserve"> earthenware, you can let the preparation to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for a long time.</w:t>
      </w:r>
    </w:p>
    <w:p w:rsidR="00A81192" w:rsidRPr="00F448EA" w:rsidRDefault="00A81192" w:rsidP="00A81192">
      <w:pPr>
        <w:tabs>
          <w:tab w:val="left" w:pos="-360"/>
        </w:tabs>
        <w:spacing w:after="40" w:line="360" w:lineRule="auto"/>
        <w:ind w:left="-720" w:right="-720"/>
        <w:jc w:val="both"/>
        <w:rPr>
          <w:sz w:val="24"/>
          <w:szCs w:val="24"/>
        </w:rPr>
      </w:pPr>
      <w:r w:rsidRPr="00F448EA">
        <w:rPr>
          <w:color w:val="000000"/>
          <w:sz w:val="24"/>
          <w:szCs w:val="24"/>
          <w:lang w:eastAsia="vi-VN"/>
        </w:rPr>
        <w:lastRenderedPageBreak/>
        <w:t>10.</w:t>
      </w:r>
      <w:r w:rsidRPr="00F448EA">
        <w:rPr>
          <w:color w:val="000000"/>
          <w:sz w:val="24"/>
          <w:szCs w:val="24"/>
          <w:lang w:eastAsia="vi-VN"/>
        </w:rPr>
        <w:tab/>
      </w:r>
      <w:r w:rsidRPr="00F448EA">
        <w:rPr>
          <w:color w:val="000000"/>
          <w:sz w:val="24"/>
          <w:szCs w:val="24"/>
        </w:rPr>
        <w:t>To prepare poached eggs, remove the shells, and</w:t>
      </w:r>
      <w:r w:rsidRPr="00F448EA">
        <w:rPr>
          <w:color w:val="000000"/>
          <w:sz w:val="24"/>
          <w:szCs w:val="24"/>
        </w:rPr>
        <w:tab/>
        <w:t xml:space="preserve"> to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them into boiling water.</w:t>
      </w:r>
    </w:p>
    <w:p w:rsidR="00A81192" w:rsidRPr="00F448EA" w:rsidRDefault="00A81192" w:rsidP="00A81192">
      <w:pPr>
        <w:tabs>
          <w:tab w:val="left" w:pos="-270"/>
        </w:tabs>
        <w:spacing w:after="40" w:line="240" w:lineRule="auto"/>
        <w:ind w:left="-720" w:right="-720"/>
        <w:jc w:val="both"/>
        <w:rPr>
          <w:sz w:val="24"/>
          <w:szCs w:val="24"/>
        </w:rPr>
      </w:pPr>
      <w:r w:rsidRPr="00F448EA">
        <w:rPr>
          <w:b/>
          <w:bCs/>
          <w:color w:val="000000"/>
          <w:sz w:val="24"/>
          <w:szCs w:val="24"/>
        </w:rPr>
        <w:t>VII.</w:t>
      </w:r>
      <w:r w:rsidRPr="00F448EA">
        <w:rPr>
          <w:b/>
          <w:bCs/>
          <w:color w:val="000000"/>
          <w:sz w:val="24"/>
          <w:szCs w:val="24"/>
        </w:rPr>
        <w:tab/>
        <w:t>Fill each blank of the instructions with a word from the box. A word may be used more than once.</w:t>
      </w:r>
    </w:p>
    <w:p w:rsidR="00A81192" w:rsidRDefault="00A81192" w:rsidP="00A81192">
      <w:pPr>
        <w:tabs>
          <w:tab w:val="left" w:pos="-360"/>
        </w:tabs>
        <w:spacing w:before="120" w:after="40"/>
        <w:ind w:left="-720" w:right="-720"/>
        <w:jc w:val="center"/>
        <w:rPr>
          <w:color w:val="000000"/>
          <w:sz w:val="26"/>
          <w:szCs w:val="26"/>
        </w:rPr>
      </w:pPr>
      <w:r>
        <w:rPr>
          <w:color w:val="000000"/>
          <w:sz w:val="26"/>
          <w:szCs w:val="26"/>
        </w:rPr>
        <mc:AlternateContent>
          <mc:Choice Requires="wps">
            <w:drawing>
              <wp:inline distT="0" distB="0" distL="0" distR="0" wp14:anchorId="6C54FDA3" wp14:editId="13934197">
                <wp:extent cx="2924175" cy="495300"/>
                <wp:effectExtent l="9525" t="9525" r="9525" b="9525"/>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95300"/>
                        </a:xfrm>
                        <a:prstGeom prst="rect">
                          <a:avLst/>
                        </a:prstGeom>
                        <a:solidFill>
                          <a:srgbClr val="FFFFFF"/>
                        </a:solidFill>
                        <a:ln w="9525">
                          <a:solidFill>
                            <a:srgbClr val="000000"/>
                          </a:solidFill>
                          <a:miter lim="800000"/>
                          <a:headEnd/>
                          <a:tailEnd/>
                        </a:ln>
                      </wps:spPr>
                      <wps:txbx>
                        <w:txbxContent>
                          <w:p w:rsidR="00AA247B" w:rsidRPr="00765BD8" w:rsidRDefault="00AA247B" w:rsidP="00A81192">
                            <w:pPr>
                              <w:tabs>
                                <w:tab w:val="center" w:pos="720"/>
                                <w:tab w:val="center" w:pos="2160"/>
                                <w:tab w:val="center" w:pos="3600"/>
                              </w:tabs>
                              <w:spacing w:after="40"/>
                              <w:rPr>
                                <w:i/>
                                <w:sz w:val="24"/>
                                <w:szCs w:val="24"/>
                              </w:rPr>
                            </w:pPr>
                            <w:r w:rsidRPr="00765BD8">
                              <w:rPr>
                                <w:i/>
                                <w:sz w:val="24"/>
                                <w:szCs w:val="24"/>
                              </w:rPr>
                              <w:tab/>
                              <w:t>add</w:t>
                            </w:r>
                            <w:r w:rsidRPr="00765BD8">
                              <w:rPr>
                                <w:i/>
                                <w:sz w:val="24"/>
                                <w:szCs w:val="24"/>
                              </w:rPr>
                              <w:tab/>
                              <w:t>simmer</w:t>
                            </w:r>
                            <w:r w:rsidRPr="00765BD8">
                              <w:rPr>
                                <w:i/>
                                <w:sz w:val="24"/>
                                <w:szCs w:val="24"/>
                              </w:rPr>
                              <w:tab/>
                              <w:t>put</w:t>
                            </w:r>
                          </w:p>
                          <w:p w:rsidR="00AA247B" w:rsidRPr="00765BD8" w:rsidRDefault="00AA247B" w:rsidP="00A81192">
                            <w:pPr>
                              <w:tabs>
                                <w:tab w:val="center" w:pos="720"/>
                                <w:tab w:val="center" w:pos="2160"/>
                                <w:tab w:val="center" w:pos="3600"/>
                              </w:tabs>
                              <w:spacing w:after="40"/>
                              <w:rPr>
                                <w:i/>
                                <w:sz w:val="24"/>
                                <w:szCs w:val="24"/>
                              </w:rPr>
                            </w:pPr>
                            <w:r w:rsidRPr="00765BD8">
                              <w:rPr>
                                <w:i/>
                                <w:sz w:val="24"/>
                                <w:szCs w:val="24"/>
                              </w:rPr>
                              <w:tab/>
                              <w:t>separate</w:t>
                            </w:r>
                            <w:r w:rsidRPr="00765BD8">
                              <w:rPr>
                                <w:i/>
                                <w:sz w:val="24"/>
                                <w:szCs w:val="24"/>
                              </w:rPr>
                              <w:tab/>
                              <w:t>pour</w:t>
                            </w:r>
                            <w:r w:rsidRPr="00765BD8">
                              <w:rPr>
                                <w:i/>
                                <w:sz w:val="24"/>
                                <w:szCs w:val="24"/>
                              </w:rPr>
                              <w:tab/>
                              <w:t>choose</w:t>
                            </w:r>
                          </w:p>
                        </w:txbxContent>
                      </wps:txbx>
                      <wps:bodyPr rot="0" vert="horz" wrap="square" lIns="91440" tIns="45720" rIns="91440" bIns="45720" anchor="t" anchorCtr="0" upright="1">
                        <a:noAutofit/>
                      </wps:bodyPr>
                    </wps:wsp>
                  </a:graphicData>
                </a:graphic>
              </wp:inline>
            </w:drawing>
          </mc:Choice>
          <mc:Fallback>
            <w:pict>
              <v:shape id="Text Box 151" o:spid="_x0000_s1028" type="#_x0000_t202" style="width:230.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">
                <v:textbox>
                  <w:txbxContent>
                    <w:p w:rsidR="00AA247B" w:rsidRPr="00765BD8" w:rsidRDefault="00AA247B" w:rsidP="00A81192">
                      <w:pPr>
                        <w:tabs>
                          <w:tab w:val="center" w:pos="720"/>
                          <w:tab w:val="center" w:pos="2160"/>
                          <w:tab w:val="center" w:pos="3600"/>
                        </w:tabs>
                        <w:spacing w:after="40"/>
                        <w:rPr>
                          <w:i/>
                          <w:sz w:val="24"/>
                          <w:szCs w:val="24"/>
                        </w:rPr>
                      </w:pPr>
                      <w:r w:rsidRPr="00765BD8">
                        <w:rPr>
                          <w:i/>
                          <w:sz w:val="24"/>
                          <w:szCs w:val="24"/>
                        </w:rPr>
                        <w:tab/>
                        <w:t>add</w:t>
                      </w:r>
                      <w:r w:rsidRPr="00765BD8">
                        <w:rPr>
                          <w:i/>
                          <w:sz w:val="24"/>
                          <w:szCs w:val="24"/>
                        </w:rPr>
                        <w:tab/>
                        <w:t>simmer</w:t>
                      </w:r>
                      <w:r w:rsidRPr="00765BD8">
                        <w:rPr>
                          <w:i/>
                          <w:sz w:val="24"/>
                          <w:szCs w:val="24"/>
                        </w:rPr>
                        <w:tab/>
                        <w:t>put</w:t>
                      </w:r>
                    </w:p>
                    <w:p w:rsidR="00AA247B" w:rsidRPr="00765BD8" w:rsidRDefault="00AA247B" w:rsidP="00A81192">
                      <w:pPr>
                        <w:tabs>
                          <w:tab w:val="center" w:pos="720"/>
                          <w:tab w:val="center" w:pos="2160"/>
                          <w:tab w:val="center" w:pos="3600"/>
                        </w:tabs>
                        <w:spacing w:after="40"/>
                        <w:rPr>
                          <w:i/>
                          <w:sz w:val="24"/>
                          <w:szCs w:val="24"/>
                        </w:rPr>
                      </w:pPr>
                      <w:r w:rsidRPr="00765BD8">
                        <w:rPr>
                          <w:i/>
                          <w:sz w:val="24"/>
                          <w:szCs w:val="24"/>
                        </w:rPr>
                        <w:tab/>
                        <w:t>separate</w:t>
                      </w:r>
                      <w:r w:rsidRPr="00765BD8">
                        <w:rPr>
                          <w:i/>
                          <w:sz w:val="24"/>
                          <w:szCs w:val="24"/>
                        </w:rPr>
                        <w:tab/>
                        <w:t>pour</w:t>
                      </w:r>
                      <w:r w:rsidRPr="00765BD8">
                        <w:rPr>
                          <w:i/>
                          <w:sz w:val="24"/>
                          <w:szCs w:val="24"/>
                        </w:rPr>
                        <w:tab/>
                        <w:t>choose</w:t>
                      </w:r>
                    </w:p>
                  </w:txbxContent>
                </v:textbox>
                <w10:anchorlock/>
              </v:shape>
            </w:pict>
          </mc:Fallback>
        </mc:AlternateContent>
      </w:r>
    </w:p>
    <w:p w:rsidR="00A81192" w:rsidRPr="00F448EA" w:rsidRDefault="00A81192" w:rsidP="00A81192">
      <w:pPr>
        <w:tabs>
          <w:tab w:val="left" w:pos="-360"/>
        </w:tabs>
        <w:spacing w:after="40" w:line="240" w:lineRule="auto"/>
        <w:ind w:left="-720" w:right="-720"/>
        <w:jc w:val="center"/>
        <w:rPr>
          <w:sz w:val="26"/>
          <w:szCs w:val="26"/>
        </w:rPr>
      </w:pPr>
      <w:r w:rsidRPr="00F448EA">
        <w:rPr>
          <w:color w:val="000000"/>
          <w:sz w:val="26"/>
          <w:szCs w:val="26"/>
        </w:rPr>
        <w:t>Beef Noodle Soup</w:t>
      </w:r>
    </w:p>
    <w:p w:rsidR="00A81192" w:rsidRPr="00F448EA" w:rsidRDefault="00A81192" w:rsidP="00A81192">
      <w:pPr>
        <w:pStyle w:val="ListParagraph"/>
        <w:numPr>
          <w:ilvl w:val="0"/>
          <w:numId w:val="3"/>
        </w:numPr>
        <w:tabs>
          <w:tab w:val="left" w:pos="-360"/>
        </w:tabs>
        <w:spacing w:after="40" w:line="240" w:lineRule="auto"/>
        <w:ind w:left="-360" w:right="-720"/>
        <w:contextualSpacing w:val="0"/>
        <w:jc w:val="both"/>
        <w:rPr>
          <w:rFonts w:ascii="Times New Roman" w:hAnsi="Times New Roman"/>
          <w:noProof w:val="0"/>
          <w:sz w:val="24"/>
          <w:szCs w:val="24"/>
          <w:lang w:val="en-US"/>
        </w:rPr>
      </w:pPr>
      <w:r w:rsidRPr="00F448EA">
        <w:rPr>
          <w:rFonts w:ascii="Times New Roman" w:hAnsi="Times New Roman"/>
          <w:noProof w:val="0"/>
          <w:color w:val="000000"/>
          <w:sz w:val="24"/>
          <w:szCs w:val="24"/>
          <w:lang w:val="en-US"/>
        </w:rPr>
        <w:t>(1)</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contents to make broth into a large saucepan.</w:t>
      </w:r>
    </w:p>
    <w:p w:rsidR="00A81192" w:rsidRPr="00F448EA" w:rsidRDefault="00A81192" w:rsidP="00A81192">
      <w:pPr>
        <w:pStyle w:val="ListParagraph"/>
        <w:numPr>
          <w:ilvl w:val="0"/>
          <w:numId w:val="3"/>
        </w:numPr>
        <w:tabs>
          <w:tab w:val="left" w:pos="-360"/>
        </w:tabs>
        <w:spacing w:after="40" w:line="240" w:lineRule="auto"/>
        <w:ind w:left="-360" w:right="-720"/>
        <w:contextualSpacing w:val="0"/>
        <w:jc w:val="both"/>
        <w:rPr>
          <w:rFonts w:ascii="Times New Roman" w:hAnsi="Times New Roman"/>
          <w:noProof w:val="0"/>
          <w:sz w:val="24"/>
          <w:szCs w:val="24"/>
          <w:lang w:val="en-US"/>
        </w:rPr>
      </w:pPr>
      <w:r w:rsidRPr="00F448EA">
        <w:rPr>
          <w:rFonts w:ascii="Times New Roman" w:hAnsi="Times New Roman"/>
          <w:noProof w:val="0"/>
          <w:color w:val="000000"/>
          <w:sz w:val="24"/>
          <w:szCs w:val="24"/>
          <w:lang w:val="en-US"/>
        </w:rPr>
        <w:t>(2)</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carrots, ginger, cinnamon, star anise, cloves, garlic, and peppercorns.</w:t>
      </w:r>
    </w:p>
    <w:p w:rsidR="00A81192" w:rsidRPr="00F448EA" w:rsidRDefault="00A81192" w:rsidP="00A81192">
      <w:pPr>
        <w:pStyle w:val="ListParagraph"/>
        <w:numPr>
          <w:ilvl w:val="0"/>
          <w:numId w:val="3"/>
        </w:numPr>
        <w:tabs>
          <w:tab w:val="left" w:pos="-360"/>
        </w:tabs>
        <w:spacing w:after="40" w:line="240" w:lineRule="auto"/>
        <w:ind w:left="-360" w:right="-720"/>
        <w:contextualSpacing w:val="0"/>
        <w:jc w:val="both"/>
        <w:rPr>
          <w:rFonts w:ascii="Times New Roman" w:hAnsi="Times New Roman"/>
          <w:noProof w:val="0"/>
          <w:sz w:val="24"/>
          <w:szCs w:val="24"/>
          <w:lang w:val="en-US"/>
        </w:rPr>
      </w:pPr>
      <w:r w:rsidRPr="00F448EA">
        <w:rPr>
          <w:rFonts w:ascii="Times New Roman" w:hAnsi="Times New Roman"/>
          <w:noProof w:val="0"/>
          <w:color w:val="000000"/>
          <w:sz w:val="24"/>
          <w:szCs w:val="24"/>
          <w:lang w:val="en-US"/>
        </w:rPr>
        <w:t>(3)</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the saucepan for 20 minutes.</w:t>
      </w:r>
    </w:p>
    <w:p w:rsidR="00A81192" w:rsidRPr="00F448EA" w:rsidRDefault="00A81192" w:rsidP="00A81192">
      <w:pPr>
        <w:pStyle w:val="ListParagraph"/>
        <w:numPr>
          <w:ilvl w:val="0"/>
          <w:numId w:val="3"/>
        </w:numPr>
        <w:tabs>
          <w:tab w:val="left" w:pos="-360"/>
        </w:tabs>
        <w:spacing w:after="40" w:line="240" w:lineRule="auto"/>
        <w:ind w:left="-360" w:right="-720"/>
        <w:contextualSpacing w:val="0"/>
        <w:jc w:val="both"/>
        <w:rPr>
          <w:rFonts w:ascii="Times New Roman" w:hAnsi="Times New Roman"/>
          <w:noProof w:val="0"/>
          <w:sz w:val="24"/>
          <w:szCs w:val="24"/>
          <w:lang w:val="en-US"/>
        </w:rPr>
      </w:pPr>
      <w:r w:rsidRPr="00F448EA">
        <w:rPr>
          <w:rFonts w:ascii="Times New Roman" w:hAnsi="Times New Roman"/>
          <w:noProof w:val="0"/>
          <w:color w:val="000000"/>
          <w:sz w:val="24"/>
          <w:szCs w:val="24"/>
          <w:lang w:val="en-US"/>
        </w:rPr>
        <w:t>(4)</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fish sauce and (5)</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about 5 more minutes.</w:t>
      </w:r>
    </w:p>
    <w:p w:rsidR="00A81192" w:rsidRPr="00F448EA" w:rsidRDefault="00A81192" w:rsidP="00A81192">
      <w:pPr>
        <w:pStyle w:val="ListParagraph"/>
        <w:numPr>
          <w:ilvl w:val="0"/>
          <w:numId w:val="3"/>
        </w:numPr>
        <w:tabs>
          <w:tab w:val="left" w:pos="-360"/>
        </w:tabs>
        <w:spacing w:after="40" w:line="240" w:lineRule="auto"/>
        <w:ind w:left="-360" w:right="-720"/>
        <w:contextualSpacing w:val="0"/>
        <w:jc w:val="both"/>
        <w:rPr>
          <w:rFonts w:ascii="Times New Roman" w:hAnsi="Times New Roman"/>
          <w:noProof w:val="0"/>
          <w:sz w:val="24"/>
          <w:szCs w:val="24"/>
          <w:lang w:val="en-US"/>
        </w:rPr>
      </w:pPr>
      <w:r w:rsidRPr="00F448EA">
        <w:rPr>
          <w:rFonts w:ascii="Times New Roman" w:hAnsi="Times New Roman"/>
          <w:noProof w:val="0"/>
          <w:color w:val="000000"/>
          <w:sz w:val="24"/>
          <w:szCs w:val="24"/>
          <w:lang w:val="en-US"/>
        </w:rPr>
        <w:t>(6)</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all the used spices by draining.</w:t>
      </w:r>
    </w:p>
    <w:p w:rsidR="00A81192" w:rsidRPr="00F448EA" w:rsidRDefault="00A81192" w:rsidP="00A81192">
      <w:pPr>
        <w:pStyle w:val="ListParagraph"/>
        <w:numPr>
          <w:ilvl w:val="0"/>
          <w:numId w:val="3"/>
        </w:numPr>
        <w:tabs>
          <w:tab w:val="left" w:pos="-360"/>
        </w:tabs>
        <w:spacing w:after="40" w:line="240" w:lineRule="auto"/>
        <w:ind w:left="-360" w:right="-720"/>
        <w:contextualSpacing w:val="0"/>
        <w:jc w:val="both"/>
        <w:rPr>
          <w:rFonts w:ascii="Times New Roman" w:hAnsi="Times New Roman"/>
          <w:noProof w:val="0"/>
          <w:sz w:val="24"/>
          <w:szCs w:val="24"/>
          <w:lang w:val="en-US"/>
        </w:rPr>
      </w:pPr>
      <w:r w:rsidRPr="00F448EA">
        <w:rPr>
          <w:rFonts w:ascii="Times New Roman" w:hAnsi="Times New Roman"/>
          <w:noProof w:val="0"/>
          <w:color w:val="000000"/>
          <w:sz w:val="24"/>
          <w:szCs w:val="24"/>
          <w:lang w:val="en-US"/>
        </w:rPr>
        <w:t>(7)</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noodles in each bowl with beef, onion, shallots, and bean sprouts.</w:t>
      </w:r>
    </w:p>
    <w:p w:rsidR="00A81192" w:rsidRPr="00F448EA" w:rsidRDefault="00A81192" w:rsidP="00A81192">
      <w:pPr>
        <w:pStyle w:val="ListParagraph"/>
        <w:numPr>
          <w:ilvl w:val="0"/>
          <w:numId w:val="3"/>
        </w:numPr>
        <w:tabs>
          <w:tab w:val="left" w:pos="-360"/>
        </w:tabs>
        <w:spacing w:after="40" w:line="240" w:lineRule="auto"/>
        <w:ind w:left="-360" w:right="-720"/>
        <w:contextualSpacing w:val="0"/>
        <w:jc w:val="both"/>
        <w:rPr>
          <w:rFonts w:ascii="Times New Roman" w:hAnsi="Times New Roman"/>
          <w:noProof w:val="0"/>
          <w:sz w:val="24"/>
          <w:szCs w:val="24"/>
          <w:lang w:val="en-US"/>
        </w:rPr>
      </w:pPr>
      <w:r w:rsidRPr="00F448EA">
        <w:rPr>
          <w:rFonts w:ascii="Times New Roman" w:hAnsi="Times New Roman"/>
          <w:noProof w:val="0"/>
          <w:color w:val="000000"/>
          <w:sz w:val="24"/>
          <w:szCs w:val="24"/>
          <w:lang w:val="en-US"/>
        </w:rPr>
        <w:t>(8)</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broth into each bowl, and serve.</w:t>
      </w:r>
    </w:p>
    <w:p w:rsidR="00A81192" w:rsidRPr="00F448EA" w:rsidRDefault="00A81192" w:rsidP="00A81192">
      <w:pPr>
        <w:pStyle w:val="ListParagraph"/>
        <w:numPr>
          <w:ilvl w:val="0"/>
          <w:numId w:val="3"/>
        </w:numPr>
        <w:tabs>
          <w:tab w:val="left" w:pos="-360"/>
        </w:tabs>
        <w:spacing w:after="40" w:line="240" w:lineRule="auto"/>
        <w:ind w:left="-360" w:right="-720"/>
        <w:contextualSpacing w:val="0"/>
        <w:jc w:val="both"/>
        <w:rPr>
          <w:rFonts w:ascii="Times New Roman" w:hAnsi="Times New Roman"/>
          <w:noProof w:val="0"/>
          <w:sz w:val="24"/>
          <w:szCs w:val="24"/>
          <w:lang w:val="en-US"/>
        </w:rPr>
      </w:pPr>
      <w:r w:rsidRPr="00F448EA">
        <w:rPr>
          <w:rFonts w:ascii="Times New Roman" w:hAnsi="Times New Roman"/>
          <w:noProof w:val="0"/>
          <w:color w:val="000000"/>
          <w:sz w:val="24"/>
          <w:szCs w:val="24"/>
          <w:lang w:val="en-US"/>
        </w:rPr>
        <w:t>Each person can (9)</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other items such as herbs, basil or chilies to (10)</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lang w:val="en-US"/>
        </w:rPr>
        <w:t>to his or her bowl.</w:t>
      </w:r>
    </w:p>
    <w:p w:rsidR="00A81192" w:rsidRPr="00F448EA" w:rsidRDefault="00A81192" w:rsidP="00A81192">
      <w:pPr>
        <w:tabs>
          <w:tab w:val="left" w:pos="-180"/>
        </w:tabs>
        <w:spacing w:before="240" w:after="40" w:line="240" w:lineRule="auto"/>
        <w:ind w:left="-173" w:right="-720" w:hanging="547"/>
        <w:jc w:val="both"/>
        <w:rPr>
          <w:sz w:val="24"/>
          <w:szCs w:val="24"/>
        </w:rPr>
      </w:pPr>
      <w:r w:rsidRPr="00F448EA">
        <w:rPr>
          <w:b/>
          <w:bCs/>
          <w:color w:val="000000"/>
          <w:sz w:val="24"/>
          <w:szCs w:val="24"/>
        </w:rPr>
        <w:t>VIII.</w:t>
      </w:r>
      <w:r w:rsidRPr="00F448EA">
        <w:rPr>
          <w:b/>
          <w:bCs/>
          <w:color w:val="000000"/>
          <w:sz w:val="24"/>
          <w:szCs w:val="24"/>
        </w:rPr>
        <w:tab/>
        <w:t>Fill in each blank in the sentences with the correct quantifier from the box. Some quantifiers can go with more than one noun.</w:t>
      </w:r>
    </w:p>
    <w:p w:rsidR="00A81192" w:rsidRDefault="00A81192" w:rsidP="00A81192">
      <w:pPr>
        <w:tabs>
          <w:tab w:val="left" w:pos="-360"/>
        </w:tabs>
        <w:spacing w:before="120" w:after="40" w:line="240" w:lineRule="auto"/>
        <w:ind w:left="-720" w:right="-720"/>
        <w:jc w:val="center"/>
        <w:rPr>
          <w:color w:val="000000"/>
          <w:sz w:val="24"/>
          <w:szCs w:val="24"/>
        </w:rPr>
      </w:pPr>
      <w:r>
        <w:rPr>
          <w:color w:val="000000"/>
          <w:sz w:val="24"/>
          <w:szCs w:val="24"/>
        </w:rPr>
        <mc:AlternateContent>
          <mc:Choice Requires="wps">
            <w:drawing>
              <wp:inline distT="0" distB="0" distL="0" distR="0" wp14:anchorId="1347FC93" wp14:editId="4BB14827">
                <wp:extent cx="4019550" cy="495300"/>
                <wp:effectExtent l="9525" t="9525" r="9525" b="9525"/>
                <wp:docPr id="2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95300"/>
                        </a:xfrm>
                        <a:prstGeom prst="rect">
                          <a:avLst/>
                        </a:prstGeom>
                        <a:solidFill>
                          <a:srgbClr val="FFFFFF"/>
                        </a:solidFill>
                        <a:ln w="9525">
                          <a:solidFill>
                            <a:srgbClr val="000000"/>
                          </a:solidFill>
                          <a:miter lim="800000"/>
                          <a:headEnd/>
                          <a:tailEnd/>
                        </a:ln>
                      </wps:spPr>
                      <wps:txbx>
                        <w:txbxContent>
                          <w:p w:rsidR="00AA247B" w:rsidRPr="00B83E24" w:rsidRDefault="00AA247B" w:rsidP="00A81192">
                            <w:pPr>
                              <w:tabs>
                                <w:tab w:val="center" w:pos="720"/>
                                <w:tab w:val="center" w:pos="2160"/>
                                <w:tab w:val="center" w:pos="3600"/>
                                <w:tab w:val="center" w:pos="5040"/>
                              </w:tabs>
                              <w:spacing w:after="40"/>
                              <w:rPr>
                                <w:i/>
                                <w:sz w:val="24"/>
                                <w:szCs w:val="24"/>
                              </w:rPr>
                            </w:pPr>
                            <w:r w:rsidRPr="00B83E24">
                              <w:rPr>
                                <w:i/>
                                <w:sz w:val="24"/>
                                <w:szCs w:val="24"/>
                              </w:rPr>
                              <w:tab/>
                              <w:t>a bunch</w:t>
                            </w:r>
                            <w:r w:rsidRPr="00B83E24">
                              <w:rPr>
                                <w:i/>
                                <w:sz w:val="24"/>
                                <w:szCs w:val="24"/>
                              </w:rPr>
                              <w:tab/>
                              <w:t>bars</w:t>
                            </w:r>
                            <w:r w:rsidRPr="00B83E24">
                              <w:rPr>
                                <w:i/>
                                <w:sz w:val="24"/>
                                <w:szCs w:val="24"/>
                              </w:rPr>
                              <w:tab/>
                              <w:t>pieces</w:t>
                            </w:r>
                            <w:r w:rsidRPr="00B83E24">
                              <w:rPr>
                                <w:i/>
                                <w:sz w:val="24"/>
                                <w:szCs w:val="24"/>
                              </w:rPr>
                              <w:tab/>
                              <w:t>cubes</w:t>
                            </w:r>
                          </w:p>
                          <w:p w:rsidR="00AA247B" w:rsidRPr="00B83E24" w:rsidRDefault="00AA247B" w:rsidP="00A81192">
                            <w:pPr>
                              <w:tabs>
                                <w:tab w:val="center" w:pos="720"/>
                                <w:tab w:val="center" w:pos="2160"/>
                                <w:tab w:val="center" w:pos="3600"/>
                                <w:tab w:val="center" w:pos="5040"/>
                              </w:tabs>
                              <w:spacing w:after="40"/>
                              <w:rPr>
                                <w:i/>
                                <w:sz w:val="24"/>
                                <w:szCs w:val="24"/>
                              </w:rPr>
                            </w:pPr>
                            <w:r w:rsidRPr="00B83E24">
                              <w:rPr>
                                <w:i/>
                                <w:sz w:val="24"/>
                                <w:szCs w:val="24"/>
                              </w:rPr>
                              <w:tab/>
                              <w:t>a box</w:t>
                            </w:r>
                            <w:r w:rsidRPr="00B83E24">
                              <w:rPr>
                                <w:i/>
                                <w:sz w:val="24"/>
                                <w:szCs w:val="24"/>
                              </w:rPr>
                              <w:tab/>
                              <w:t>slices</w:t>
                            </w:r>
                            <w:r w:rsidRPr="00B83E24">
                              <w:rPr>
                                <w:i/>
                                <w:sz w:val="24"/>
                                <w:szCs w:val="24"/>
                              </w:rPr>
                              <w:tab/>
                              <w:t>squares</w:t>
                            </w:r>
                            <w:r w:rsidRPr="00B83E24">
                              <w:rPr>
                                <w:i/>
                                <w:sz w:val="24"/>
                                <w:szCs w:val="24"/>
                              </w:rPr>
                              <w:tab/>
                              <w:t>a bag</w:t>
                            </w:r>
                          </w:p>
                        </w:txbxContent>
                      </wps:txbx>
                      <wps:bodyPr rot="0" vert="horz" wrap="square" lIns="91440" tIns="45720" rIns="91440" bIns="45720" anchor="t" anchorCtr="0" upright="1">
                        <a:noAutofit/>
                      </wps:bodyPr>
                    </wps:wsp>
                  </a:graphicData>
                </a:graphic>
              </wp:inline>
            </w:drawing>
          </mc:Choice>
          <mc:Fallback>
            <w:pict>
              <v:shape id="Text Box 150" o:spid="_x0000_s1029" type="#_x0000_t202" style="width:316.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">
                <v:textbox>
                  <w:txbxContent>
                    <w:p w:rsidR="00AA247B" w:rsidRPr="00B83E24" w:rsidRDefault="00AA247B" w:rsidP="00A81192">
                      <w:pPr>
                        <w:tabs>
                          <w:tab w:val="center" w:pos="720"/>
                          <w:tab w:val="center" w:pos="2160"/>
                          <w:tab w:val="center" w:pos="3600"/>
                          <w:tab w:val="center" w:pos="5040"/>
                        </w:tabs>
                        <w:spacing w:after="40"/>
                        <w:rPr>
                          <w:i/>
                          <w:sz w:val="24"/>
                          <w:szCs w:val="24"/>
                        </w:rPr>
                      </w:pPr>
                      <w:r w:rsidRPr="00B83E24">
                        <w:rPr>
                          <w:i/>
                          <w:sz w:val="24"/>
                          <w:szCs w:val="24"/>
                        </w:rPr>
                        <w:tab/>
                        <w:t>a bunch</w:t>
                      </w:r>
                      <w:r w:rsidRPr="00B83E24">
                        <w:rPr>
                          <w:i/>
                          <w:sz w:val="24"/>
                          <w:szCs w:val="24"/>
                        </w:rPr>
                        <w:tab/>
                        <w:t>bars</w:t>
                      </w:r>
                      <w:r w:rsidRPr="00B83E24">
                        <w:rPr>
                          <w:i/>
                          <w:sz w:val="24"/>
                          <w:szCs w:val="24"/>
                        </w:rPr>
                        <w:tab/>
                        <w:t>pieces</w:t>
                      </w:r>
                      <w:r w:rsidRPr="00B83E24">
                        <w:rPr>
                          <w:i/>
                          <w:sz w:val="24"/>
                          <w:szCs w:val="24"/>
                        </w:rPr>
                        <w:tab/>
                        <w:t>cubes</w:t>
                      </w:r>
                    </w:p>
                    <w:p w:rsidR="00AA247B" w:rsidRPr="00B83E24" w:rsidRDefault="00AA247B" w:rsidP="00A81192">
                      <w:pPr>
                        <w:tabs>
                          <w:tab w:val="center" w:pos="720"/>
                          <w:tab w:val="center" w:pos="2160"/>
                          <w:tab w:val="center" w:pos="3600"/>
                          <w:tab w:val="center" w:pos="5040"/>
                        </w:tabs>
                        <w:spacing w:after="40"/>
                        <w:rPr>
                          <w:i/>
                          <w:sz w:val="24"/>
                          <w:szCs w:val="24"/>
                        </w:rPr>
                      </w:pPr>
                      <w:r w:rsidRPr="00B83E24">
                        <w:rPr>
                          <w:i/>
                          <w:sz w:val="24"/>
                          <w:szCs w:val="24"/>
                        </w:rPr>
                        <w:tab/>
                        <w:t>a box</w:t>
                      </w:r>
                      <w:r w:rsidRPr="00B83E24">
                        <w:rPr>
                          <w:i/>
                          <w:sz w:val="24"/>
                          <w:szCs w:val="24"/>
                        </w:rPr>
                        <w:tab/>
                        <w:t>slices</w:t>
                      </w:r>
                      <w:r w:rsidRPr="00B83E24">
                        <w:rPr>
                          <w:i/>
                          <w:sz w:val="24"/>
                          <w:szCs w:val="24"/>
                        </w:rPr>
                        <w:tab/>
                        <w:t>squares</w:t>
                      </w:r>
                      <w:r w:rsidRPr="00B83E24">
                        <w:rPr>
                          <w:i/>
                          <w:sz w:val="24"/>
                          <w:szCs w:val="24"/>
                        </w:rPr>
                        <w:tab/>
                        <w:t>a bag</w:t>
                      </w:r>
                    </w:p>
                  </w:txbxContent>
                </v:textbox>
                <w10:anchorlock/>
              </v:shape>
            </w:pict>
          </mc:Fallback>
        </mc:AlternateConten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 xml:space="preserve">We bought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of spaghetti.</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2.</w:t>
      </w:r>
      <w:r w:rsidRPr="00F448EA">
        <w:rPr>
          <w:color w:val="000000"/>
          <w:sz w:val="24"/>
          <w:szCs w:val="24"/>
        </w:rPr>
        <w:tab/>
        <w:t xml:space="preserve">We ate several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of cheese.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w:t>
      </w:r>
      <w:r w:rsidRPr="00F448EA">
        <w:rPr>
          <w:color w:val="000000"/>
          <w:sz w:val="24"/>
          <w:szCs w:val="24"/>
        </w:rPr>
        <w:tab/>
        <w:t xml:space="preserve">We bought several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of chocolate.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4.</w:t>
      </w:r>
      <w:r w:rsidRPr="00F448EA">
        <w:rPr>
          <w:color w:val="000000"/>
          <w:sz w:val="24"/>
          <w:szCs w:val="24"/>
        </w:rPr>
        <w:tab/>
        <w:t>We bought</w:t>
      </w:r>
      <w:r w:rsidRPr="00F448EA">
        <w:rPr>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of carrots.</w:t>
      </w:r>
    </w:p>
    <w:p w:rsidR="00A81192" w:rsidRPr="00F448EA" w:rsidRDefault="00A81192" w:rsidP="00A81192">
      <w:pPr>
        <w:tabs>
          <w:tab w:val="left" w:pos="-360"/>
        </w:tabs>
        <w:spacing w:after="40" w:line="360" w:lineRule="auto"/>
        <w:ind w:left="-720" w:right="-720"/>
        <w:jc w:val="both"/>
        <w:rPr>
          <w:color w:val="000000"/>
          <w:sz w:val="24"/>
          <w:szCs w:val="24"/>
        </w:rPr>
      </w:pPr>
      <w:r w:rsidRPr="00F448EA">
        <w:rPr>
          <w:color w:val="000000"/>
          <w:sz w:val="24"/>
          <w:szCs w:val="24"/>
        </w:rPr>
        <w:t>5.</w:t>
      </w:r>
      <w:r w:rsidRPr="00F448EA">
        <w:rPr>
          <w:color w:val="000000"/>
          <w:sz w:val="24"/>
          <w:szCs w:val="24"/>
        </w:rPr>
        <w:tab/>
        <w:t xml:space="preserve">We used several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of bread.</w:t>
      </w:r>
    </w:p>
    <w:p w:rsidR="00A81192" w:rsidRPr="00F448EA" w:rsidRDefault="00A81192" w:rsidP="00A81192">
      <w:pPr>
        <w:tabs>
          <w:tab w:val="left" w:pos="-360"/>
        </w:tabs>
        <w:spacing w:after="40" w:line="240" w:lineRule="auto"/>
        <w:ind w:left="-360" w:right="-720" w:hanging="360"/>
        <w:jc w:val="both"/>
        <w:rPr>
          <w:b/>
          <w:sz w:val="24"/>
          <w:szCs w:val="24"/>
        </w:rPr>
      </w:pPr>
      <w:r w:rsidRPr="00F448EA">
        <w:rPr>
          <w:b/>
          <w:color w:val="000000"/>
          <w:sz w:val="24"/>
          <w:szCs w:val="24"/>
        </w:rPr>
        <w:t>IX.</w:t>
      </w:r>
      <w:r w:rsidRPr="00F448EA">
        <w:rPr>
          <w:b/>
          <w:color w:val="000000"/>
          <w:sz w:val="24"/>
          <w:szCs w:val="24"/>
        </w:rPr>
        <w:tab/>
        <w:t>Fill in each blank in the passage about the instructions to make a Greek salad with the correct word/ phrase from the box.</w:t>
      </w:r>
    </w:p>
    <w:p w:rsidR="00A81192" w:rsidRDefault="00A81192" w:rsidP="00A81192">
      <w:pPr>
        <w:tabs>
          <w:tab w:val="left" w:pos="-360"/>
        </w:tabs>
        <w:spacing w:after="40"/>
        <w:ind w:left="-720" w:right="-720"/>
        <w:jc w:val="center"/>
        <w:rPr>
          <w:b/>
          <w:bCs/>
          <w:color w:val="000000"/>
          <w:sz w:val="26"/>
          <w:szCs w:val="26"/>
        </w:rPr>
      </w:pPr>
      <w:r>
        <w:rPr>
          <w:b/>
          <w:bCs/>
          <w:color w:val="000000"/>
          <w:sz w:val="26"/>
          <w:szCs w:val="26"/>
        </w:rPr>
        <mc:AlternateContent>
          <mc:Choice Requires="wps">
            <w:drawing>
              <wp:inline distT="0" distB="0" distL="0" distR="0" wp14:anchorId="6B29D536" wp14:editId="3EE558AD">
                <wp:extent cx="5381625" cy="495300"/>
                <wp:effectExtent l="9525" t="9525" r="9525" b="9525"/>
                <wp:docPr id="2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solidFill>
                          <a:srgbClr val="FFFFFF"/>
                        </a:solidFill>
                        <a:ln w="9525">
                          <a:solidFill>
                            <a:srgbClr val="000000"/>
                          </a:solidFill>
                          <a:miter lim="800000"/>
                          <a:headEnd/>
                          <a:tailEnd/>
                        </a:ln>
                      </wps:spPr>
                      <wps:txbx>
                        <w:txbxContent>
                          <w:p w:rsidR="00AA247B" w:rsidRPr="004A3E5A" w:rsidRDefault="00AA247B" w:rsidP="00A81192">
                            <w:pPr>
                              <w:tabs>
                                <w:tab w:val="center" w:pos="720"/>
                                <w:tab w:val="center" w:pos="2520"/>
                                <w:tab w:val="center" w:pos="4320"/>
                                <w:tab w:val="center" w:pos="5760"/>
                                <w:tab w:val="center" w:pos="7200"/>
                              </w:tabs>
                              <w:spacing w:after="40"/>
                              <w:rPr>
                                <w:i/>
                                <w:sz w:val="24"/>
                                <w:szCs w:val="24"/>
                              </w:rPr>
                            </w:pPr>
                            <w:r w:rsidRPr="004A3E5A">
                              <w:rPr>
                                <w:i/>
                                <w:sz w:val="24"/>
                                <w:szCs w:val="24"/>
                              </w:rPr>
                              <w:tab/>
                              <w:t>cubes</w:t>
                            </w:r>
                            <w:r w:rsidRPr="004A3E5A">
                              <w:rPr>
                                <w:i/>
                                <w:sz w:val="24"/>
                                <w:szCs w:val="24"/>
                              </w:rPr>
                              <w:tab/>
                              <w:t>slices</w:t>
                            </w:r>
                            <w:r w:rsidRPr="004A3E5A">
                              <w:rPr>
                                <w:i/>
                                <w:sz w:val="24"/>
                                <w:szCs w:val="24"/>
                              </w:rPr>
                              <w:tab/>
                              <w:t>a cup</w:t>
                            </w:r>
                            <w:r w:rsidRPr="004A3E5A">
                              <w:rPr>
                                <w:i/>
                                <w:sz w:val="24"/>
                                <w:szCs w:val="24"/>
                              </w:rPr>
                              <w:tab/>
                              <w:t>pieces (x2)</w:t>
                            </w:r>
                            <w:r w:rsidRPr="004A3E5A">
                              <w:rPr>
                                <w:i/>
                                <w:sz w:val="24"/>
                                <w:szCs w:val="24"/>
                              </w:rPr>
                              <w:tab/>
                              <w:t>a tablespoon</w:t>
                            </w:r>
                          </w:p>
                          <w:p w:rsidR="00AA247B" w:rsidRPr="004A3E5A" w:rsidRDefault="00AA247B" w:rsidP="00A81192">
                            <w:pPr>
                              <w:tabs>
                                <w:tab w:val="center" w:pos="720"/>
                                <w:tab w:val="center" w:pos="2520"/>
                                <w:tab w:val="center" w:pos="4320"/>
                                <w:tab w:val="center" w:pos="5760"/>
                                <w:tab w:val="center" w:pos="7200"/>
                              </w:tabs>
                              <w:spacing w:after="40"/>
                              <w:rPr>
                                <w:i/>
                                <w:sz w:val="24"/>
                                <w:szCs w:val="24"/>
                              </w:rPr>
                            </w:pPr>
                            <w:r w:rsidRPr="004A3E5A">
                              <w:rPr>
                                <w:i/>
                                <w:sz w:val="24"/>
                                <w:szCs w:val="24"/>
                              </w:rPr>
                              <w:tab/>
                              <w:t>leaves</w:t>
                            </w:r>
                            <w:r w:rsidRPr="004A3E5A">
                              <w:rPr>
                                <w:i/>
                                <w:sz w:val="24"/>
                                <w:szCs w:val="24"/>
                              </w:rPr>
                              <w:tab/>
                              <w:t>a couple of slices</w:t>
                            </w:r>
                            <w:r w:rsidRPr="004A3E5A">
                              <w:rPr>
                                <w:i/>
                                <w:sz w:val="24"/>
                                <w:szCs w:val="24"/>
                              </w:rPr>
                              <w:tab/>
                              <w:t>a head</w:t>
                            </w:r>
                            <w:r w:rsidRPr="004A3E5A">
                              <w:rPr>
                                <w:i/>
                                <w:sz w:val="24"/>
                                <w:szCs w:val="24"/>
                              </w:rPr>
                              <w:tab/>
                              <w:t>a slice</w:t>
                            </w:r>
                          </w:p>
                        </w:txbxContent>
                      </wps:txbx>
                      <wps:bodyPr rot="0" vert="horz" wrap="square" lIns="91440" tIns="45720" rIns="91440" bIns="45720" anchor="t" anchorCtr="0" upright="1">
                        <a:noAutofit/>
                      </wps:bodyPr>
                    </wps:wsp>
                  </a:graphicData>
                </a:graphic>
              </wp:inline>
            </w:drawing>
          </mc:Choice>
          <mc:Fallback>
            <w:pict>
              <v:shape id="Text Box 149" o:spid="_x0000_s1030" type="#_x0000_t202" style="width:423.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">
                <v:textbox>
                  <w:txbxContent>
                    <w:p w:rsidR="00AA247B" w:rsidRPr="004A3E5A" w:rsidRDefault="00AA247B" w:rsidP="00A81192">
                      <w:pPr>
                        <w:tabs>
                          <w:tab w:val="center" w:pos="720"/>
                          <w:tab w:val="center" w:pos="2520"/>
                          <w:tab w:val="center" w:pos="4320"/>
                          <w:tab w:val="center" w:pos="5760"/>
                          <w:tab w:val="center" w:pos="7200"/>
                        </w:tabs>
                        <w:spacing w:after="40"/>
                        <w:rPr>
                          <w:i/>
                          <w:sz w:val="24"/>
                          <w:szCs w:val="24"/>
                        </w:rPr>
                      </w:pPr>
                      <w:r w:rsidRPr="004A3E5A">
                        <w:rPr>
                          <w:i/>
                          <w:sz w:val="24"/>
                          <w:szCs w:val="24"/>
                        </w:rPr>
                        <w:tab/>
                        <w:t>cubes</w:t>
                      </w:r>
                      <w:r w:rsidRPr="004A3E5A">
                        <w:rPr>
                          <w:i/>
                          <w:sz w:val="24"/>
                          <w:szCs w:val="24"/>
                        </w:rPr>
                        <w:tab/>
                        <w:t>slices</w:t>
                      </w:r>
                      <w:r w:rsidRPr="004A3E5A">
                        <w:rPr>
                          <w:i/>
                          <w:sz w:val="24"/>
                          <w:szCs w:val="24"/>
                        </w:rPr>
                        <w:tab/>
                        <w:t>a cup</w:t>
                      </w:r>
                      <w:r w:rsidRPr="004A3E5A">
                        <w:rPr>
                          <w:i/>
                          <w:sz w:val="24"/>
                          <w:szCs w:val="24"/>
                        </w:rPr>
                        <w:tab/>
                        <w:t>pieces (x2)</w:t>
                      </w:r>
                      <w:r w:rsidRPr="004A3E5A">
                        <w:rPr>
                          <w:i/>
                          <w:sz w:val="24"/>
                          <w:szCs w:val="24"/>
                        </w:rPr>
                        <w:tab/>
                        <w:t>a tablespoon</w:t>
                      </w:r>
                    </w:p>
                    <w:p w:rsidR="00AA247B" w:rsidRPr="004A3E5A" w:rsidRDefault="00AA247B" w:rsidP="00A81192">
                      <w:pPr>
                        <w:tabs>
                          <w:tab w:val="center" w:pos="720"/>
                          <w:tab w:val="center" w:pos="2520"/>
                          <w:tab w:val="center" w:pos="4320"/>
                          <w:tab w:val="center" w:pos="5760"/>
                          <w:tab w:val="center" w:pos="7200"/>
                        </w:tabs>
                        <w:spacing w:after="40"/>
                        <w:rPr>
                          <w:i/>
                          <w:sz w:val="24"/>
                          <w:szCs w:val="24"/>
                        </w:rPr>
                      </w:pPr>
                      <w:r w:rsidRPr="004A3E5A">
                        <w:rPr>
                          <w:i/>
                          <w:sz w:val="24"/>
                          <w:szCs w:val="24"/>
                        </w:rPr>
                        <w:tab/>
                        <w:t>leaves</w:t>
                      </w:r>
                      <w:r w:rsidRPr="004A3E5A">
                        <w:rPr>
                          <w:i/>
                          <w:sz w:val="24"/>
                          <w:szCs w:val="24"/>
                        </w:rPr>
                        <w:tab/>
                        <w:t>a couple of slices</w:t>
                      </w:r>
                      <w:r w:rsidRPr="004A3E5A">
                        <w:rPr>
                          <w:i/>
                          <w:sz w:val="24"/>
                          <w:szCs w:val="24"/>
                        </w:rPr>
                        <w:tab/>
                        <w:t>a head</w:t>
                      </w:r>
                      <w:r w:rsidRPr="004A3E5A">
                        <w:rPr>
                          <w:i/>
                          <w:sz w:val="24"/>
                          <w:szCs w:val="24"/>
                        </w:rPr>
                        <w:tab/>
                        <w:t>a slice</w:t>
                      </w:r>
                    </w:p>
                  </w:txbxContent>
                </v:textbox>
                <w10:anchorlock/>
              </v:shape>
            </w:pict>
          </mc:Fallback>
        </mc:AlternateContent>
      </w:r>
    </w:p>
    <w:p w:rsidR="00A81192" w:rsidRPr="00F448EA" w:rsidRDefault="00A81192" w:rsidP="00A81192">
      <w:pPr>
        <w:tabs>
          <w:tab w:val="left" w:pos="-360"/>
        </w:tabs>
        <w:spacing w:after="40" w:line="240" w:lineRule="auto"/>
        <w:ind w:left="-720" w:right="-720"/>
        <w:jc w:val="center"/>
        <w:rPr>
          <w:sz w:val="26"/>
          <w:szCs w:val="26"/>
        </w:rPr>
      </w:pPr>
      <w:r w:rsidRPr="00F448EA">
        <w:rPr>
          <w:b/>
          <w:bCs/>
          <w:color w:val="000000"/>
          <w:sz w:val="26"/>
          <w:szCs w:val="26"/>
        </w:rPr>
        <w:t>A Greek Salad</w:t>
      </w:r>
    </w:p>
    <w:p w:rsidR="00A81192" w:rsidRPr="00F448EA" w:rsidRDefault="00A81192" w:rsidP="00A81192">
      <w:pPr>
        <w:tabs>
          <w:tab w:val="left" w:pos="-360"/>
        </w:tabs>
        <w:spacing w:after="40" w:line="240" w:lineRule="auto"/>
        <w:ind w:left="-720" w:right="-720"/>
        <w:jc w:val="both"/>
        <w:rPr>
          <w:sz w:val="24"/>
          <w:szCs w:val="24"/>
        </w:rPr>
      </w:pPr>
      <w:r>
        <w:drawing>
          <wp:anchor distT="0" distB="0" distL="114300" distR="114300" simplePos="0" relativeHeight="251659264" behindDoc="0" locked="0" layoutInCell="1" allowOverlap="1" wp14:anchorId="7F87B997" wp14:editId="14E7C068">
            <wp:simplePos x="0" y="0"/>
            <wp:positionH relativeFrom="column">
              <wp:posOffset>-457200</wp:posOffset>
            </wp:positionH>
            <wp:positionV relativeFrom="paragraph">
              <wp:posOffset>3810</wp:posOffset>
            </wp:positionV>
            <wp:extent cx="1638300" cy="1228725"/>
            <wp:effectExtent l="0" t="0" r="0" b="9525"/>
            <wp:wrapSquare wrapText="bothSides"/>
            <wp:docPr id="70" name="Picture 689" descr="Kết quả hình ảnh cho A Greek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Kết quả hình ảnh cho A Greek Sal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pic:spPr>
                </pic:pic>
              </a:graphicData>
            </a:graphic>
            <wp14:sizeRelH relativeFrom="page">
              <wp14:pctWidth>0</wp14:pctWidth>
            </wp14:sizeRelH>
            <wp14:sizeRelV relativeFrom="page">
              <wp14:pctHeight>0</wp14:pctHeight>
            </wp14:sizeRelV>
          </wp:anchor>
        </w:drawing>
      </w:r>
      <w:r w:rsidRPr="00F448EA">
        <w:rPr>
          <w:color w:val="000000"/>
          <w:sz w:val="24"/>
          <w:szCs w:val="24"/>
        </w:rPr>
        <w:tab/>
        <w:t>To make a salad, wash (1)</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of lettuce thoroughlyand pat the leaves dry. Slice it into small pieces. Boil five spears of asparagus for one minute and let cool. Arrange the </w:t>
      </w:r>
      <w:r w:rsidRPr="00F448EA">
        <w:rPr>
          <w:bCs/>
          <w:color w:val="000000"/>
          <w:sz w:val="24"/>
          <w:szCs w:val="24"/>
        </w:rPr>
        <w:t>(2)</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of lettuce on a plate and create a "bed". Slice the tomatoes very thin. Place the slices of tomato on the lettuce in a fan shape. Lay the(3)</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of asparagus on top of the </w:t>
      </w:r>
      <w:r w:rsidRPr="00F448EA">
        <w:rPr>
          <w:bCs/>
          <w:color w:val="000000"/>
          <w:sz w:val="24"/>
          <w:szCs w:val="24"/>
        </w:rPr>
        <w:t>(4)</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bCs/>
          <w:color w:val="000000"/>
          <w:sz w:val="24"/>
          <w:szCs w:val="24"/>
        </w:rPr>
        <w:t xml:space="preserve"> of</w:t>
      </w:r>
      <w:r w:rsidRPr="00F448EA">
        <w:rPr>
          <w:color w:val="000000"/>
          <w:sz w:val="24"/>
          <w:szCs w:val="24"/>
        </w:rPr>
        <w:t>tomato and lettuce. Take (5)</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of cheese and cut itinto </w:t>
      </w:r>
      <w:r w:rsidRPr="00F448EA">
        <w:rPr>
          <w:bCs/>
          <w:color w:val="000000"/>
          <w:sz w:val="24"/>
          <w:szCs w:val="24"/>
        </w:rPr>
        <w:t>(6)</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on top of the tomatoes.</w:t>
      </w:r>
    </w:p>
    <w:p w:rsidR="00A81192" w:rsidRPr="00F448EA" w:rsidRDefault="00A81192" w:rsidP="00A81192">
      <w:pPr>
        <w:tabs>
          <w:tab w:val="left" w:pos="-360"/>
        </w:tabs>
        <w:spacing w:after="40" w:line="240" w:lineRule="auto"/>
        <w:ind w:left="-720" w:right="-720"/>
        <w:jc w:val="both"/>
        <w:rPr>
          <w:sz w:val="24"/>
          <w:szCs w:val="24"/>
        </w:rPr>
      </w:pPr>
      <w:r w:rsidRPr="00F448EA">
        <w:rPr>
          <w:sz w:val="24"/>
          <w:szCs w:val="24"/>
        </w:rPr>
        <w:tab/>
      </w:r>
      <w:r w:rsidRPr="00F448EA">
        <w:rPr>
          <w:color w:val="000000"/>
          <w:sz w:val="24"/>
          <w:szCs w:val="24"/>
        </w:rPr>
        <w:t>Place a few leaves of basil on top of the cheese. Mix one</w:t>
      </w:r>
      <w:r w:rsidRPr="00F448EA">
        <w:rPr>
          <w:bCs/>
          <w:color w:val="000000"/>
          <w:sz w:val="24"/>
          <w:szCs w:val="24"/>
        </w:rPr>
        <w:t>(7)</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of vinegar with (8)</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of olive oil. Add alarge spoonful of salt and pepper. Add a few </w:t>
      </w:r>
      <w:r w:rsidRPr="00F448EA">
        <w:rPr>
          <w:bCs/>
          <w:color w:val="000000"/>
          <w:sz w:val="24"/>
          <w:szCs w:val="24"/>
        </w:rPr>
        <w:t>(9)</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of ice to keep thesalad cold. Then, add </w:t>
      </w:r>
      <w:r w:rsidRPr="00F448EA">
        <w:rPr>
          <w:bCs/>
          <w:color w:val="000000"/>
          <w:sz w:val="24"/>
          <w:szCs w:val="24"/>
        </w:rPr>
        <w:t>(10)</w:t>
      </w:r>
      <w:r w:rsidRPr="00F448EA">
        <w:rPr>
          <w:bCs/>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rPr>
        <w:t>of lemon for flavor. Your delicious healthful salad is ready to enjoy!</w:t>
      </w:r>
    </w:p>
    <w:p w:rsidR="00A81192" w:rsidRPr="00F448EA" w:rsidRDefault="00A81192" w:rsidP="00A81192">
      <w:pPr>
        <w:tabs>
          <w:tab w:val="left" w:pos="-360"/>
        </w:tabs>
        <w:spacing w:before="240" w:after="40" w:line="240" w:lineRule="auto"/>
        <w:ind w:left="-720" w:right="-720"/>
        <w:jc w:val="both"/>
        <w:rPr>
          <w:sz w:val="24"/>
          <w:szCs w:val="24"/>
        </w:rPr>
      </w:pPr>
      <w:r w:rsidRPr="00F448EA">
        <w:rPr>
          <w:b/>
          <w:bCs/>
          <w:color w:val="000000"/>
          <w:sz w:val="24"/>
          <w:szCs w:val="24"/>
        </w:rPr>
        <w:t>X</w:t>
      </w:r>
      <w:r>
        <w:rPr>
          <w:b/>
          <w:bCs/>
          <w:color w:val="000000"/>
          <w:sz w:val="24"/>
          <w:szCs w:val="24"/>
        </w:rPr>
        <w:t>.</w:t>
      </w:r>
      <w:r w:rsidRPr="00F448EA">
        <w:rPr>
          <w:b/>
          <w:bCs/>
          <w:color w:val="000000"/>
          <w:sz w:val="24"/>
          <w:szCs w:val="24"/>
        </w:rPr>
        <w:tab/>
        <w:t>Fill in each gap in the passage with ONE suitable word.</w:t>
      </w:r>
    </w:p>
    <w:p w:rsidR="00A81192" w:rsidRPr="00F448EA" w:rsidRDefault="00A81192" w:rsidP="00A81192">
      <w:pPr>
        <w:tabs>
          <w:tab w:val="left" w:pos="-360"/>
        </w:tabs>
        <w:spacing w:after="40" w:line="240" w:lineRule="auto"/>
        <w:ind w:left="-720" w:right="-720"/>
        <w:jc w:val="center"/>
        <w:rPr>
          <w:sz w:val="24"/>
          <w:szCs w:val="24"/>
        </w:rPr>
      </w:pPr>
      <w:r w:rsidRPr="00F448EA">
        <w:rPr>
          <w:b/>
          <w:bCs/>
          <w:color w:val="000000"/>
          <w:sz w:val="24"/>
          <w:szCs w:val="24"/>
        </w:rPr>
        <w:t>Vietnamese Cooking Habits</w:t>
      </w:r>
    </w:p>
    <w:p w:rsidR="00A81192" w:rsidRPr="00F448EA" w:rsidRDefault="00A81192" w:rsidP="00A81192">
      <w:pPr>
        <w:tabs>
          <w:tab w:val="left" w:pos="-360"/>
        </w:tabs>
        <w:spacing w:after="40"/>
        <w:ind w:left="-720" w:right="-720"/>
        <w:jc w:val="both"/>
        <w:rPr>
          <w:sz w:val="24"/>
          <w:szCs w:val="24"/>
        </w:rPr>
      </w:pPr>
      <w:r w:rsidRPr="00F448EA">
        <w:rPr>
          <w:color w:val="000000"/>
          <w:sz w:val="24"/>
          <w:szCs w:val="24"/>
        </w:rPr>
        <w:lastRenderedPageBreak/>
        <w:tab/>
        <w:t>The Vietnamese prefer fresh foods, and will rarely (1)</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ready-made orfrozen food. Since Viet Nam is an agricultural country, there are many kinds of vegetablesand fruits (2)</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Viet Nam also has a long coastal line, which means thatthere are many kinds of (3)</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available.</w:t>
      </w:r>
    </w:p>
    <w:p w:rsidR="00A81192" w:rsidRPr="00F448EA" w:rsidRDefault="00A81192" w:rsidP="00A81192">
      <w:pPr>
        <w:tabs>
          <w:tab w:val="left" w:pos="-360"/>
        </w:tabs>
        <w:spacing w:after="40"/>
        <w:ind w:left="-720" w:right="-720"/>
        <w:jc w:val="both"/>
        <w:rPr>
          <w:sz w:val="24"/>
          <w:szCs w:val="24"/>
        </w:rPr>
      </w:pPr>
      <w:r w:rsidRPr="00F448EA">
        <w:rPr>
          <w:color w:val="000000"/>
          <w:sz w:val="24"/>
          <w:szCs w:val="24"/>
        </w:rPr>
        <w:tab/>
        <w:t>Vietnamese households also prefer cooking and eating at (4)</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As Viet</w:t>
      </w:r>
      <w:r w:rsidRPr="00F448EA">
        <w:rPr>
          <w:sz w:val="24"/>
          <w:szCs w:val="24"/>
        </w:rPr>
        <w:t xml:space="preserve"> N</w:t>
      </w:r>
      <w:r w:rsidRPr="00F448EA">
        <w:rPr>
          <w:color w:val="000000"/>
          <w:sz w:val="24"/>
          <w:szCs w:val="24"/>
        </w:rPr>
        <w:t>am is originally an agricultural country, its culture is a community (5)</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Therefore, a family may have several (6)</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and meals are family affairs.(7)</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they may eat out with their friends after work to (8)</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those relationships, they still join their families’ meals later in the evening.</w:t>
      </w:r>
    </w:p>
    <w:p w:rsidR="00A81192" w:rsidRPr="00F448EA" w:rsidRDefault="00A81192" w:rsidP="00A81192">
      <w:pPr>
        <w:tabs>
          <w:tab w:val="left" w:pos="-360"/>
        </w:tabs>
        <w:spacing w:before="240" w:after="40" w:line="240" w:lineRule="auto"/>
        <w:ind w:left="-720" w:right="-720"/>
        <w:jc w:val="both"/>
        <w:rPr>
          <w:sz w:val="24"/>
          <w:szCs w:val="24"/>
        </w:rPr>
      </w:pPr>
      <w:r w:rsidRPr="00F448EA">
        <w:rPr>
          <w:b/>
          <w:bCs/>
          <w:color w:val="000000"/>
          <w:sz w:val="24"/>
          <w:szCs w:val="24"/>
        </w:rPr>
        <w:t>X</w:t>
      </w:r>
      <w:r>
        <w:rPr>
          <w:b/>
          <w:bCs/>
          <w:color w:val="000000"/>
          <w:sz w:val="24"/>
          <w:szCs w:val="24"/>
        </w:rPr>
        <w:t>I</w:t>
      </w:r>
      <w:r w:rsidRPr="00F448EA">
        <w:rPr>
          <w:b/>
          <w:bCs/>
          <w:color w:val="000000"/>
          <w:sz w:val="24"/>
          <w:szCs w:val="24"/>
        </w:rPr>
        <w:t>.</w:t>
      </w:r>
      <w:r w:rsidRPr="00F448EA">
        <w:rPr>
          <w:b/>
          <w:bCs/>
          <w:color w:val="000000"/>
          <w:sz w:val="24"/>
          <w:szCs w:val="24"/>
        </w:rPr>
        <w:tab/>
        <w:t xml:space="preserve">Fill in each blank with a, an, </w:t>
      </w:r>
      <w:r w:rsidRPr="00F448EA">
        <w:rPr>
          <w:b/>
          <w:bCs/>
          <w:i/>
          <w:iCs/>
          <w:color w:val="000000"/>
          <w:sz w:val="24"/>
          <w:szCs w:val="24"/>
        </w:rPr>
        <w:t>some,</w:t>
      </w:r>
      <w:r w:rsidRPr="00F448EA">
        <w:rPr>
          <w:b/>
          <w:bCs/>
          <w:color w:val="000000"/>
          <w:sz w:val="24"/>
          <w:szCs w:val="24"/>
        </w:rPr>
        <w:t xml:space="preserve"> or </w:t>
      </w:r>
      <w:r w:rsidRPr="00F448EA">
        <w:rPr>
          <w:b/>
          <w:bCs/>
          <w:i/>
          <w:color w:val="000000"/>
          <w:sz w:val="24"/>
          <w:szCs w:val="24"/>
        </w:rPr>
        <w:t>any</w:t>
      </w:r>
      <w:r w:rsidRPr="00F448EA">
        <w:rPr>
          <w:b/>
          <w:bCs/>
          <w:color w:val="000000"/>
          <w:sz w:val="24"/>
          <w:szCs w:val="24"/>
        </w:rPr>
        <w:t>.</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 xml:space="preserve">Have you got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orange juice?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2.</w:t>
      </w:r>
      <w:r w:rsidRPr="00F448EA">
        <w:rPr>
          <w:color w:val="000000"/>
          <w:sz w:val="24"/>
          <w:szCs w:val="24"/>
        </w:rPr>
        <w:tab/>
        <w:t xml:space="preserve">Fish is </w:t>
      </w:r>
      <w:r w:rsidRPr="00F448EA">
        <w:rPr>
          <w:color w:val="000000"/>
          <w:sz w:val="24"/>
          <w:szCs w:val="24"/>
          <w:u w:val="single"/>
        </w:rPr>
        <w:tab/>
      </w:r>
      <w:r w:rsidRPr="00F448EA">
        <w:rPr>
          <w:color w:val="000000"/>
          <w:sz w:val="24"/>
          <w:szCs w:val="24"/>
          <w:u w:val="single"/>
        </w:rPr>
        <w:tab/>
      </w:r>
      <w:r w:rsidRPr="00F448EA">
        <w:rPr>
          <w:color w:val="000000"/>
          <w:sz w:val="24"/>
          <w:szCs w:val="24"/>
        </w:rPr>
        <w:t>good baby food.</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w:t>
      </w:r>
      <w:r w:rsidRPr="00F448EA">
        <w:rPr>
          <w:color w:val="000000"/>
          <w:sz w:val="24"/>
          <w:szCs w:val="24"/>
        </w:rPr>
        <w:tab/>
        <w:t xml:space="preserve">We haven’t got </w:t>
      </w:r>
      <w:r w:rsidRPr="00F448EA">
        <w:rPr>
          <w:color w:val="000000"/>
          <w:sz w:val="24"/>
          <w:szCs w:val="24"/>
          <w:u w:val="single"/>
        </w:rPr>
        <w:tab/>
      </w:r>
      <w:r w:rsidRPr="00F448EA">
        <w:rPr>
          <w:color w:val="000000"/>
          <w:sz w:val="24"/>
          <w:szCs w:val="24"/>
          <w:u w:val="single"/>
        </w:rPr>
        <w:tab/>
      </w:r>
      <w:r w:rsidRPr="00F448EA">
        <w:rPr>
          <w:color w:val="000000"/>
          <w:sz w:val="24"/>
          <w:szCs w:val="24"/>
        </w:rPr>
        <w:t>eggs.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4.</w:t>
      </w:r>
      <w:r w:rsidRPr="00F448EA">
        <w:rPr>
          <w:color w:val="000000"/>
          <w:sz w:val="24"/>
          <w:szCs w:val="24"/>
        </w:rPr>
        <w:tab/>
        <w:t xml:space="preserve">My little brother is three. He eats with </w:t>
      </w:r>
      <w:r w:rsidRPr="00F448EA">
        <w:rPr>
          <w:color w:val="000000"/>
          <w:sz w:val="24"/>
          <w:szCs w:val="24"/>
          <w:u w:val="single"/>
        </w:rPr>
        <w:tab/>
      </w:r>
      <w:r w:rsidRPr="00F448EA">
        <w:rPr>
          <w:color w:val="000000"/>
          <w:sz w:val="24"/>
          <w:szCs w:val="24"/>
          <w:u w:val="single"/>
        </w:rPr>
        <w:tab/>
      </w:r>
      <w:r w:rsidRPr="00F448EA">
        <w:rPr>
          <w:color w:val="000000"/>
          <w:sz w:val="24"/>
          <w:szCs w:val="24"/>
        </w:rPr>
        <w:t>plastic spoon.</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5.</w:t>
      </w:r>
      <w:r w:rsidRPr="00F448EA">
        <w:rPr>
          <w:color w:val="000000"/>
          <w:sz w:val="24"/>
          <w:szCs w:val="24"/>
        </w:rPr>
        <w:tab/>
        <w:t xml:space="preserve">Are there </w:t>
      </w:r>
      <w:r w:rsidRPr="00F448EA">
        <w:rPr>
          <w:color w:val="000000"/>
          <w:sz w:val="24"/>
          <w:szCs w:val="24"/>
          <w:u w:val="single"/>
        </w:rPr>
        <w:tab/>
      </w:r>
      <w:r w:rsidRPr="00F448EA">
        <w:rPr>
          <w:color w:val="000000"/>
          <w:sz w:val="24"/>
          <w:szCs w:val="24"/>
          <w:u w:val="single"/>
        </w:rPr>
        <w:tab/>
      </w:r>
      <w:r w:rsidRPr="00F448EA">
        <w:rPr>
          <w:color w:val="000000"/>
          <w:sz w:val="24"/>
          <w:szCs w:val="24"/>
        </w:rPr>
        <w:t>knives on the table?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6.</w:t>
      </w:r>
      <w:r w:rsidRPr="00F448EA">
        <w:rPr>
          <w:color w:val="000000"/>
          <w:sz w:val="24"/>
          <w:szCs w:val="24"/>
        </w:rPr>
        <w:tab/>
        <w:t xml:space="preserve">I want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sandwich with </w:t>
      </w:r>
      <w:r w:rsidRPr="00F448EA">
        <w:rPr>
          <w:color w:val="000000"/>
          <w:sz w:val="24"/>
          <w:szCs w:val="24"/>
          <w:u w:val="single"/>
        </w:rPr>
        <w:tab/>
      </w:r>
      <w:r w:rsidRPr="00F448EA">
        <w:rPr>
          <w:color w:val="000000"/>
          <w:sz w:val="24"/>
          <w:szCs w:val="24"/>
          <w:u w:val="single"/>
        </w:rPr>
        <w:tab/>
      </w:r>
      <w:r w:rsidRPr="00F448EA">
        <w:rPr>
          <w:color w:val="000000"/>
          <w:sz w:val="24"/>
          <w:szCs w:val="24"/>
        </w:rPr>
        <w:t>herbs and spices.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7.</w:t>
      </w:r>
      <w:r w:rsidRPr="00F448EA">
        <w:rPr>
          <w:color w:val="000000"/>
          <w:sz w:val="24"/>
          <w:szCs w:val="24"/>
        </w:rPr>
        <w:tab/>
        <w:t>We haven’t got</w:t>
      </w:r>
      <w:r w:rsidRPr="00F448EA">
        <w:rPr>
          <w:color w:val="000000"/>
          <w:sz w:val="24"/>
          <w:szCs w:val="24"/>
          <w:u w:val="single"/>
        </w:rPr>
        <w:tab/>
      </w:r>
      <w:r w:rsidRPr="00F448EA">
        <w:rPr>
          <w:color w:val="000000"/>
          <w:sz w:val="24"/>
          <w:szCs w:val="24"/>
          <w:u w:val="single"/>
        </w:rPr>
        <w:tab/>
      </w:r>
      <w:r w:rsidRPr="00F448EA">
        <w:rPr>
          <w:color w:val="000000"/>
          <w:sz w:val="24"/>
          <w:szCs w:val="24"/>
        </w:rPr>
        <w:t>more bread. Would you like</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biscuits with your cheese?</w:t>
      </w:r>
    </w:p>
    <w:p w:rsidR="00A81192" w:rsidRPr="00F448EA" w:rsidRDefault="00A81192" w:rsidP="00A81192">
      <w:pPr>
        <w:tabs>
          <w:tab w:val="left" w:pos="-360"/>
        </w:tabs>
        <w:spacing w:after="40" w:line="240" w:lineRule="auto"/>
        <w:ind w:left="-360" w:right="-720" w:hanging="360"/>
        <w:jc w:val="both"/>
        <w:rPr>
          <w:color w:val="000000"/>
          <w:sz w:val="24"/>
          <w:szCs w:val="24"/>
        </w:rPr>
      </w:pPr>
      <w:r w:rsidRPr="00F448EA">
        <w:rPr>
          <w:color w:val="000000"/>
          <w:sz w:val="24"/>
          <w:szCs w:val="24"/>
        </w:rPr>
        <w:t>8.</w:t>
      </w:r>
      <w:r w:rsidRPr="00F448EA">
        <w:rPr>
          <w:color w:val="000000"/>
          <w:sz w:val="24"/>
          <w:szCs w:val="24"/>
        </w:rPr>
        <w:tab/>
        <w:t xml:space="preserve">“I’m sorry, we haven’t got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hot food, but we’ve got</w:t>
      </w:r>
      <w:r w:rsidRPr="00F448EA">
        <w:rPr>
          <w:color w:val="000000"/>
          <w:sz w:val="24"/>
          <w:szCs w:val="24"/>
          <w:u w:val="single"/>
        </w:rPr>
        <w:tab/>
      </w:r>
      <w:r w:rsidRPr="00F448EA">
        <w:rPr>
          <w:color w:val="000000"/>
          <w:sz w:val="24"/>
          <w:szCs w:val="24"/>
          <w:u w:val="single"/>
        </w:rPr>
        <w:tab/>
      </w:r>
      <w:r w:rsidRPr="00F448EA">
        <w:rPr>
          <w:color w:val="000000"/>
          <w:sz w:val="24"/>
          <w:szCs w:val="24"/>
        </w:rPr>
        <w:t>sandwiches if you’re hungry.”</w:t>
      </w:r>
      <w:r w:rsidRPr="00F448EA">
        <w:rPr>
          <w:color w:val="000000"/>
          <w:sz w:val="24"/>
          <w:szCs w:val="24"/>
        </w:rPr>
        <w:tab/>
      </w:r>
      <w:r w:rsidRPr="00F448EA">
        <w:rPr>
          <w:color w:val="000000"/>
          <w:sz w:val="24"/>
          <w:szCs w:val="24"/>
        </w:rPr>
        <w:tab/>
        <w:t>„</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9.</w:t>
      </w:r>
      <w:r w:rsidRPr="00F448EA">
        <w:rPr>
          <w:color w:val="000000"/>
          <w:sz w:val="24"/>
          <w:szCs w:val="24"/>
        </w:rPr>
        <w:tab/>
        <w:t>“What would you like to drink with your breakfast, sir?” -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black coffee, please.”</w:t>
      </w:r>
    </w:p>
    <w:p w:rsidR="00A81192" w:rsidRPr="00F448EA" w:rsidRDefault="00A81192" w:rsidP="00A81192">
      <w:pPr>
        <w:tabs>
          <w:tab w:val="left" w:pos="-360"/>
        </w:tabs>
        <w:spacing w:after="40" w:line="360" w:lineRule="auto"/>
        <w:ind w:left="-720" w:right="-720"/>
        <w:jc w:val="both"/>
        <w:rPr>
          <w:color w:val="000000"/>
          <w:sz w:val="24"/>
          <w:szCs w:val="24"/>
        </w:rPr>
      </w:pPr>
      <w:r w:rsidRPr="00F448EA">
        <w:rPr>
          <w:color w:val="000000"/>
          <w:sz w:val="24"/>
          <w:szCs w:val="24"/>
        </w:rPr>
        <w:t>10.</w:t>
      </w:r>
      <w:r w:rsidRPr="00F448EA">
        <w:rPr>
          <w:color w:val="000000"/>
          <w:sz w:val="24"/>
          <w:szCs w:val="24"/>
        </w:rPr>
        <w:tab/>
        <w:t xml:space="preserve">“Is there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ice cream left?” - “No, there isn’t. Have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apple!</w:t>
      </w:r>
    </w:p>
    <w:p w:rsidR="00A81192" w:rsidRPr="00F448EA" w:rsidRDefault="00A81192" w:rsidP="00A81192">
      <w:pPr>
        <w:tabs>
          <w:tab w:val="left" w:pos="-270"/>
        </w:tabs>
        <w:spacing w:after="40" w:line="240" w:lineRule="auto"/>
        <w:ind w:left="-720" w:right="-720"/>
        <w:jc w:val="both"/>
        <w:rPr>
          <w:sz w:val="24"/>
          <w:szCs w:val="24"/>
        </w:rPr>
      </w:pPr>
      <w:r w:rsidRPr="00F448EA">
        <w:rPr>
          <w:b/>
          <w:bCs/>
          <w:color w:val="000000"/>
          <w:sz w:val="24"/>
          <w:szCs w:val="24"/>
        </w:rPr>
        <w:t>XII.</w:t>
      </w:r>
      <w:r w:rsidRPr="00F448EA">
        <w:rPr>
          <w:b/>
          <w:bCs/>
          <w:color w:val="000000"/>
          <w:sz w:val="24"/>
          <w:szCs w:val="24"/>
        </w:rPr>
        <w:tab/>
        <w:t xml:space="preserve">Complete the sentences with a, an, </w:t>
      </w:r>
      <w:r w:rsidRPr="00F448EA">
        <w:rPr>
          <w:b/>
          <w:bCs/>
          <w:i/>
          <w:iCs/>
          <w:color w:val="000000"/>
          <w:sz w:val="24"/>
          <w:szCs w:val="24"/>
        </w:rPr>
        <w:t>some,</w:t>
      </w:r>
      <w:r w:rsidRPr="00F448EA">
        <w:rPr>
          <w:b/>
          <w:bCs/>
          <w:color w:val="000000"/>
          <w:sz w:val="24"/>
          <w:szCs w:val="24"/>
        </w:rPr>
        <w:t xml:space="preserve"> or </w:t>
      </w:r>
      <w:r w:rsidRPr="00F448EA">
        <w:rPr>
          <w:b/>
          <w:bCs/>
          <w:i/>
          <w:iCs/>
          <w:color w:val="000000"/>
          <w:sz w:val="24"/>
          <w:szCs w:val="24"/>
        </w:rPr>
        <w:t>any.</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1.</w:t>
      </w:r>
      <w:r w:rsidRPr="00F448EA">
        <w:rPr>
          <w:color w:val="000000"/>
          <w:sz w:val="24"/>
          <w:szCs w:val="24"/>
        </w:rPr>
        <w:tab/>
        <w:t xml:space="preserve">We need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cheese to go with the pasta.</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2.</w:t>
      </w:r>
      <w:r w:rsidRPr="00F448EA">
        <w:rPr>
          <w:color w:val="000000"/>
          <w:sz w:val="24"/>
          <w:szCs w:val="24"/>
        </w:rPr>
        <w:tab/>
        <w:t xml:space="preserve">I’m reading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interesting book at the moment.</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3.</w:t>
      </w:r>
      <w:r w:rsidRPr="00F448EA">
        <w:rPr>
          <w:color w:val="000000"/>
          <w:sz w:val="24"/>
          <w:szCs w:val="24"/>
        </w:rPr>
        <w:tab/>
        <w:t>We haven’t got</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homework this weekend.</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4.</w:t>
      </w:r>
      <w:r w:rsidRPr="00F448EA">
        <w:rPr>
          <w:color w:val="000000"/>
          <w:sz w:val="24"/>
          <w:szCs w:val="24"/>
        </w:rPr>
        <w:tab/>
        <w:t xml:space="preserve">Are there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apples on the table?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5.</w:t>
      </w:r>
      <w:r w:rsidRPr="00F448EA">
        <w:rPr>
          <w:color w:val="000000"/>
          <w:sz w:val="24"/>
          <w:szCs w:val="24"/>
        </w:rPr>
        <w:tab/>
        <w:t xml:space="preserve">I’d like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olive oil on my pizza. </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6.</w:t>
      </w:r>
      <w:r w:rsidRPr="00F448EA">
        <w:rPr>
          <w:color w:val="000000"/>
          <w:sz w:val="24"/>
          <w:szCs w:val="24"/>
        </w:rPr>
        <w:tab/>
        <w:t>There isn’t</w:t>
      </w:r>
      <w:r w:rsidRPr="00F448EA">
        <w:rPr>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salt in this soup.</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7.</w:t>
      </w:r>
      <w:r w:rsidRPr="00F448EA">
        <w:rPr>
          <w:color w:val="000000"/>
          <w:sz w:val="24"/>
          <w:szCs w:val="24"/>
        </w:rPr>
        <w:tab/>
        <w:t xml:space="preserve">Mi got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tickets for the concert.</w:t>
      </w:r>
    </w:p>
    <w:p w:rsidR="00A81192" w:rsidRPr="00F448EA" w:rsidRDefault="00A81192" w:rsidP="00A81192">
      <w:pPr>
        <w:tabs>
          <w:tab w:val="left" w:pos="-360"/>
        </w:tabs>
        <w:spacing w:after="40" w:line="240" w:lineRule="auto"/>
        <w:ind w:left="-720" w:right="-720"/>
        <w:jc w:val="both"/>
        <w:rPr>
          <w:b/>
          <w:bCs/>
          <w:color w:val="000000"/>
          <w:sz w:val="24"/>
          <w:szCs w:val="24"/>
        </w:rPr>
      </w:pPr>
      <w:r w:rsidRPr="00F448EA">
        <w:rPr>
          <w:bCs/>
          <w:color w:val="000000"/>
          <w:sz w:val="24"/>
          <w:szCs w:val="24"/>
        </w:rPr>
        <w:t>8.</w:t>
      </w:r>
      <w:r w:rsidRPr="00F448EA">
        <w:rPr>
          <w:bCs/>
          <w:color w:val="000000"/>
          <w:sz w:val="24"/>
          <w:szCs w:val="24"/>
        </w:rPr>
        <w:tab/>
        <w:t>I need</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clove of garlic for this recipe.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9.</w:t>
      </w:r>
      <w:r w:rsidRPr="00F448EA">
        <w:rPr>
          <w:color w:val="000000"/>
          <w:sz w:val="24"/>
          <w:szCs w:val="24"/>
        </w:rPr>
        <w:tab/>
        <w:t>Have we got</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rice and fresh fish for the sushi?</w:t>
      </w:r>
    </w:p>
    <w:p w:rsidR="00A81192" w:rsidRPr="00F448EA" w:rsidRDefault="00A81192" w:rsidP="00A81192">
      <w:pPr>
        <w:tabs>
          <w:tab w:val="left" w:pos="-360"/>
        </w:tabs>
        <w:spacing w:after="40" w:line="360" w:lineRule="auto"/>
        <w:ind w:left="-720" w:right="-720"/>
        <w:jc w:val="both"/>
        <w:rPr>
          <w:color w:val="000000"/>
          <w:sz w:val="24"/>
          <w:szCs w:val="24"/>
        </w:rPr>
      </w:pPr>
      <w:r w:rsidRPr="00F448EA">
        <w:rPr>
          <w:color w:val="000000"/>
          <w:sz w:val="24"/>
          <w:szCs w:val="24"/>
        </w:rPr>
        <w:t>10.</w:t>
      </w:r>
      <w:r w:rsidRPr="00F448EA">
        <w:rPr>
          <w:color w:val="000000"/>
          <w:sz w:val="24"/>
          <w:szCs w:val="24"/>
        </w:rPr>
        <w:tab/>
        <w:t xml:space="preserve">I’d like </w:t>
      </w:r>
      <w:r w:rsidRPr="00F448EA">
        <w:rPr>
          <w:color w:val="000000"/>
          <w:sz w:val="24"/>
          <w:szCs w:val="24"/>
          <w:u w:val="single"/>
        </w:rPr>
        <w:tab/>
      </w:r>
      <w:r w:rsidRPr="00F448EA">
        <w:rPr>
          <w:color w:val="000000"/>
          <w:sz w:val="24"/>
          <w:szCs w:val="24"/>
          <w:u w:val="single"/>
        </w:rPr>
        <w:tab/>
      </w:r>
      <w:r w:rsidRPr="00F448EA">
        <w:rPr>
          <w:color w:val="000000"/>
          <w:sz w:val="24"/>
          <w:szCs w:val="24"/>
        </w:rPr>
        <w:t>egg for my omelette.</w:t>
      </w:r>
    </w:p>
    <w:p w:rsidR="00A81192" w:rsidRPr="00F448EA" w:rsidRDefault="00A81192" w:rsidP="00A81192">
      <w:pPr>
        <w:tabs>
          <w:tab w:val="left" w:pos="-180"/>
        </w:tabs>
        <w:spacing w:after="40" w:line="240" w:lineRule="auto"/>
        <w:ind w:left="-720" w:right="-720"/>
        <w:jc w:val="both"/>
        <w:rPr>
          <w:sz w:val="24"/>
          <w:szCs w:val="24"/>
        </w:rPr>
      </w:pPr>
      <w:r w:rsidRPr="00F448EA">
        <w:rPr>
          <w:b/>
          <w:bCs/>
          <w:color w:val="000000"/>
          <w:sz w:val="24"/>
          <w:szCs w:val="24"/>
        </w:rPr>
        <w:t>XIII.</w:t>
      </w:r>
      <w:r w:rsidRPr="00F448EA">
        <w:rPr>
          <w:b/>
          <w:bCs/>
          <w:color w:val="000000"/>
          <w:sz w:val="24"/>
          <w:szCs w:val="24"/>
        </w:rPr>
        <w:tab/>
        <w:t>Read the text, and fill in each blank with the most suitable modal verb.</w:t>
      </w:r>
    </w:p>
    <w:p w:rsidR="00A81192" w:rsidRPr="00F448EA" w:rsidRDefault="00A81192" w:rsidP="00A81192">
      <w:pPr>
        <w:tabs>
          <w:tab w:val="left" w:pos="-360"/>
        </w:tabs>
        <w:spacing w:after="40" w:line="240" w:lineRule="auto"/>
        <w:ind w:left="-720" w:right="-720"/>
        <w:jc w:val="center"/>
        <w:rPr>
          <w:sz w:val="26"/>
          <w:szCs w:val="26"/>
        </w:rPr>
      </w:pPr>
      <w:r w:rsidRPr="00F448EA">
        <w:rPr>
          <w:b/>
          <w:bCs/>
          <w:color w:val="000000"/>
          <w:sz w:val="26"/>
          <w:szCs w:val="26"/>
        </w:rPr>
        <w:t>This week's nutrition tips</w:t>
      </w:r>
    </w:p>
    <w:p w:rsidR="00A81192" w:rsidRPr="00F448EA" w:rsidRDefault="00A81192" w:rsidP="00A81192">
      <w:pPr>
        <w:tabs>
          <w:tab w:val="left" w:pos="-360"/>
        </w:tabs>
        <w:spacing w:after="40"/>
        <w:ind w:left="-360" w:right="-720" w:hanging="360"/>
        <w:jc w:val="both"/>
        <w:rPr>
          <w:sz w:val="24"/>
          <w:szCs w:val="24"/>
        </w:rPr>
      </w:pPr>
      <w:r w:rsidRPr="00F448EA">
        <w:rPr>
          <w:color w:val="000000"/>
          <w:sz w:val="24"/>
          <w:szCs w:val="24"/>
        </w:rPr>
        <w:t>1.</w:t>
      </w:r>
      <w:r w:rsidRPr="00F448EA">
        <w:rPr>
          <w:color w:val="000000"/>
          <w:sz w:val="24"/>
          <w:szCs w:val="24"/>
        </w:rPr>
        <w:tab/>
        <w:t xml:space="preserve">Eat three times a day. If you are hungry, you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feel moody, and you</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not concentrate.</w:t>
      </w:r>
    </w:p>
    <w:p w:rsidR="00A81192" w:rsidRPr="00F448EA" w:rsidRDefault="00A81192" w:rsidP="00A81192">
      <w:pPr>
        <w:tabs>
          <w:tab w:val="left" w:pos="-360"/>
        </w:tabs>
        <w:spacing w:after="40"/>
        <w:ind w:left="-360" w:right="-720" w:hanging="360"/>
        <w:jc w:val="both"/>
        <w:rPr>
          <w:sz w:val="24"/>
          <w:szCs w:val="24"/>
        </w:rPr>
      </w:pPr>
      <w:r w:rsidRPr="00F448EA">
        <w:rPr>
          <w:bCs/>
          <w:color w:val="000000"/>
          <w:sz w:val="24"/>
          <w:szCs w:val="24"/>
        </w:rPr>
        <w:t>2.</w:t>
      </w:r>
      <w:r w:rsidRPr="00F448EA">
        <w:rPr>
          <w:b/>
          <w:bCs/>
          <w:color w:val="000000"/>
          <w:sz w:val="24"/>
          <w:szCs w:val="24"/>
        </w:rPr>
        <w:tab/>
      </w:r>
      <w:r w:rsidRPr="00F448EA">
        <w:rPr>
          <w:color w:val="000000"/>
          <w:sz w:val="24"/>
          <w:szCs w:val="24"/>
        </w:rPr>
        <w:t>Popular snacks, like crisps or biscuits, aren’t healthy. If we eat a lot of these foods, we</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have problems with our weight. Choose healthy snacks, like fruits.</w:t>
      </w:r>
    </w:p>
    <w:p w:rsidR="00A81192" w:rsidRPr="00F448EA" w:rsidRDefault="00A81192" w:rsidP="00A81192">
      <w:pPr>
        <w:tabs>
          <w:tab w:val="left" w:pos="-360"/>
        </w:tabs>
        <w:spacing w:after="40"/>
        <w:ind w:left="-360" w:right="-720" w:hanging="360"/>
        <w:jc w:val="both"/>
        <w:rPr>
          <w:sz w:val="24"/>
          <w:szCs w:val="24"/>
        </w:rPr>
      </w:pPr>
      <w:r w:rsidRPr="00F448EA">
        <w:rPr>
          <w:color w:val="000000"/>
          <w:sz w:val="24"/>
          <w:szCs w:val="24"/>
        </w:rPr>
        <w:t>3.</w:t>
      </w:r>
      <w:r w:rsidRPr="00F448EA">
        <w:rPr>
          <w:color w:val="000000"/>
          <w:sz w:val="24"/>
          <w:szCs w:val="24"/>
        </w:rPr>
        <w:tab/>
        <w:t>Cook your</w:t>
      </w:r>
      <w:r w:rsidRPr="00F448EA">
        <w:rPr>
          <w:color w:val="000000"/>
          <w:sz w:val="24"/>
          <w:szCs w:val="24"/>
        </w:rPr>
        <w:tab/>
        <w:t>meals at home from fresh products. If you use fresh products, your meals</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not have a lot of had chemicals and</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be healthy.</w:t>
      </w:r>
    </w:p>
    <w:p w:rsidR="00A81192" w:rsidRPr="00F448EA" w:rsidRDefault="00A81192" w:rsidP="00A81192">
      <w:pPr>
        <w:tabs>
          <w:tab w:val="left" w:pos="-360"/>
        </w:tabs>
        <w:spacing w:after="40"/>
        <w:ind w:left="-720" w:right="-720"/>
        <w:jc w:val="both"/>
        <w:rPr>
          <w:sz w:val="24"/>
          <w:szCs w:val="24"/>
        </w:rPr>
      </w:pPr>
      <w:r w:rsidRPr="00F448EA">
        <w:rPr>
          <w:color w:val="000000"/>
          <w:sz w:val="24"/>
          <w:szCs w:val="24"/>
        </w:rPr>
        <w:t>4.</w:t>
      </w:r>
      <w:r w:rsidRPr="00F448EA">
        <w:rPr>
          <w:color w:val="000000"/>
          <w:sz w:val="24"/>
          <w:szCs w:val="24"/>
        </w:rPr>
        <w:tab/>
        <w:t>Fish is good for the brain. If you don’t eat fish, your memory</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get worse.</w:t>
      </w:r>
    </w:p>
    <w:p w:rsidR="00A81192" w:rsidRPr="00F448EA" w:rsidRDefault="00A81192" w:rsidP="00A81192">
      <w:pPr>
        <w:tabs>
          <w:tab w:val="left" w:pos="-360"/>
        </w:tabs>
        <w:spacing w:after="40"/>
        <w:ind w:left="-360" w:right="-720" w:hanging="360"/>
        <w:jc w:val="both"/>
        <w:rPr>
          <w:sz w:val="24"/>
          <w:szCs w:val="24"/>
        </w:rPr>
      </w:pPr>
      <w:r w:rsidRPr="00F448EA">
        <w:rPr>
          <w:color w:val="000000"/>
          <w:sz w:val="24"/>
          <w:szCs w:val="24"/>
        </w:rPr>
        <w:t>5.</w:t>
      </w:r>
      <w:r w:rsidRPr="00F448EA">
        <w:rPr>
          <w:color w:val="000000"/>
          <w:sz w:val="24"/>
          <w:szCs w:val="24"/>
        </w:rPr>
        <w:tab/>
        <w:t>Broccoli and tomatoes have a lot of vitamins and minerals. They</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help us</w:t>
      </w:r>
      <w:r w:rsidRPr="00F448EA">
        <w:rPr>
          <w:sz w:val="24"/>
          <w:szCs w:val="24"/>
        </w:rPr>
        <w:t xml:space="preserve"> to </w:t>
      </w:r>
      <w:r w:rsidRPr="00F448EA">
        <w:rPr>
          <w:color w:val="000000"/>
          <w:sz w:val="24"/>
          <w:szCs w:val="24"/>
        </w:rPr>
        <w:t>stay healthy if we eat them regularly.</w:t>
      </w:r>
    </w:p>
    <w:p w:rsidR="00A81192" w:rsidRPr="00F448EA" w:rsidRDefault="00A81192" w:rsidP="00A81192">
      <w:pPr>
        <w:tabs>
          <w:tab w:val="left" w:pos="-180"/>
        </w:tabs>
        <w:spacing w:before="240" w:after="40" w:line="240" w:lineRule="auto"/>
        <w:ind w:left="-720" w:right="-720"/>
        <w:jc w:val="both"/>
        <w:rPr>
          <w:b/>
          <w:sz w:val="24"/>
          <w:szCs w:val="24"/>
        </w:rPr>
      </w:pPr>
      <w:r w:rsidRPr="00F448EA">
        <w:rPr>
          <w:b/>
          <w:color w:val="000000"/>
          <w:sz w:val="24"/>
          <w:szCs w:val="24"/>
        </w:rPr>
        <w:t>XIV.</w:t>
      </w:r>
      <w:r w:rsidRPr="00F448EA">
        <w:rPr>
          <w:b/>
          <w:color w:val="000000"/>
          <w:sz w:val="24"/>
          <w:szCs w:val="24"/>
        </w:rPr>
        <w:tab/>
        <w:t>Use the cues given to make the conditional sentences type 1.</w:t>
      </w:r>
    </w:p>
    <w:p w:rsidR="00A81192" w:rsidRPr="00F448EA" w:rsidRDefault="00A81192" w:rsidP="00A81192">
      <w:pPr>
        <w:tabs>
          <w:tab w:val="left" w:pos="-360"/>
          <w:tab w:val="left" w:leader="underscore" w:pos="10080"/>
        </w:tabs>
        <w:spacing w:after="40"/>
        <w:ind w:left="-720" w:right="-720"/>
        <w:jc w:val="both"/>
        <w:rPr>
          <w:color w:val="000000"/>
          <w:sz w:val="24"/>
          <w:szCs w:val="24"/>
        </w:rPr>
      </w:pPr>
      <w:r w:rsidRPr="00F448EA">
        <w:rPr>
          <w:color w:val="000000"/>
          <w:sz w:val="24"/>
          <w:szCs w:val="24"/>
        </w:rPr>
        <w:lastRenderedPageBreak/>
        <w:t>1.</w:t>
      </w:r>
      <w:r w:rsidRPr="00F448EA">
        <w:rPr>
          <w:color w:val="000000"/>
          <w:sz w:val="24"/>
          <w:szCs w:val="24"/>
        </w:rPr>
        <w:tab/>
        <w:t>You/ not drink/ enough water → feel tired.</w:t>
      </w:r>
    </w:p>
    <w:p w:rsidR="00A81192" w:rsidRPr="00F448EA" w:rsidRDefault="00A81192" w:rsidP="00A81192">
      <w:pPr>
        <w:tabs>
          <w:tab w:val="left" w:pos="-360"/>
          <w:tab w:val="left" w:leader="underscore" w:pos="10080"/>
        </w:tabs>
        <w:spacing w:after="40"/>
        <w:ind w:left="-720" w:right="-720"/>
        <w:jc w:val="both"/>
        <w:rPr>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ind w:left="-720" w:right="-720"/>
        <w:jc w:val="both"/>
        <w:rPr>
          <w:color w:val="000000"/>
          <w:sz w:val="24"/>
          <w:szCs w:val="24"/>
        </w:rPr>
      </w:pPr>
      <w:r w:rsidRPr="00F448EA">
        <w:rPr>
          <w:color w:val="000000"/>
          <w:sz w:val="24"/>
          <w:szCs w:val="24"/>
        </w:rPr>
        <w:t>2.</w:t>
      </w:r>
      <w:r w:rsidRPr="00F448EA">
        <w:rPr>
          <w:color w:val="000000"/>
          <w:sz w:val="24"/>
          <w:szCs w:val="24"/>
        </w:rPr>
        <w:tab/>
        <w:t>Children/ eat a lot of sweets → have problems with their teeth.</w:t>
      </w:r>
    </w:p>
    <w:p w:rsidR="00A81192" w:rsidRPr="00F448EA" w:rsidRDefault="00A81192" w:rsidP="00A81192">
      <w:pPr>
        <w:tabs>
          <w:tab w:val="left" w:pos="-360"/>
          <w:tab w:val="left" w:leader="underscore" w:pos="10080"/>
        </w:tabs>
        <w:spacing w:after="40"/>
        <w:ind w:left="-720" w:right="-720"/>
        <w:jc w:val="both"/>
        <w:rPr>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ind w:left="-720" w:right="-720"/>
        <w:jc w:val="both"/>
        <w:rPr>
          <w:color w:val="000000"/>
          <w:sz w:val="24"/>
          <w:szCs w:val="24"/>
        </w:rPr>
      </w:pPr>
      <w:r w:rsidRPr="00F448EA">
        <w:rPr>
          <w:color w:val="000000"/>
          <w:sz w:val="24"/>
          <w:szCs w:val="24"/>
        </w:rPr>
        <w:t>3.</w:t>
      </w:r>
      <w:r w:rsidRPr="00F448EA">
        <w:rPr>
          <w:color w:val="000000"/>
          <w:sz w:val="24"/>
          <w:szCs w:val="24"/>
        </w:rPr>
        <w:tab/>
        <w:t>You/ not sleep eight hours every night → feel moody.</w:t>
      </w:r>
    </w:p>
    <w:p w:rsidR="00A81192" w:rsidRPr="00F448EA" w:rsidRDefault="00A81192" w:rsidP="00A81192">
      <w:pPr>
        <w:tabs>
          <w:tab w:val="left" w:pos="-360"/>
          <w:tab w:val="left" w:leader="underscore" w:pos="10080"/>
        </w:tabs>
        <w:spacing w:after="40"/>
        <w:ind w:left="-720" w:right="-720"/>
        <w:jc w:val="both"/>
        <w:rPr>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ind w:left="-720" w:right="-720"/>
        <w:jc w:val="both"/>
        <w:rPr>
          <w:color w:val="000000"/>
          <w:sz w:val="24"/>
          <w:szCs w:val="24"/>
        </w:rPr>
      </w:pPr>
      <w:r w:rsidRPr="00F448EA">
        <w:rPr>
          <w:color w:val="000000"/>
          <w:sz w:val="24"/>
          <w:szCs w:val="24"/>
        </w:rPr>
        <w:t>4.</w:t>
      </w:r>
      <w:r w:rsidRPr="00F448EA">
        <w:rPr>
          <w:color w:val="000000"/>
          <w:sz w:val="24"/>
          <w:szCs w:val="24"/>
        </w:rPr>
        <w:tab/>
        <w:t>We/ eat chocolate → feel happy.</w:t>
      </w:r>
    </w:p>
    <w:p w:rsidR="00A81192" w:rsidRPr="00F448EA" w:rsidRDefault="00A81192" w:rsidP="00A81192">
      <w:pPr>
        <w:tabs>
          <w:tab w:val="left" w:pos="-360"/>
          <w:tab w:val="left" w:leader="underscore" w:pos="10080"/>
        </w:tabs>
        <w:spacing w:after="40"/>
        <w:ind w:left="-720" w:right="-720"/>
        <w:jc w:val="both"/>
        <w:rPr>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ind w:left="-720" w:right="-720"/>
        <w:jc w:val="both"/>
        <w:rPr>
          <w:color w:val="000000"/>
          <w:sz w:val="24"/>
          <w:szCs w:val="24"/>
        </w:rPr>
      </w:pPr>
      <w:r w:rsidRPr="00F448EA">
        <w:rPr>
          <w:color w:val="000000"/>
          <w:sz w:val="24"/>
          <w:szCs w:val="24"/>
        </w:rPr>
        <w:t>5.</w:t>
      </w:r>
      <w:r w:rsidRPr="00F448EA">
        <w:rPr>
          <w:color w:val="000000"/>
          <w:sz w:val="24"/>
          <w:szCs w:val="24"/>
        </w:rPr>
        <w:tab/>
        <w:t>We/ not eat fruits and vegetables → have health problems.</w:t>
      </w:r>
    </w:p>
    <w:p w:rsidR="00A81192" w:rsidRPr="00F448EA" w:rsidRDefault="00A81192" w:rsidP="00A81192">
      <w:pPr>
        <w:tabs>
          <w:tab w:val="left" w:pos="-360"/>
          <w:tab w:val="left" w:leader="underscore" w:pos="10080"/>
        </w:tabs>
        <w:spacing w:after="40" w:line="480" w:lineRule="auto"/>
        <w:ind w:left="-720" w:right="-720"/>
        <w:jc w:val="both"/>
        <w:rPr>
          <w:sz w:val="24"/>
          <w:szCs w:val="24"/>
        </w:rPr>
      </w:pPr>
      <w:r w:rsidRPr="00F448EA">
        <w:rPr>
          <w:color w:val="000000"/>
          <w:sz w:val="24"/>
          <w:szCs w:val="24"/>
        </w:rPr>
        <w:tab/>
      </w:r>
      <w:r w:rsidRPr="00F448EA">
        <w:rPr>
          <w:color w:val="000000"/>
          <w:sz w:val="24"/>
          <w:szCs w:val="24"/>
        </w:rPr>
        <w:tab/>
      </w:r>
    </w:p>
    <w:p w:rsidR="00A81192" w:rsidRPr="00F448EA" w:rsidRDefault="005E753B" w:rsidP="00A81192">
      <w:pPr>
        <w:tabs>
          <w:tab w:val="left" w:pos="-360"/>
        </w:tabs>
        <w:spacing w:after="40" w:line="240" w:lineRule="auto"/>
        <w:ind w:left="-720" w:right="-720"/>
        <w:jc w:val="both"/>
        <w:rPr>
          <w:b/>
          <w:sz w:val="24"/>
          <w:szCs w:val="24"/>
        </w:rPr>
      </w:pPr>
      <w:r>
        <w:rPr>
          <w:b/>
          <w:color w:val="000000"/>
          <w:sz w:val="24"/>
          <w:szCs w:val="24"/>
          <w:lang w:val="vi-VN"/>
        </w:rPr>
        <w:t>B</w:t>
      </w:r>
      <w:r w:rsidR="00A81192" w:rsidRPr="00F448EA">
        <w:rPr>
          <w:b/>
          <w:color w:val="000000"/>
          <w:sz w:val="24"/>
          <w:szCs w:val="24"/>
        </w:rPr>
        <w:t>.</w:t>
      </w:r>
      <w:r w:rsidR="00A81192" w:rsidRPr="00F448EA">
        <w:rPr>
          <w:b/>
          <w:color w:val="000000"/>
          <w:sz w:val="24"/>
          <w:szCs w:val="24"/>
        </w:rPr>
        <w:tab/>
        <w:t>READING</w:t>
      </w:r>
    </w:p>
    <w:p w:rsidR="00A81192" w:rsidRPr="00F448EA" w:rsidRDefault="00A81192" w:rsidP="00A81192">
      <w:pPr>
        <w:tabs>
          <w:tab w:val="left" w:pos="-360"/>
        </w:tabs>
        <w:spacing w:after="40" w:line="240" w:lineRule="auto"/>
        <w:ind w:left="-720" w:right="-720"/>
        <w:jc w:val="both"/>
        <w:rPr>
          <w:b/>
          <w:sz w:val="24"/>
          <w:szCs w:val="24"/>
        </w:rPr>
      </w:pPr>
      <w:r w:rsidRPr="00F448EA">
        <w:rPr>
          <w:b/>
          <w:color w:val="000000"/>
          <w:sz w:val="24"/>
          <w:szCs w:val="24"/>
        </w:rPr>
        <w:t>I.</w:t>
      </w:r>
      <w:r w:rsidRPr="00F448EA">
        <w:rPr>
          <w:b/>
          <w:color w:val="000000"/>
          <w:sz w:val="24"/>
          <w:szCs w:val="24"/>
        </w:rPr>
        <w:tab/>
        <w:t>Read tile passage and match the ideas to the paragraphs. Write the answer in each blank.</w:t>
      </w:r>
    </w:p>
    <w:p w:rsidR="00A81192" w:rsidRPr="00F448EA" w:rsidRDefault="00A81192" w:rsidP="00A81192">
      <w:pPr>
        <w:tabs>
          <w:tab w:val="left" w:pos="-360"/>
        </w:tabs>
        <w:spacing w:after="40"/>
        <w:ind w:left="-720" w:right="-720"/>
        <w:jc w:val="both"/>
        <w:rPr>
          <w:sz w:val="24"/>
          <w:szCs w:val="24"/>
        </w:rPr>
      </w:pPr>
      <w:r w:rsidRPr="00F448EA">
        <w:rPr>
          <w:color w:val="000000"/>
          <w:sz w:val="24"/>
          <w:szCs w:val="24"/>
        </w:rPr>
        <w:tab/>
        <w:t>A. Coffee and tea are bad for you.</w:t>
      </w:r>
    </w:p>
    <w:p w:rsidR="00A81192" w:rsidRPr="00F448EA" w:rsidRDefault="00A81192" w:rsidP="00A81192">
      <w:pPr>
        <w:tabs>
          <w:tab w:val="left" w:pos="-360"/>
        </w:tabs>
        <w:spacing w:after="40"/>
        <w:ind w:left="-720" w:right="-720"/>
        <w:jc w:val="both"/>
        <w:rPr>
          <w:color w:val="000000"/>
          <w:sz w:val="24"/>
          <w:szCs w:val="24"/>
        </w:rPr>
      </w:pPr>
      <w:r w:rsidRPr="00F448EA">
        <w:rPr>
          <w:color w:val="000000"/>
          <w:sz w:val="24"/>
          <w:szCs w:val="24"/>
        </w:rPr>
        <w:tab/>
        <w:t>B. There are “good” foods and “bad” foods.</w:t>
      </w:r>
    </w:p>
    <w:p w:rsidR="00A81192" w:rsidRPr="00F448EA" w:rsidRDefault="00A81192" w:rsidP="00A81192">
      <w:pPr>
        <w:tabs>
          <w:tab w:val="left" w:pos="-360"/>
        </w:tabs>
        <w:spacing w:after="40"/>
        <w:ind w:left="-720" w:right="-720"/>
        <w:jc w:val="both"/>
        <w:rPr>
          <w:sz w:val="24"/>
          <w:szCs w:val="24"/>
        </w:rPr>
      </w:pPr>
      <w:r w:rsidRPr="00F448EA">
        <w:rPr>
          <w:color w:val="000000"/>
          <w:sz w:val="24"/>
          <w:szCs w:val="24"/>
        </w:rPr>
        <w:tab/>
        <w:t>C. Vegetarian food is always healthy.</w:t>
      </w:r>
    </w:p>
    <w:p w:rsidR="00A81192" w:rsidRPr="00F448EA" w:rsidRDefault="00A81192" w:rsidP="00A81192">
      <w:pPr>
        <w:tabs>
          <w:tab w:val="left" w:pos="-360"/>
        </w:tabs>
        <w:spacing w:after="40"/>
        <w:ind w:left="-720" w:right="-720"/>
        <w:jc w:val="both"/>
        <w:rPr>
          <w:color w:val="000000"/>
          <w:sz w:val="24"/>
          <w:szCs w:val="24"/>
        </w:rPr>
      </w:pPr>
      <w:r w:rsidRPr="00F448EA">
        <w:rPr>
          <w:color w:val="000000"/>
          <w:sz w:val="24"/>
          <w:szCs w:val="24"/>
        </w:rPr>
        <w:tab/>
        <w:t>D.</w:t>
      </w:r>
      <w:r w:rsidRPr="00F448EA">
        <w:rPr>
          <w:color w:val="000000"/>
          <w:sz w:val="24"/>
          <w:szCs w:val="24"/>
        </w:rPr>
        <w:tab/>
        <w:t>Fruit juice is good for you.</w:t>
      </w:r>
    </w:p>
    <w:p w:rsidR="00A81192" w:rsidRPr="00F448EA" w:rsidRDefault="00A81192" w:rsidP="00A81192">
      <w:pPr>
        <w:tabs>
          <w:tab w:val="left" w:pos="-360"/>
        </w:tabs>
        <w:spacing w:after="40"/>
        <w:ind w:left="-720" w:right="-720"/>
        <w:jc w:val="both"/>
        <w:rPr>
          <w:sz w:val="24"/>
          <w:szCs w:val="24"/>
        </w:rPr>
      </w:pPr>
      <w:r w:rsidRPr="00F448EA">
        <w:rPr>
          <w:color w:val="000000"/>
          <w:sz w:val="24"/>
          <w:szCs w:val="24"/>
        </w:rPr>
        <w:tab/>
        <w:t>E. Carrots help you see in the dark.</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F. It’s OK not to eat breakfast.</w:t>
      </w:r>
    </w:p>
    <w:p w:rsidR="00A81192" w:rsidRPr="00F448EA" w:rsidRDefault="00A81192" w:rsidP="00A81192">
      <w:pPr>
        <w:tabs>
          <w:tab w:val="left" w:pos="-360"/>
        </w:tabs>
        <w:spacing w:after="40" w:line="240" w:lineRule="auto"/>
        <w:ind w:left="-720" w:right="-720"/>
        <w:jc w:val="center"/>
        <w:rPr>
          <w:b/>
          <w:sz w:val="26"/>
          <w:szCs w:val="26"/>
        </w:rPr>
      </w:pPr>
      <w:r w:rsidRPr="00F448EA">
        <w:rPr>
          <w:b/>
          <w:color w:val="000000"/>
          <w:sz w:val="26"/>
          <w:szCs w:val="26"/>
        </w:rPr>
        <w:t>Food: Facts and Myths</w:t>
      </w:r>
    </w:p>
    <w:p w:rsidR="00A81192" w:rsidRDefault="00A81192" w:rsidP="00A81192">
      <w:pPr>
        <w:tabs>
          <w:tab w:val="left" w:pos="-360"/>
          <w:tab w:val="left" w:leader="underscore" w:pos="1440"/>
        </w:tabs>
        <w:spacing w:after="40" w:line="240" w:lineRule="auto"/>
        <w:ind w:left="-360" w:right="-720" w:hanging="360"/>
        <w:jc w:val="both"/>
        <w:rPr>
          <w:color w:val="000000"/>
          <w:sz w:val="24"/>
          <w:szCs w:val="24"/>
        </w:rPr>
      </w:pP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color w:val="000000"/>
          <w:sz w:val="24"/>
          <w:szCs w:val="24"/>
        </w:rPr>
        <w:t>1.</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color w:val="000000"/>
          <w:sz w:val="24"/>
          <w:szCs w:val="24"/>
        </w:rPr>
        <w:tab/>
        <w:t>True and false. Natural fruit juice is good for you, but it can be bad for your teeth. So yes, have some orange juice with your breakfast or lunch, but don’t drink any juice between meals. Try water instead. Up to eight glasses of water a day is good for you, and water hasn’t got any calories.</w:t>
      </w:r>
    </w:p>
    <w:p w:rsidR="00A81192" w:rsidRPr="00F448EA" w:rsidRDefault="00A81192" w:rsidP="00A81192">
      <w:pPr>
        <w:tabs>
          <w:tab w:val="left" w:pos="-360"/>
          <w:tab w:val="left" w:leader="underscore" w:pos="1440"/>
        </w:tabs>
        <w:spacing w:after="40" w:line="240" w:lineRule="auto"/>
        <w:ind w:left="-360" w:right="-720" w:hanging="360"/>
        <w:jc w:val="both"/>
        <w:rPr>
          <w:sz w:val="24"/>
          <w:szCs w:val="24"/>
        </w:rPr>
      </w:pPr>
      <w:r w:rsidRPr="00F448EA">
        <w:rPr>
          <w:color w:val="000000"/>
          <w:sz w:val="24"/>
          <w:szCs w:val="24"/>
        </w:rPr>
        <w:t xml:space="preserve">2. </w:t>
      </w:r>
      <w:r w:rsidRPr="00F448EA">
        <w:rPr>
          <w:color w:val="000000"/>
          <w:sz w:val="24"/>
          <w:szCs w:val="24"/>
        </w:rPr>
        <w:tab/>
      </w:r>
      <w:r w:rsidRPr="00F448EA">
        <w:rPr>
          <w:sz w:val="24"/>
          <w:szCs w:val="24"/>
        </w:rPr>
        <w:tab/>
      </w: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sz w:val="24"/>
          <w:szCs w:val="24"/>
        </w:rPr>
        <w:tab/>
      </w:r>
      <w:r w:rsidRPr="00F448EA">
        <w:rPr>
          <w:color w:val="000000"/>
          <w:sz w:val="24"/>
          <w:szCs w:val="24"/>
        </w:rPr>
        <w:t>False. When you sleep, you don’t eat for a long time and in the morning it’s important to start the day with a good breakfast. Without breakfast, you often feel hungry later in the morning and start eating biscuits or chocolate. These sugary snacks are not a good idea. (If you want a healthy snack, try some nuts or melon.)</w:t>
      </w: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color w:val="000000"/>
          <w:sz w:val="24"/>
          <w:szCs w:val="24"/>
        </w:rPr>
        <w:t>3.</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color w:val="000000"/>
          <w:sz w:val="24"/>
          <w:szCs w:val="24"/>
        </w:rPr>
        <w:tab/>
        <w:t>True and false. People drink coffee when they are tired, but it isn’t very healthy so don’t have more than two cups a day and don’t drink any coffee before you go to bed. Tea is generally good for you, but drink it with lemon and put any milk or sugar in it! Green tea is especially healthy'.</w:t>
      </w: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color w:val="000000"/>
          <w:sz w:val="24"/>
          <w:szCs w:val="24"/>
        </w:rPr>
        <w:t>4.</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color w:val="000000"/>
          <w:sz w:val="24"/>
          <w:szCs w:val="24"/>
        </w:rPr>
        <w:tab/>
        <w:t>False. Vegetarian dishes often contain a lot of cheese and oil and these can be very fattening. It’s important to eat some vegetables every day. (Doctors say five portions ofvegetables and/or fruit). We need the vitamins and minerals, especially from green vegetable.</w:t>
      </w: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color w:val="000000"/>
          <w:sz w:val="24"/>
          <w:szCs w:val="24"/>
        </w:rPr>
        <w:t>5.</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color w:val="000000"/>
          <w:sz w:val="24"/>
          <w:szCs w:val="24"/>
        </w:rPr>
        <w:tab/>
        <w:t xml:space="preserve">False. Carrots have a lot of vitamins A and vitamin A is good for your eyes, but nobody can </w:t>
      </w:r>
      <w:r w:rsidRPr="00F448EA">
        <w:rPr>
          <w:bCs/>
          <w:color w:val="000000"/>
          <w:sz w:val="24"/>
          <w:szCs w:val="24"/>
        </w:rPr>
        <w:t>really see in the dark!</w:t>
      </w:r>
    </w:p>
    <w:p w:rsidR="00A81192" w:rsidRPr="00F448EA" w:rsidRDefault="00A81192" w:rsidP="00A81192">
      <w:pPr>
        <w:tabs>
          <w:tab w:val="left" w:pos="-360"/>
          <w:tab w:val="left" w:leader="underscore" w:pos="1440"/>
        </w:tabs>
        <w:spacing w:after="40" w:line="240" w:lineRule="auto"/>
        <w:ind w:left="-360" w:right="-720" w:hanging="360"/>
        <w:jc w:val="both"/>
        <w:rPr>
          <w:color w:val="000000"/>
          <w:sz w:val="24"/>
          <w:szCs w:val="24"/>
        </w:rPr>
      </w:pPr>
      <w:r w:rsidRPr="00F448EA">
        <w:rPr>
          <w:color w:val="000000"/>
          <w:sz w:val="24"/>
          <w:szCs w:val="24"/>
        </w:rPr>
        <w:t>6.</w:t>
      </w:r>
      <w:r w:rsidRPr="00F448EA">
        <w:rPr>
          <w:color w:val="000000"/>
          <w:sz w:val="24"/>
          <w:szCs w:val="24"/>
        </w:rPr>
        <w:tab/>
      </w:r>
      <w:r w:rsidRPr="00F448EA">
        <w:rPr>
          <w:color w:val="000000"/>
          <w:sz w:val="24"/>
          <w:szCs w:val="24"/>
        </w:rPr>
        <w:tab/>
      </w:r>
    </w:p>
    <w:p w:rsidR="00A81192" w:rsidRPr="00F448EA" w:rsidRDefault="00A81192" w:rsidP="00A81192">
      <w:pPr>
        <w:tabs>
          <w:tab w:val="left" w:pos="-360"/>
        </w:tabs>
        <w:spacing w:after="40" w:line="240" w:lineRule="auto"/>
        <w:ind w:left="-360" w:right="-720" w:hanging="360"/>
        <w:jc w:val="both"/>
        <w:rPr>
          <w:sz w:val="24"/>
          <w:szCs w:val="24"/>
        </w:rPr>
      </w:pPr>
      <w:r w:rsidRPr="00F448EA">
        <w:rPr>
          <w:color w:val="000000"/>
          <w:sz w:val="24"/>
          <w:szCs w:val="24"/>
        </w:rPr>
        <w:tab/>
        <w:t>False. There are good and bad diets. For example, real chocolate contains vitamins and minerals and can help you when you are tired. But it also has a lot of sugar, so don’t eat it often. Eat a balanced diet with some rice, pasta, bread or noodles and lots of vegetables and fruit. You also need protein, from meat, grilled fish, cheese or nuts. And you need oil: olive oil and fish oil are particularly good.</w:t>
      </w:r>
    </w:p>
    <w:p w:rsidR="00A81192" w:rsidRPr="00F448EA" w:rsidRDefault="00A81192" w:rsidP="00A81192">
      <w:pPr>
        <w:tabs>
          <w:tab w:val="left" w:pos="-360"/>
        </w:tabs>
        <w:spacing w:before="240" w:after="40" w:line="240" w:lineRule="auto"/>
        <w:ind w:left="-720" w:right="-720"/>
        <w:jc w:val="both"/>
        <w:rPr>
          <w:sz w:val="24"/>
          <w:szCs w:val="24"/>
        </w:rPr>
      </w:pPr>
      <w:r w:rsidRPr="00F448EA">
        <w:rPr>
          <w:b/>
          <w:bCs/>
          <w:color w:val="000000"/>
          <w:sz w:val="24"/>
          <w:szCs w:val="24"/>
        </w:rPr>
        <w:lastRenderedPageBreak/>
        <w:t>II.</w:t>
      </w:r>
      <w:r w:rsidRPr="00F448EA">
        <w:rPr>
          <w:b/>
          <w:bCs/>
          <w:color w:val="000000"/>
          <w:sz w:val="24"/>
          <w:szCs w:val="24"/>
        </w:rPr>
        <w:tab/>
        <w:t>Read the text, and identify whether the statements are true (T), or false (F).</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 xml:space="preserve">Vietnamese food culture varies by regions from the north to the south. In Northern VietNam, Vietnamese </w:t>
      </w:r>
      <w:r w:rsidRPr="00F448EA">
        <w:rPr>
          <w:bCs/>
          <w:color w:val="000000"/>
          <w:sz w:val="24"/>
          <w:szCs w:val="24"/>
        </w:rPr>
        <w:t xml:space="preserve">food </w:t>
      </w:r>
      <w:r w:rsidRPr="00F448EA">
        <w:rPr>
          <w:color w:val="000000"/>
          <w:sz w:val="24"/>
          <w:szCs w:val="24"/>
        </w:rPr>
        <w:t xml:space="preserve">is characterized by light and balanced flavours with the combination of many ingredients. Northerners have been using many kinds of meats like pork, beef, and chicken to cook; besides, some kinds of freshwater fish, crustaceans, and other mollusks like shrimps, crabs, and oysters, etc. Many famous dishes of Viet Nam are cooked with these ingredients such as Bun Rieu, Pho, Bun Rieu, Bun </w:t>
      </w:r>
      <w:r w:rsidRPr="00F448EA">
        <w:rPr>
          <w:color w:val="000000"/>
          <w:sz w:val="24"/>
          <w:szCs w:val="24"/>
          <w:lang w:eastAsia="vi-VN"/>
        </w:rPr>
        <w:t xml:space="preserve">Thang, </w:t>
      </w:r>
      <w:r w:rsidRPr="00F448EA">
        <w:rPr>
          <w:color w:val="000000"/>
          <w:sz w:val="24"/>
          <w:szCs w:val="24"/>
        </w:rPr>
        <w:t>Bun Cha, Banh Cuon, etc.</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Then, food culture in Central and Southern Viet Nam has developed suitable flavors in each region. In Central Viet Nam, the regional cuisine of Central Viet Nam is famous for its spicy food, which differs from two other parts with mostly non-spicy food. Hue cuisine is typical Central Viet Nam’s food culture. Dishes of Hue cuisine are decorative and colorful, which expresses the influence of the Vietnamese royal cuisine in the feudal period. Food in the region is often decorated sophisticatedly and used with chili peppers and shrimp sauces, namely, Bun Bo Hue, Banh xeo, or Banh beo, etc.</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In Southern Viet Nam, the region is characterized by warm weather and fertile soil, which creates favorable conditions for planting a variety of fruit, vegetables and livestock. Thus, food in the region is often added with garlic, shallots and fresh herbs. Particularly, Southerners are favored of sugar; they add sugar in most dishes. Here, there is also an influence of western and Asian cuisines on southern food, such as influences from China, India, France, and Thailand.</w:t>
      </w:r>
    </w:p>
    <w:p w:rsidR="00A81192" w:rsidRPr="00F448EA" w:rsidRDefault="00A81192" w:rsidP="00A81192">
      <w:pPr>
        <w:tabs>
          <w:tab w:val="left" w:pos="-360"/>
          <w:tab w:val="left" w:pos="8640"/>
          <w:tab w:val="left" w:pos="9360"/>
        </w:tabs>
        <w:spacing w:after="40" w:line="240" w:lineRule="auto"/>
        <w:ind w:left="-720" w:right="-720"/>
        <w:jc w:val="both"/>
        <w:rPr>
          <w:b/>
          <w:color w:val="000000"/>
          <w:sz w:val="24"/>
          <w:szCs w:val="24"/>
        </w:rPr>
      </w:pPr>
      <w:r w:rsidRPr="00F448EA">
        <w:rPr>
          <w:color w:val="000000"/>
          <w:sz w:val="24"/>
          <w:szCs w:val="24"/>
        </w:rPr>
        <w:tab/>
      </w:r>
      <w:r w:rsidRPr="00F448EA">
        <w:rPr>
          <w:color w:val="000000"/>
          <w:sz w:val="24"/>
          <w:szCs w:val="24"/>
        </w:rPr>
        <w:tab/>
      </w:r>
      <w:r w:rsidRPr="00F448EA">
        <w:rPr>
          <w:b/>
          <w:color w:val="000000"/>
          <w:sz w:val="24"/>
          <w:szCs w:val="24"/>
        </w:rPr>
        <w:t>T</w:t>
      </w:r>
      <w:r w:rsidRPr="00F448EA">
        <w:rPr>
          <w:b/>
          <w:color w:val="000000"/>
          <w:sz w:val="24"/>
          <w:szCs w:val="24"/>
        </w:rPr>
        <w:tab/>
        <w:t>F</w:t>
      </w:r>
    </w:p>
    <w:p w:rsidR="00A81192" w:rsidRPr="00F448EA" w:rsidRDefault="00A81192" w:rsidP="00A81192">
      <w:pPr>
        <w:tabs>
          <w:tab w:val="left" w:pos="-360"/>
          <w:tab w:val="left" w:pos="8640"/>
          <w:tab w:val="left" w:pos="936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Vietnamese food is rich in flavours and ingredients.</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8640"/>
          <w:tab w:val="left" w:pos="9360"/>
        </w:tabs>
        <w:spacing w:after="40" w:line="240" w:lineRule="auto"/>
        <w:ind w:left="-720" w:right="-720"/>
        <w:jc w:val="both"/>
        <w:rPr>
          <w:color w:val="000000"/>
          <w:sz w:val="24"/>
          <w:szCs w:val="24"/>
        </w:rPr>
      </w:pPr>
      <w:r w:rsidRPr="00F448EA">
        <w:rPr>
          <w:color w:val="000000"/>
          <w:sz w:val="24"/>
          <w:szCs w:val="24"/>
        </w:rPr>
        <w:t>2.</w:t>
      </w:r>
      <w:r w:rsidRPr="00F448EA">
        <w:rPr>
          <w:color w:val="000000"/>
          <w:sz w:val="24"/>
          <w:szCs w:val="24"/>
        </w:rPr>
        <w:tab/>
        <w:t>Vietnamese food cuisine differs from region to region.</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8640"/>
          <w:tab w:val="left" w:pos="9360"/>
        </w:tabs>
        <w:spacing w:after="40" w:line="240" w:lineRule="auto"/>
        <w:ind w:left="-720" w:right="-720"/>
        <w:jc w:val="both"/>
        <w:rPr>
          <w:color w:val="000000"/>
          <w:szCs w:val="24"/>
        </w:rPr>
      </w:pPr>
      <w:r w:rsidRPr="00F448EA">
        <w:rPr>
          <w:color w:val="000000"/>
          <w:sz w:val="24"/>
          <w:szCs w:val="24"/>
        </w:rPr>
        <w:t>3.</w:t>
      </w:r>
      <w:r w:rsidRPr="00F448EA">
        <w:rPr>
          <w:color w:val="000000"/>
          <w:sz w:val="24"/>
          <w:szCs w:val="24"/>
        </w:rPr>
        <w:tab/>
        <w:t>Dishes in the north are often spicy with shrimps, crabs, and oysters.</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8640"/>
          <w:tab w:val="left" w:pos="9360"/>
        </w:tabs>
        <w:spacing w:after="40" w:line="240" w:lineRule="auto"/>
        <w:ind w:left="-720" w:right="-720"/>
        <w:jc w:val="both"/>
        <w:rPr>
          <w:color w:val="000000"/>
          <w:szCs w:val="24"/>
        </w:rPr>
      </w:pPr>
      <w:r w:rsidRPr="00F448EA">
        <w:rPr>
          <w:color w:val="000000"/>
          <w:szCs w:val="24"/>
        </w:rPr>
        <w:t>4.</w:t>
      </w:r>
      <w:r w:rsidRPr="00F448EA">
        <w:rPr>
          <w:color w:val="000000"/>
          <w:szCs w:val="24"/>
        </w:rPr>
        <w:tab/>
      </w:r>
      <w:r w:rsidRPr="00F448EA">
        <w:rPr>
          <w:color w:val="000000"/>
          <w:sz w:val="24"/>
          <w:szCs w:val="24"/>
        </w:rPr>
        <w:t>Hue cuisine reflects the Vietnamese royal cuisine.</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8640"/>
          <w:tab w:val="left" w:pos="9360"/>
        </w:tabs>
        <w:spacing w:after="40" w:line="240" w:lineRule="auto"/>
        <w:ind w:left="-720" w:right="-720"/>
        <w:jc w:val="both"/>
        <w:rPr>
          <w:color w:val="000000"/>
          <w:sz w:val="24"/>
          <w:szCs w:val="24"/>
        </w:rPr>
      </w:pPr>
      <w:r w:rsidRPr="00F448EA">
        <w:rPr>
          <w:color w:val="000000"/>
          <w:szCs w:val="24"/>
        </w:rPr>
        <w:t>5.</w:t>
      </w:r>
      <w:r w:rsidRPr="00F448EA">
        <w:rPr>
          <w:color w:val="000000"/>
          <w:szCs w:val="24"/>
        </w:rPr>
        <w:tab/>
      </w:r>
      <w:r w:rsidRPr="00F448EA">
        <w:rPr>
          <w:color w:val="000000"/>
          <w:sz w:val="24"/>
          <w:szCs w:val="24"/>
        </w:rPr>
        <w:t>Hue dishes Used to be decorated sophisticatedly in the feudal period.</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8640"/>
          <w:tab w:val="left" w:pos="9360"/>
        </w:tabs>
        <w:spacing w:after="40" w:line="240" w:lineRule="auto"/>
        <w:ind w:left="-720" w:right="-720"/>
        <w:jc w:val="both"/>
        <w:rPr>
          <w:color w:val="000000"/>
          <w:sz w:val="24"/>
          <w:szCs w:val="24"/>
        </w:rPr>
      </w:pPr>
      <w:r w:rsidRPr="00F448EA">
        <w:rPr>
          <w:color w:val="000000"/>
          <w:sz w:val="24"/>
          <w:szCs w:val="24"/>
        </w:rPr>
        <w:t>6.</w:t>
      </w:r>
      <w:r w:rsidRPr="00F448EA">
        <w:rPr>
          <w:color w:val="000000"/>
          <w:sz w:val="24"/>
          <w:szCs w:val="24"/>
        </w:rPr>
        <w:tab/>
        <w:t>We can easily see the Western-style food in Central Viet Nam.</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8640"/>
          <w:tab w:val="left" w:pos="9360"/>
        </w:tabs>
        <w:spacing w:after="40" w:line="240" w:lineRule="auto"/>
        <w:ind w:left="-720" w:right="-720"/>
        <w:jc w:val="both"/>
        <w:rPr>
          <w:color w:val="000000"/>
          <w:sz w:val="24"/>
          <w:szCs w:val="24"/>
        </w:rPr>
      </w:pPr>
      <w:r w:rsidRPr="00F448EA">
        <w:rPr>
          <w:color w:val="000000"/>
          <w:sz w:val="24"/>
          <w:szCs w:val="24"/>
        </w:rPr>
        <w:t>7.</w:t>
      </w:r>
      <w:r w:rsidRPr="00F448EA">
        <w:rPr>
          <w:color w:val="000000"/>
          <w:sz w:val="24"/>
          <w:szCs w:val="24"/>
        </w:rPr>
        <w:tab/>
        <w:t>Maybe people from other regions feel that southern dishes are sweet.</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8640"/>
          <w:tab w:val="left" w:pos="9360"/>
        </w:tabs>
        <w:spacing w:after="40" w:line="360" w:lineRule="auto"/>
        <w:ind w:left="-720" w:right="-720"/>
        <w:jc w:val="both"/>
        <w:rPr>
          <w:color w:val="000000"/>
          <w:sz w:val="24"/>
          <w:szCs w:val="24"/>
        </w:rPr>
      </w:pPr>
      <w:r w:rsidRPr="00F448EA">
        <w:rPr>
          <w:color w:val="000000"/>
          <w:sz w:val="24"/>
          <w:szCs w:val="24"/>
        </w:rPr>
        <w:t>8.</w:t>
      </w:r>
      <w:r w:rsidRPr="00F448EA">
        <w:rPr>
          <w:color w:val="000000"/>
          <w:sz w:val="24"/>
          <w:szCs w:val="24"/>
        </w:rPr>
        <w:tab/>
        <w:t>Food in Central Viet Nam is used with garlic, shallots and flesh herbs</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lang w:eastAsia="vi-VN"/>
        </w:rPr>
        <w:t>III.</w:t>
      </w:r>
      <w:r w:rsidRPr="00F448EA">
        <w:rPr>
          <w:b/>
          <w:bCs/>
          <w:color w:val="000000"/>
          <w:sz w:val="24"/>
          <w:szCs w:val="24"/>
          <w:lang w:eastAsia="vi-VN"/>
        </w:rPr>
        <w:tab/>
        <w:t xml:space="preserve">Read </w:t>
      </w:r>
      <w:r w:rsidRPr="00F448EA">
        <w:rPr>
          <w:b/>
          <w:bCs/>
          <w:color w:val="000000"/>
          <w:sz w:val="24"/>
          <w:szCs w:val="24"/>
        </w:rPr>
        <w:t>the passage and do the tasks that follow.</w:t>
      </w:r>
    </w:p>
    <w:p w:rsidR="00A81192" w:rsidRPr="00F448EA" w:rsidRDefault="00A81192" w:rsidP="00A81192">
      <w:pPr>
        <w:tabs>
          <w:tab w:val="left" w:pos="-360"/>
        </w:tabs>
        <w:spacing w:after="40" w:line="240" w:lineRule="auto"/>
        <w:ind w:left="-720" w:right="-720"/>
        <w:jc w:val="center"/>
        <w:rPr>
          <w:sz w:val="26"/>
          <w:szCs w:val="26"/>
        </w:rPr>
      </w:pPr>
      <w:r w:rsidRPr="00F448EA">
        <w:rPr>
          <w:b/>
          <w:bCs/>
          <w:color w:val="000000"/>
          <w:sz w:val="26"/>
          <w:szCs w:val="26"/>
        </w:rPr>
        <w:t>From bush food to barbecues</w:t>
      </w:r>
    </w:p>
    <w:p w:rsidR="00A81192" w:rsidRPr="00F448EA" w:rsidRDefault="00A81192" w:rsidP="00A81192">
      <w:pPr>
        <w:tabs>
          <w:tab w:val="left" w:pos="-360"/>
        </w:tabs>
        <w:spacing w:after="40" w:line="240" w:lineRule="auto"/>
        <w:ind w:left="-720" w:right="-720"/>
        <w:jc w:val="both"/>
        <w:rPr>
          <w:sz w:val="24"/>
          <w:szCs w:val="24"/>
        </w:rPr>
      </w:pPr>
      <w:r>
        <w:drawing>
          <wp:anchor distT="0" distB="0" distL="114300" distR="114300" simplePos="0" relativeHeight="251660288" behindDoc="0" locked="0" layoutInCell="1" allowOverlap="1" wp14:anchorId="19CD14A6" wp14:editId="6B9DE6FD">
            <wp:simplePos x="0" y="0"/>
            <wp:positionH relativeFrom="column">
              <wp:posOffset>4610100</wp:posOffset>
            </wp:positionH>
            <wp:positionV relativeFrom="paragraph">
              <wp:posOffset>512445</wp:posOffset>
            </wp:positionV>
            <wp:extent cx="1771650" cy="1771650"/>
            <wp:effectExtent l="0" t="0" r="0" b="0"/>
            <wp:wrapSquare wrapText="bothSides"/>
            <wp:docPr id="71" name="Picture 11"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ình ảnh có liên qu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pic:spPr>
                </pic:pic>
              </a:graphicData>
            </a:graphic>
            <wp14:sizeRelH relativeFrom="page">
              <wp14:pctWidth>0</wp14:pctWidth>
            </wp14:sizeRelH>
            <wp14:sizeRelV relativeFrom="page">
              <wp14:pctHeight>0</wp14:pctHeight>
            </wp14:sizeRelV>
          </wp:anchor>
        </w:drawing>
      </w:r>
      <w:r w:rsidRPr="00F448EA">
        <w:rPr>
          <w:color w:val="000000"/>
          <w:sz w:val="24"/>
          <w:szCs w:val="24"/>
        </w:rPr>
        <w:tab/>
        <w:t>Australia is a huge country and it has a lot of different kinds of food. In the past, the Aboriginal people of Australia ate animals like crocodiles and some insects like the witchetty grub. Aboriginal Australians travelled around the Australian countryside, or ‘bush’, to find food.</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 xml:space="preserve">When the first British and Irish people moved to </w:t>
      </w:r>
      <w:r w:rsidRPr="00F448EA">
        <w:rPr>
          <w:color w:val="000000"/>
          <w:sz w:val="24"/>
          <w:szCs w:val="24"/>
          <w:lang w:eastAsia="vi-VN"/>
        </w:rPr>
        <w:t xml:space="preserve">Australia </w:t>
      </w:r>
      <w:r w:rsidRPr="00F448EA">
        <w:rPr>
          <w:color w:val="000000"/>
          <w:sz w:val="24"/>
          <w:szCs w:val="24"/>
        </w:rPr>
        <w:t xml:space="preserve">in the 1830s, they brought sheep and cows from Europe. They also brought traditional English and Irish recipes. Many of these recipes, like fish and chips and meat pies, are still popular today. They also created new Australian recipes such as the </w:t>
      </w:r>
      <w:r w:rsidRPr="00F448EA">
        <w:rPr>
          <w:i/>
          <w:iCs/>
          <w:color w:val="000000"/>
          <w:sz w:val="24"/>
          <w:szCs w:val="24"/>
        </w:rPr>
        <w:t>pavlova</w:t>
      </w:r>
      <w:r w:rsidRPr="00F448EA">
        <w:rPr>
          <w:color w:val="000000"/>
          <w:sz w:val="24"/>
          <w:szCs w:val="24"/>
        </w:rPr>
        <w:t xml:space="preserve"> (a fruit dessert - named after a Russian dancer) and </w:t>
      </w:r>
      <w:r w:rsidRPr="00F448EA">
        <w:rPr>
          <w:i/>
          <w:iCs/>
          <w:color w:val="000000"/>
          <w:sz w:val="24"/>
          <w:szCs w:val="24"/>
        </w:rPr>
        <w:t>damper</w:t>
      </w:r>
      <w:r w:rsidRPr="00F448EA">
        <w:rPr>
          <w:color w:val="000000"/>
          <w:sz w:val="24"/>
          <w:szCs w:val="24"/>
        </w:rPr>
        <w:t xml:space="preserve"> (a bread cooked in the bush).</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After 1945, a lot of people came to live in Australia fromcountries like Italy, Germany, Greece, Thailand and India. They brought recipes with them and Australians began to eat and drink different things. People started to drink espresso coffee and eat Mediterranean and Asian food.</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A lot of modern Australians love cooking with fresh food. They often cook food on barbecues in their gardens or on the beach. Today more people also eat Aboriginal food like kangaroo and emu. Mark Olive, an Aboriginal chef, has a popular TV cookery programme about traditional bush food. There are always new recipes to try in Australia!</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b/>
          <w:color w:val="000000"/>
          <w:sz w:val="24"/>
          <w:szCs w:val="24"/>
        </w:rPr>
        <w:t>Task 1.</w:t>
      </w:r>
      <w:r w:rsidRPr="00F448EA">
        <w:rPr>
          <w:color w:val="000000"/>
          <w:sz w:val="24"/>
          <w:szCs w:val="24"/>
        </w:rPr>
        <w:t xml:space="preserve"> Read the passage again, and decide whether the following statements are true (T), false (F), or not given (NG).</w:t>
      </w:r>
    </w:p>
    <w:p w:rsidR="00A81192" w:rsidRPr="00F448EA" w:rsidRDefault="00A81192" w:rsidP="00A81192">
      <w:pPr>
        <w:tabs>
          <w:tab w:val="left" w:pos="-360"/>
          <w:tab w:val="left" w:pos="7920"/>
          <w:tab w:val="left" w:pos="8640"/>
          <w:tab w:val="left" w:pos="9360"/>
        </w:tabs>
        <w:spacing w:after="40" w:line="240" w:lineRule="auto"/>
        <w:ind w:left="-720" w:right="-720"/>
        <w:jc w:val="both"/>
        <w:rPr>
          <w:b/>
          <w:color w:val="000000"/>
          <w:sz w:val="24"/>
          <w:szCs w:val="24"/>
        </w:rPr>
      </w:pPr>
      <w:r w:rsidRPr="00F448EA">
        <w:rPr>
          <w:b/>
          <w:color w:val="000000"/>
          <w:sz w:val="24"/>
          <w:szCs w:val="24"/>
        </w:rPr>
        <w:tab/>
      </w:r>
      <w:r w:rsidRPr="00F448EA">
        <w:rPr>
          <w:b/>
          <w:color w:val="000000"/>
          <w:sz w:val="24"/>
          <w:szCs w:val="24"/>
        </w:rPr>
        <w:tab/>
        <w:t>T</w:t>
      </w:r>
      <w:r w:rsidRPr="00F448EA">
        <w:rPr>
          <w:b/>
          <w:color w:val="000000"/>
          <w:sz w:val="24"/>
          <w:szCs w:val="24"/>
        </w:rPr>
        <w:tab/>
        <w:t>F</w:t>
      </w:r>
      <w:r w:rsidRPr="00F448EA">
        <w:rPr>
          <w:b/>
          <w:color w:val="000000"/>
          <w:sz w:val="24"/>
          <w:szCs w:val="24"/>
        </w:rPr>
        <w:tab/>
        <w:t>NG</w:t>
      </w:r>
    </w:p>
    <w:p w:rsidR="00A81192" w:rsidRPr="00F448EA" w:rsidRDefault="00A81192" w:rsidP="00A81192">
      <w:pPr>
        <w:tabs>
          <w:tab w:val="left" w:pos="-360"/>
          <w:tab w:val="left" w:pos="7920"/>
          <w:tab w:val="left" w:pos="8640"/>
          <w:tab w:val="left" w:pos="9360"/>
        </w:tabs>
        <w:spacing w:after="40" w:line="240" w:lineRule="auto"/>
        <w:ind w:left="-720" w:right="-720"/>
        <w:jc w:val="both"/>
        <w:rPr>
          <w:color w:val="000000"/>
          <w:szCs w:val="24"/>
        </w:rPr>
      </w:pPr>
      <w:r w:rsidRPr="00F448EA">
        <w:rPr>
          <w:color w:val="000000"/>
          <w:sz w:val="24"/>
          <w:szCs w:val="24"/>
        </w:rPr>
        <w:lastRenderedPageBreak/>
        <w:t>1.</w:t>
      </w:r>
      <w:r w:rsidRPr="00F448EA">
        <w:rPr>
          <w:color w:val="000000"/>
          <w:sz w:val="24"/>
          <w:szCs w:val="24"/>
        </w:rPr>
        <w:tab/>
        <w:t>Australia doesn’t have many different types of food.</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7920"/>
          <w:tab w:val="left" w:pos="8640"/>
          <w:tab w:val="left" w:pos="9360"/>
        </w:tabs>
        <w:spacing w:after="40" w:line="240" w:lineRule="auto"/>
        <w:ind w:left="-720" w:right="-720"/>
        <w:jc w:val="both"/>
        <w:rPr>
          <w:color w:val="000000"/>
          <w:szCs w:val="24"/>
        </w:rPr>
      </w:pPr>
      <w:r w:rsidRPr="00F448EA">
        <w:rPr>
          <w:color w:val="000000"/>
          <w:sz w:val="24"/>
          <w:szCs w:val="24"/>
        </w:rPr>
        <w:t>2.</w:t>
      </w:r>
      <w:r w:rsidRPr="00F448EA">
        <w:rPr>
          <w:color w:val="000000"/>
          <w:sz w:val="24"/>
          <w:szCs w:val="24"/>
        </w:rPr>
        <w:tab/>
        <w:t>In the past, Aboriginal people found food in different places.</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7920"/>
          <w:tab w:val="left" w:pos="8640"/>
          <w:tab w:val="left" w:pos="9360"/>
        </w:tabs>
        <w:spacing w:after="40" w:line="240" w:lineRule="auto"/>
        <w:ind w:left="-720" w:right="-720"/>
        <w:jc w:val="both"/>
        <w:rPr>
          <w:color w:val="000000"/>
          <w:szCs w:val="24"/>
        </w:rPr>
      </w:pPr>
      <w:r w:rsidRPr="00F448EA">
        <w:rPr>
          <w:color w:val="000000"/>
          <w:sz w:val="24"/>
          <w:szCs w:val="24"/>
        </w:rPr>
        <w:t>3.</w:t>
      </w:r>
      <w:r w:rsidRPr="00F448EA">
        <w:rPr>
          <w:color w:val="000000"/>
          <w:sz w:val="24"/>
          <w:szCs w:val="24"/>
        </w:rPr>
        <w:tab/>
        <w:t>British and Irish people brought food and recipes to Australia.</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7920"/>
          <w:tab w:val="left" w:pos="8640"/>
          <w:tab w:val="left" w:pos="9360"/>
        </w:tabs>
        <w:spacing w:after="40" w:line="240" w:lineRule="auto"/>
        <w:ind w:left="-720" w:right="-720"/>
        <w:jc w:val="both"/>
        <w:rPr>
          <w:sz w:val="24"/>
          <w:szCs w:val="24"/>
        </w:rPr>
      </w:pPr>
      <w:r w:rsidRPr="00F448EA">
        <w:rPr>
          <w:color w:val="000000"/>
          <w:sz w:val="24"/>
          <w:szCs w:val="24"/>
        </w:rPr>
        <w:t>4.</w:t>
      </w:r>
      <w:r w:rsidRPr="00F448EA">
        <w:rPr>
          <w:color w:val="000000"/>
          <w:sz w:val="24"/>
          <w:szCs w:val="24"/>
        </w:rPr>
        <w:tab/>
        <w:t>The people who arrived after 1945 didn’t like Australian food.</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7920"/>
          <w:tab w:val="left" w:pos="8640"/>
          <w:tab w:val="left" w:pos="9360"/>
        </w:tabs>
        <w:spacing w:after="40" w:line="240" w:lineRule="auto"/>
        <w:ind w:left="-720" w:right="-720"/>
        <w:jc w:val="both"/>
        <w:rPr>
          <w:sz w:val="24"/>
          <w:szCs w:val="24"/>
        </w:rPr>
      </w:pPr>
      <w:r w:rsidRPr="00F448EA">
        <w:rPr>
          <w:color w:val="000000"/>
          <w:sz w:val="24"/>
          <w:szCs w:val="24"/>
        </w:rPr>
        <w:t>5.</w:t>
      </w:r>
      <w:r w:rsidRPr="00F448EA">
        <w:rPr>
          <w:color w:val="000000"/>
          <w:sz w:val="24"/>
          <w:szCs w:val="24"/>
        </w:rPr>
        <w:tab/>
        <w:t>Australians like food from countries like Italy, Greece, and Thailand.</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7920"/>
          <w:tab w:val="left" w:pos="8640"/>
          <w:tab w:val="left" w:pos="9360"/>
        </w:tabs>
        <w:spacing w:after="40" w:line="240" w:lineRule="auto"/>
        <w:ind w:left="-720" w:right="-720"/>
        <w:jc w:val="both"/>
        <w:rPr>
          <w:sz w:val="24"/>
          <w:szCs w:val="24"/>
        </w:rPr>
      </w:pPr>
      <w:r w:rsidRPr="00F448EA">
        <w:rPr>
          <w:color w:val="000000"/>
          <w:sz w:val="24"/>
          <w:szCs w:val="24"/>
        </w:rPr>
        <w:t>6.</w:t>
      </w:r>
      <w:r w:rsidRPr="00F448EA">
        <w:rPr>
          <w:color w:val="000000"/>
          <w:sz w:val="24"/>
          <w:szCs w:val="24"/>
        </w:rPr>
        <w:tab/>
        <w:t>Cooking outside is popular in Australia.</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 w:val="left" w:pos="7920"/>
          <w:tab w:val="left" w:pos="8640"/>
          <w:tab w:val="left" w:pos="9360"/>
        </w:tabs>
        <w:spacing w:after="40" w:line="240" w:lineRule="auto"/>
        <w:ind w:left="-720" w:right="-720"/>
        <w:jc w:val="both"/>
        <w:rPr>
          <w:sz w:val="24"/>
          <w:szCs w:val="24"/>
        </w:rPr>
      </w:pPr>
      <w:r w:rsidRPr="00F448EA">
        <w:rPr>
          <w:color w:val="000000"/>
          <w:sz w:val="24"/>
          <w:szCs w:val="24"/>
        </w:rPr>
        <w:t xml:space="preserve">7. </w:t>
      </w:r>
      <w:r w:rsidRPr="00F448EA">
        <w:rPr>
          <w:color w:val="000000"/>
          <w:sz w:val="24"/>
          <w:szCs w:val="24"/>
        </w:rPr>
        <w:tab/>
        <w:t>Today many people in Australia eat crocodile.</w:t>
      </w:r>
      <w:r w:rsidRPr="00F448EA">
        <w:rPr>
          <w:color w:val="000000"/>
          <w:sz w:val="24"/>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r w:rsidRPr="00F448EA">
        <w:rPr>
          <w:color w:val="000000"/>
          <w:szCs w:val="24"/>
        </w:rPr>
        <w:tab/>
      </w:r>
      <w:r w:rsidRPr="00F448EA">
        <w:rPr>
          <w:color w:val="000000"/>
          <w:szCs w:val="28"/>
        </w:rPr>
        <w:sym w:font="Wingdings" w:char="F06F"/>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 xml:space="preserve">Task 2. </w:t>
      </w:r>
      <w:r w:rsidRPr="00F448EA">
        <w:rPr>
          <w:color w:val="000000"/>
          <w:sz w:val="24"/>
          <w:szCs w:val="24"/>
        </w:rPr>
        <w:t>Find words in the passage that mean...</w:t>
      </w:r>
    </w:p>
    <w:p w:rsidR="00A81192" w:rsidRPr="00F448EA" w:rsidRDefault="00A81192" w:rsidP="00A81192">
      <w:pPr>
        <w:tabs>
          <w:tab w:val="left" w:pos="-360"/>
          <w:tab w:val="left" w:pos="5760"/>
          <w:tab w:val="left" w:leader="underscore" w:pos="792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very big (paragraph 1):</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pos="5760"/>
          <w:tab w:val="left" w:leader="underscore" w:pos="7920"/>
        </w:tabs>
        <w:spacing w:after="40" w:line="240" w:lineRule="auto"/>
        <w:ind w:left="-720" w:right="-720"/>
        <w:jc w:val="both"/>
        <w:rPr>
          <w:color w:val="000000"/>
          <w:sz w:val="24"/>
          <w:szCs w:val="24"/>
        </w:rPr>
      </w:pPr>
      <w:r w:rsidRPr="00F448EA">
        <w:rPr>
          <w:color w:val="000000"/>
          <w:sz w:val="24"/>
          <w:szCs w:val="24"/>
        </w:rPr>
        <w:t>2.</w:t>
      </w:r>
      <w:r w:rsidRPr="00F448EA">
        <w:rPr>
          <w:color w:val="000000"/>
          <w:sz w:val="24"/>
          <w:szCs w:val="24"/>
        </w:rPr>
        <w:tab/>
        <w:t>a name for the first people in Australia (paragraph 1):</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pos="5760"/>
          <w:tab w:val="left" w:leader="underscore" w:pos="7920"/>
        </w:tabs>
        <w:spacing w:after="40" w:line="360" w:lineRule="auto"/>
        <w:ind w:left="-720" w:right="-720"/>
        <w:jc w:val="both"/>
        <w:rPr>
          <w:color w:val="000000"/>
          <w:sz w:val="24"/>
          <w:szCs w:val="24"/>
        </w:rPr>
      </w:pPr>
      <w:r w:rsidRPr="00F448EA">
        <w:rPr>
          <w:color w:val="000000"/>
          <w:sz w:val="24"/>
          <w:szCs w:val="24"/>
        </w:rPr>
        <w:t>3.</w:t>
      </w:r>
      <w:r w:rsidRPr="00F448EA">
        <w:rPr>
          <w:color w:val="000000"/>
          <w:sz w:val="24"/>
          <w:szCs w:val="24"/>
        </w:rPr>
        <w:tab/>
        <w:t>somewhere to cook food outside (paragraph 4):</w:t>
      </w:r>
      <w:r w:rsidRPr="00F448EA">
        <w:rPr>
          <w:color w:val="000000"/>
          <w:sz w:val="24"/>
          <w:szCs w:val="24"/>
        </w:rPr>
        <w:tab/>
      </w:r>
      <w:r w:rsidRPr="00F448EA">
        <w:rPr>
          <w:color w:val="000000"/>
          <w:sz w:val="24"/>
          <w:szCs w:val="24"/>
        </w:rPr>
        <w:tab/>
      </w:r>
      <w:r w:rsidRPr="00F448EA">
        <w:rPr>
          <w:color w:val="000000"/>
          <w:sz w:val="24"/>
          <w:szCs w:val="24"/>
        </w:rPr>
        <w:tab/>
      </w:r>
      <w:r w:rsidRPr="00F448EA">
        <w:rPr>
          <w:color w:val="000000"/>
          <w:sz w:val="24"/>
          <w:szCs w:val="24"/>
        </w:rPr>
        <w:tab/>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IV.</w:t>
      </w:r>
      <w:r w:rsidRPr="00F448EA">
        <w:rPr>
          <w:b/>
          <w:bCs/>
          <w:color w:val="000000"/>
          <w:sz w:val="24"/>
          <w:szCs w:val="24"/>
        </w:rPr>
        <w:tab/>
        <w:t>Read the passage, and match the statements (1-8) with the diets (A-C).</w:t>
      </w:r>
    </w:p>
    <w:p w:rsidR="00A81192" w:rsidRPr="00F448EA" w:rsidRDefault="00A81192" w:rsidP="00A81192">
      <w:pPr>
        <w:tabs>
          <w:tab w:val="left" w:pos="-360"/>
        </w:tabs>
        <w:spacing w:after="40" w:line="240" w:lineRule="auto"/>
        <w:ind w:left="-720" w:right="-720"/>
        <w:jc w:val="center"/>
        <w:rPr>
          <w:b/>
          <w:bCs/>
          <w:color w:val="000000"/>
          <w:sz w:val="26"/>
          <w:szCs w:val="26"/>
        </w:rPr>
      </w:pPr>
      <w:r w:rsidRPr="00F448EA">
        <w:rPr>
          <w:b/>
          <w:bCs/>
          <w:color w:val="000000"/>
          <w:sz w:val="26"/>
          <w:szCs w:val="26"/>
        </w:rPr>
        <w:t>Healthy diets around the world</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Harry Chen is a fitness expert. In his new book, he describes three healthy diets fromaround the world and tells us what we can learn from them.</w:t>
      </w:r>
    </w:p>
    <w:p w:rsidR="00A81192" w:rsidRPr="00F448EA" w:rsidRDefault="00A81192" w:rsidP="00A81192">
      <w:pPr>
        <w:tabs>
          <w:tab w:val="left" w:pos="-360"/>
        </w:tabs>
        <w:spacing w:after="40" w:line="240" w:lineRule="auto"/>
        <w:ind w:left="-720" w:right="-720"/>
        <w:jc w:val="both"/>
        <w:rPr>
          <w:i/>
          <w:sz w:val="26"/>
          <w:szCs w:val="26"/>
        </w:rPr>
      </w:pPr>
      <w:r w:rsidRPr="00F448EA">
        <w:rPr>
          <w:bCs/>
          <w:i/>
          <w:color w:val="000000"/>
          <w:sz w:val="26"/>
          <w:szCs w:val="26"/>
        </w:rPr>
        <w:t>A.</w:t>
      </w:r>
      <w:r w:rsidRPr="00F448EA">
        <w:rPr>
          <w:bCs/>
          <w:i/>
          <w:color w:val="000000"/>
          <w:sz w:val="26"/>
          <w:szCs w:val="26"/>
        </w:rPr>
        <w:tab/>
        <w:t xml:space="preserve">The Japanese </w:t>
      </w:r>
      <w:r w:rsidRPr="00F448EA">
        <w:rPr>
          <w:i/>
          <w:iCs/>
          <w:color w:val="000000"/>
          <w:sz w:val="26"/>
          <w:szCs w:val="26"/>
        </w:rPr>
        <w:t>diet</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 xml:space="preserve">People in Japan are generally very healthy and one of the main reasons is fish. The Japanese diet includes a lot of fish, which contains healthy oil. Another reason is that they also eat a lot of fruit and vegetables - for any meal, including breakfast. People in Japan eat less than in other countries. This is because: firstly, people eat small portions on separate small plates, not one big plate. Secondly, some people eat until they are about 80 percent full, then wait for ten minutes to see if they are still hungry. This is called </w:t>
      </w:r>
      <w:r w:rsidRPr="00F448EA">
        <w:rPr>
          <w:i/>
          <w:iCs/>
          <w:color w:val="000000"/>
          <w:sz w:val="24"/>
          <w:szCs w:val="24"/>
        </w:rPr>
        <w:t>hara hachi bu.</w:t>
      </w:r>
    </w:p>
    <w:p w:rsidR="00A81192" w:rsidRPr="00F448EA" w:rsidRDefault="00A81192" w:rsidP="00A81192">
      <w:pPr>
        <w:tabs>
          <w:tab w:val="left" w:pos="-360"/>
        </w:tabs>
        <w:spacing w:after="40" w:line="240" w:lineRule="auto"/>
        <w:ind w:left="-720" w:right="-720"/>
        <w:jc w:val="both"/>
        <w:rPr>
          <w:i/>
          <w:sz w:val="26"/>
          <w:szCs w:val="26"/>
        </w:rPr>
      </w:pPr>
      <w:r w:rsidRPr="00F448EA">
        <w:rPr>
          <w:i/>
          <w:color w:val="000000"/>
          <w:sz w:val="26"/>
          <w:szCs w:val="26"/>
        </w:rPr>
        <w:t>B.</w:t>
      </w:r>
      <w:r w:rsidRPr="00F448EA">
        <w:rPr>
          <w:i/>
          <w:color w:val="000000"/>
          <w:sz w:val="26"/>
          <w:szCs w:val="26"/>
        </w:rPr>
        <w:tab/>
      </w:r>
      <w:r w:rsidRPr="00F448EA">
        <w:rPr>
          <w:i/>
          <w:iCs/>
          <w:color w:val="000000"/>
          <w:sz w:val="26"/>
          <w:szCs w:val="26"/>
        </w:rPr>
        <w:t>The Mediterranean diet</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Health experts know that a lot of oil in your diet is unhealthy. The Mediterranean diet (for example, in Greece, Italy and Spain) contains a lot of oil, but it is a very healthy diet. This is because they use olive oil, which is good for your heart. Another important factor is that they eat a lot of fruit and vegetables. Vegetables in these countries are often main dishes, not just side dishes. Finally, people in this region eat with family and friends and sometimes a meal lasts several hours. This means people relax and they don’t eat too much.</w:t>
      </w:r>
    </w:p>
    <w:p w:rsidR="00A81192" w:rsidRPr="00F448EA" w:rsidRDefault="00A81192" w:rsidP="00A81192">
      <w:pPr>
        <w:tabs>
          <w:tab w:val="left" w:pos="-360"/>
        </w:tabs>
        <w:spacing w:after="40" w:line="240" w:lineRule="auto"/>
        <w:ind w:left="-720" w:right="-720"/>
        <w:jc w:val="both"/>
        <w:rPr>
          <w:i/>
          <w:sz w:val="26"/>
          <w:szCs w:val="26"/>
        </w:rPr>
      </w:pPr>
      <w:r w:rsidRPr="00F448EA">
        <w:rPr>
          <w:i/>
          <w:color w:val="000000"/>
          <w:sz w:val="26"/>
          <w:szCs w:val="26"/>
        </w:rPr>
        <w:t>C.</w:t>
      </w:r>
      <w:r w:rsidRPr="00F448EA">
        <w:rPr>
          <w:i/>
          <w:color w:val="000000"/>
          <w:sz w:val="26"/>
          <w:szCs w:val="26"/>
        </w:rPr>
        <w:tab/>
      </w:r>
      <w:r w:rsidRPr="00F448EA">
        <w:rPr>
          <w:i/>
          <w:iCs/>
          <w:color w:val="000000"/>
          <w:sz w:val="26"/>
          <w:szCs w:val="26"/>
        </w:rPr>
        <w:t>The South Indian diet</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There are many different regions in India with different types of food. The South Indian diet is especially healthy as it contains a lot of fruit and vegetables. There is a long tradition of vegetarian food in this region. They eat some meat, but not much. In South India, they add a lot of herbs and spices, like cinnamon and turmeric, to their cooking. The spices not only make the food delicious and attractive, but they are also good for digestion. Health experts also know that some of these spices can fight diseases, such as heart disease and cancer.</w:t>
      </w:r>
    </w:p>
    <w:p w:rsidR="00A81192" w:rsidRPr="00F448EA" w:rsidRDefault="00A81192" w:rsidP="00A81192">
      <w:pPr>
        <w:tabs>
          <w:tab w:val="left" w:pos="-360"/>
          <w:tab w:val="left" w:pos="5040"/>
          <w:tab w:val="left" w:leader="underscore" w:pos="7200"/>
        </w:tabs>
        <w:spacing w:after="40" w:line="240" w:lineRule="auto"/>
        <w:ind w:left="-720" w:right="-720"/>
        <w:jc w:val="both"/>
        <w:rPr>
          <w:sz w:val="24"/>
          <w:szCs w:val="24"/>
        </w:rPr>
      </w:pPr>
      <w:r w:rsidRPr="00F448EA">
        <w:rPr>
          <w:color w:val="000000"/>
          <w:sz w:val="24"/>
          <w:szCs w:val="24"/>
          <w:lang w:eastAsia="vi-VN"/>
        </w:rPr>
        <w:t>1.</w:t>
      </w:r>
      <w:r w:rsidRPr="00F448EA">
        <w:rPr>
          <w:color w:val="000000"/>
          <w:sz w:val="24"/>
          <w:szCs w:val="24"/>
          <w:lang w:eastAsia="vi-VN"/>
        </w:rPr>
        <w:tab/>
        <w:t>Th</w:t>
      </w:r>
      <w:r w:rsidRPr="00F448EA">
        <w:rPr>
          <w:color w:val="000000"/>
          <w:sz w:val="24"/>
          <w:szCs w:val="24"/>
        </w:rPr>
        <w:t>ey eat of lot of fish.</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pos="5040"/>
          <w:tab w:val="left" w:leader="underscore" w:pos="7200"/>
        </w:tabs>
        <w:spacing w:after="40" w:line="240" w:lineRule="auto"/>
        <w:ind w:left="-720" w:right="-720"/>
        <w:jc w:val="both"/>
        <w:rPr>
          <w:color w:val="000000"/>
          <w:sz w:val="24"/>
          <w:szCs w:val="24"/>
        </w:rPr>
      </w:pPr>
      <w:r w:rsidRPr="00F448EA">
        <w:rPr>
          <w:color w:val="000000"/>
          <w:sz w:val="24"/>
          <w:szCs w:val="24"/>
        </w:rPr>
        <w:t>2.</w:t>
      </w:r>
      <w:r w:rsidRPr="00F448EA">
        <w:rPr>
          <w:color w:val="000000"/>
          <w:sz w:val="24"/>
          <w:szCs w:val="24"/>
        </w:rPr>
        <w:tab/>
        <w:t>They eat a lot of olive oil.</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pos="5040"/>
          <w:tab w:val="left" w:leader="underscore" w:pos="7200"/>
        </w:tabs>
        <w:spacing w:after="40" w:line="240" w:lineRule="auto"/>
        <w:ind w:left="-720" w:right="-720"/>
        <w:jc w:val="both"/>
        <w:rPr>
          <w:color w:val="000000"/>
          <w:sz w:val="24"/>
          <w:szCs w:val="24"/>
        </w:rPr>
      </w:pPr>
      <w:r w:rsidRPr="00F448EA">
        <w:rPr>
          <w:color w:val="000000"/>
          <w:sz w:val="24"/>
          <w:szCs w:val="24"/>
        </w:rPr>
        <w:t>3.</w:t>
      </w:r>
      <w:r w:rsidRPr="00F448EA">
        <w:rPr>
          <w:color w:val="000000"/>
          <w:sz w:val="24"/>
          <w:szCs w:val="24"/>
        </w:rPr>
        <w:tab/>
        <w:t>They eat a lot of vegetarian food.</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pos="5040"/>
          <w:tab w:val="left" w:leader="underscore" w:pos="7200"/>
        </w:tabs>
        <w:spacing w:after="40" w:line="240" w:lineRule="auto"/>
        <w:ind w:left="-720" w:right="-720"/>
        <w:jc w:val="both"/>
        <w:rPr>
          <w:color w:val="000000"/>
          <w:sz w:val="24"/>
          <w:szCs w:val="24"/>
        </w:rPr>
      </w:pPr>
      <w:r w:rsidRPr="00F448EA">
        <w:rPr>
          <w:color w:val="000000"/>
          <w:sz w:val="24"/>
          <w:szCs w:val="24"/>
        </w:rPr>
        <w:t>4.</w:t>
      </w:r>
      <w:r w:rsidRPr="00F448EA">
        <w:rPr>
          <w:color w:val="000000"/>
          <w:sz w:val="24"/>
          <w:szCs w:val="24"/>
        </w:rPr>
        <w:tab/>
        <w:t xml:space="preserve">They eat vegetables as </w:t>
      </w:r>
      <w:r w:rsidRPr="00F448EA">
        <w:rPr>
          <w:bCs/>
          <w:color w:val="000000"/>
          <w:sz w:val="24"/>
          <w:szCs w:val="24"/>
        </w:rPr>
        <w:t>a</w:t>
      </w:r>
      <w:r w:rsidRPr="00F448EA">
        <w:rPr>
          <w:color w:val="000000"/>
          <w:sz w:val="24"/>
          <w:szCs w:val="24"/>
        </w:rPr>
        <w:t>main dish.</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pos="5040"/>
          <w:tab w:val="left" w:leader="underscore" w:pos="7200"/>
        </w:tabs>
        <w:spacing w:after="40" w:line="240" w:lineRule="auto"/>
        <w:ind w:left="-720" w:right="-720"/>
        <w:jc w:val="both"/>
        <w:rPr>
          <w:color w:val="000000"/>
          <w:sz w:val="24"/>
          <w:szCs w:val="24"/>
        </w:rPr>
      </w:pPr>
      <w:r w:rsidRPr="00F448EA">
        <w:rPr>
          <w:color w:val="000000"/>
          <w:sz w:val="24"/>
          <w:szCs w:val="24"/>
        </w:rPr>
        <w:t>5.</w:t>
      </w:r>
      <w:r w:rsidRPr="00F448EA">
        <w:rPr>
          <w:color w:val="000000"/>
          <w:sz w:val="24"/>
          <w:szCs w:val="24"/>
        </w:rPr>
        <w:tab/>
        <w:t>They eat vegetables for breakfast.</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pos="5040"/>
          <w:tab w:val="left" w:leader="underscore" w:pos="7200"/>
        </w:tabs>
        <w:spacing w:after="40" w:line="240" w:lineRule="auto"/>
        <w:ind w:left="-720" w:right="-720"/>
        <w:jc w:val="both"/>
        <w:rPr>
          <w:sz w:val="24"/>
          <w:szCs w:val="24"/>
        </w:rPr>
      </w:pPr>
      <w:r w:rsidRPr="00F448EA">
        <w:rPr>
          <w:color w:val="000000"/>
          <w:sz w:val="24"/>
          <w:szCs w:val="24"/>
          <w:lang w:eastAsia="vi-VN"/>
        </w:rPr>
        <w:t>6.</w:t>
      </w:r>
      <w:r w:rsidRPr="00F448EA">
        <w:rPr>
          <w:color w:val="000000"/>
          <w:sz w:val="24"/>
          <w:szCs w:val="24"/>
          <w:lang w:eastAsia="vi-VN"/>
        </w:rPr>
        <w:tab/>
        <w:t>They</w:t>
      </w:r>
      <w:r w:rsidRPr="00F448EA">
        <w:rPr>
          <w:color w:val="000000"/>
          <w:sz w:val="24"/>
          <w:szCs w:val="24"/>
        </w:rPr>
        <w:t xml:space="preserve"> use spices when they cook.</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pos="5040"/>
          <w:tab w:val="left" w:leader="underscore" w:pos="7200"/>
        </w:tabs>
        <w:spacing w:after="40" w:line="240" w:lineRule="auto"/>
        <w:ind w:left="-720" w:right="-720"/>
        <w:jc w:val="both"/>
        <w:rPr>
          <w:color w:val="000000"/>
          <w:sz w:val="24"/>
          <w:szCs w:val="24"/>
        </w:rPr>
      </w:pPr>
      <w:r w:rsidRPr="00F448EA">
        <w:rPr>
          <w:color w:val="000000"/>
          <w:sz w:val="24"/>
          <w:szCs w:val="24"/>
        </w:rPr>
        <w:t>7.</w:t>
      </w:r>
      <w:r w:rsidRPr="00F448EA">
        <w:rPr>
          <w:color w:val="000000"/>
          <w:sz w:val="24"/>
          <w:szCs w:val="24"/>
        </w:rPr>
        <w:tab/>
        <w:t>They don’t eat large amounts of food.</w:t>
      </w: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pos="5040"/>
          <w:tab w:val="left" w:leader="underscore" w:pos="7200"/>
        </w:tabs>
        <w:spacing w:after="40" w:line="360" w:lineRule="auto"/>
        <w:ind w:left="-720" w:right="-720"/>
        <w:jc w:val="both"/>
        <w:rPr>
          <w:color w:val="000000"/>
          <w:sz w:val="24"/>
          <w:szCs w:val="24"/>
        </w:rPr>
      </w:pPr>
      <w:r w:rsidRPr="00F448EA">
        <w:rPr>
          <w:color w:val="000000"/>
          <w:sz w:val="24"/>
          <w:szCs w:val="24"/>
        </w:rPr>
        <w:t>8.</w:t>
      </w:r>
      <w:r w:rsidRPr="00F448EA">
        <w:rPr>
          <w:color w:val="000000"/>
          <w:sz w:val="24"/>
          <w:szCs w:val="24"/>
        </w:rPr>
        <w:tab/>
        <w:t>They take a long time to eat their dinner.</w:t>
      </w:r>
      <w:r w:rsidRPr="00F448EA">
        <w:rPr>
          <w:color w:val="000000"/>
          <w:sz w:val="24"/>
          <w:szCs w:val="24"/>
        </w:rPr>
        <w:tab/>
      </w:r>
      <w:r w:rsidRPr="00F448EA">
        <w:rPr>
          <w:color w:val="000000"/>
          <w:sz w:val="24"/>
          <w:szCs w:val="24"/>
        </w:rPr>
        <w:tab/>
      </w:r>
    </w:p>
    <w:p w:rsidR="00A81192" w:rsidRPr="00F448EA" w:rsidRDefault="00A81192" w:rsidP="00A81192">
      <w:pPr>
        <w:tabs>
          <w:tab w:val="left" w:pos="-360"/>
        </w:tabs>
        <w:spacing w:after="40" w:line="240" w:lineRule="auto"/>
        <w:ind w:left="-720" w:right="-720"/>
        <w:jc w:val="both"/>
        <w:rPr>
          <w:b/>
          <w:bCs/>
          <w:color w:val="000000"/>
          <w:sz w:val="24"/>
          <w:szCs w:val="24"/>
        </w:rPr>
      </w:pPr>
      <w:r w:rsidRPr="00F448EA">
        <w:rPr>
          <w:b/>
          <w:bCs/>
          <w:color w:val="000000"/>
          <w:sz w:val="24"/>
          <w:szCs w:val="24"/>
        </w:rPr>
        <w:t>V.</w:t>
      </w:r>
      <w:r w:rsidRPr="00F448EA">
        <w:rPr>
          <w:b/>
          <w:bCs/>
          <w:color w:val="000000"/>
          <w:sz w:val="24"/>
          <w:szCs w:val="24"/>
        </w:rPr>
        <w:tab/>
        <w:t>Read the passage, and choose the correct answer A, B, C or D for each question.</w:t>
      </w:r>
    </w:p>
    <w:p w:rsidR="00A81192" w:rsidRPr="00F448EA" w:rsidRDefault="00A81192" w:rsidP="00A81192">
      <w:pPr>
        <w:tabs>
          <w:tab w:val="left" w:pos="-360"/>
        </w:tabs>
        <w:spacing w:after="40" w:line="240" w:lineRule="auto"/>
        <w:ind w:left="-720" w:right="-720"/>
        <w:jc w:val="center"/>
        <w:rPr>
          <w:sz w:val="26"/>
          <w:szCs w:val="26"/>
        </w:rPr>
      </w:pPr>
      <w:r w:rsidRPr="00F448EA">
        <w:rPr>
          <w:b/>
          <w:bCs/>
          <w:color w:val="000000"/>
          <w:sz w:val="26"/>
          <w:szCs w:val="26"/>
        </w:rPr>
        <w:t>A World of Sausage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All over the world, all different cultures created interesting processed meat products, and one of the most popular is undoubtedly sausage.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lastRenderedPageBreak/>
        <w:tab/>
        <w:t>To begin with, sausage making may be considered disgusting as it deals with using various animal parts. Since meat is ground up, certain cuts and parts of an animal that wouldn’t be served in their original forms can be used. Literally, this means animal parts such as noses, ears, and other less appetizing areas of an animal’s body. Very often, the ground up meat and flesh is mixed with a certain percentage of fat, along with spices and other fillers. After being mixed well, this meat mixture is then stuffed into the cleaned intestines of the animal, which are then sealed at both ends. The result is sausage.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The meats used in sausages come from a variety of animals, although beef and pork are by far the favourites. In some cultures, sausage made from the meat of horses is considered a delicacy. When sausages are cooked, the cooking process sometimes adds to the flavour. While boiling is probably the simplest method, smoking sausages will add a lot of smoky flavour.</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t>Next time you bite into a sausage, it is probably best not to think too much about how it became the tasty thing you are eating. After all, you don’t want to ruin a good snack.</w:t>
      </w:r>
    </w:p>
    <w:p w:rsidR="00A81192" w:rsidRPr="00F448EA" w:rsidRDefault="00A81192" w:rsidP="00A81192">
      <w:pPr>
        <w:tabs>
          <w:tab w:val="left" w:pos="-360"/>
        </w:tabs>
        <w:spacing w:after="40" w:line="240" w:lineRule="auto"/>
        <w:ind w:left="-720" w:right="-720"/>
        <w:jc w:val="both"/>
        <w:rPr>
          <w:sz w:val="24"/>
          <w:szCs w:val="24"/>
        </w:rPr>
      </w:pPr>
      <w:r w:rsidRPr="00F448EA">
        <w:rPr>
          <w:bCs/>
          <w:color w:val="000000"/>
          <w:sz w:val="24"/>
          <w:szCs w:val="24"/>
        </w:rPr>
        <w:t>1.</w:t>
      </w:r>
      <w:r w:rsidRPr="00F448EA">
        <w:rPr>
          <w:bCs/>
          <w:color w:val="000000"/>
          <w:sz w:val="24"/>
          <w:szCs w:val="24"/>
        </w:rPr>
        <w:tab/>
        <w:t xml:space="preserve">Where </w:t>
      </w:r>
      <w:r w:rsidRPr="00F448EA">
        <w:rPr>
          <w:color w:val="000000"/>
          <w:sz w:val="24"/>
          <w:szCs w:val="24"/>
        </w:rPr>
        <w:t>is the mixture of meat placed?</w:t>
      </w:r>
    </w:p>
    <w:p w:rsidR="00A81192" w:rsidRPr="00F448EA" w:rsidRDefault="00A81192" w:rsidP="00A81192">
      <w:pPr>
        <w:tabs>
          <w:tab w:val="left" w:pos="-360"/>
          <w:tab w:val="left" w:pos="4320"/>
        </w:tabs>
        <w:spacing w:after="40" w:line="240" w:lineRule="auto"/>
        <w:ind w:left="-720" w:right="-720"/>
        <w:jc w:val="both"/>
        <w:rPr>
          <w:color w:val="000000"/>
          <w:sz w:val="24"/>
          <w:szCs w:val="24"/>
        </w:rPr>
      </w:pPr>
      <w:r w:rsidRPr="00F448EA">
        <w:rPr>
          <w:sz w:val="24"/>
          <w:szCs w:val="24"/>
        </w:rPr>
        <w:tab/>
      </w:r>
      <w:r w:rsidRPr="00F448EA">
        <w:rPr>
          <w:b/>
          <w:sz w:val="24"/>
          <w:szCs w:val="24"/>
        </w:rPr>
        <w:t>A.</w:t>
      </w:r>
      <w:r w:rsidRPr="00F448EA">
        <w:rPr>
          <w:color w:val="000000"/>
          <w:sz w:val="24"/>
          <w:szCs w:val="24"/>
        </w:rPr>
        <w:t xml:space="preserve">Inside a plastic package </w:t>
      </w:r>
      <w:r w:rsidRPr="00F448EA">
        <w:rPr>
          <w:color w:val="000000"/>
          <w:sz w:val="24"/>
          <w:szCs w:val="24"/>
        </w:rPr>
        <w:tab/>
      </w:r>
      <w:r w:rsidRPr="00F448EA">
        <w:rPr>
          <w:b/>
          <w:color w:val="000000"/>
          <w:sz w:val="24"/>
          <w:szCs w:val="24"/>
        </w:rPr>
        <w:t xml:space="preserve">B. </w:t>
      </w:r>
      <w:r w:rsidRPr="00F448EA">
        <w:rPr>
          <w:color w:val="000000"/>
          <w:sz w:val="24"/>
          <w:szCs w:val="24"/>
        </w:rPr>
        <w:t xml:space="preserve">Inside a cleaned intestine </w:t>
      </w:r>
    </w:p>
    <w:p w:rsidR="00A81192" w:rsidRPr="00F448EA" w:rsidRDefault="00A81192" w:rsidP="00A81192">
      <w:pPr>
        <w:tabs>
          <w:tab w:val="left" w:pos="-360"/>
          <w:tab w:val="left" w:pos="4320"/>
        </w:tabs>
        <w:spacing w:after="40" w:line="240" w:lineRule="auto"/>
        <w:ind w:left="-720" w:right="-720"/>
        <w:jc w:val="both"/>
        <w:rPr>
          <w:b/>
          <w:bCs/>
          <w:color w:val="000000"/>
          <w:sz w:val="24"/>
          <w:szCs w:val="24"/>
        </w:rPr>
      </w:pPr>
      <w:r w:rsidRPr="00F448EA">
        <w:rPr>
          <w:b/>
          <w:bCs/>
          <w:color w:val="000000"/>
          <w:sz w:val="24"/>
          <w:szCs w:val="24"/>
        </w:rPr>
        <w:tab/>
        <w:t xml:space="preserve">C. </w:t>
      </w:r>
      <w:r w:rsidRPr="00F448EA">
        <w:rPr>
          <w:color w:val="000000"/>
          <w:sz w:val="24"/>
          <w:szCs w:val="24"/>
        </w:rPr>
        <w:t xml:space="preserve">Inside a refrigerator </w:t>
      </w:r>
      <w:r w:rsidRPr="00F448EA">
        <w:rPr>
          <w:b/>
          <w:bCs/>
          <w:color w:val="000000"/>
          <w:sz w:val="24"/>
          <w:szCs w:val="24"/>
        </w:rPr>
        <w:tab/>
        <w:t xml:space="preserve">D. </w:t>
      </w:r>
      <w:r w:rsidRPr="00F448EA">
        <w:rPr>
          <w:color w:val="000000"/>
          <w:sz w:val="24"/>
          <w:szCs w:val="24"/>
        </w:rPr>
        <w:t>Inside a metal container</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2.</w:t>
      </w:r>
      <w:r w:rsidRPr="00F448EA">
        <w:rPr>
          <w:color w:val="000000"/>
          <w:sz w:val="24"/>
          <w:szCs w:val="24"/>
        </w:rPr>
        <w:tab/>
        <w:t>What won’t be served in their original forms?</w:t>
      </w:r>
    </w:p>
    <w:p w:rsidR="00A81192" w:rsidRPr="00F448EA" w:rsidRDefault="00A81192" w:rsidP="00A81192">
      <w:pPr>
        <w:tabs>
          <w:tab w:val="left" w:pos="-360"/>
          <w:tab w:val="left" w:pos="432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Certain cuts and parts of animals</w:t>
      </w:r>
      <w:r w:rsidRPr="00F448EA">
        <w:rPr>
          <w:color w:val="000000"/>
          <w:sz w:val="24"/>
          <w:szCs w:val="24"/>
        </w:rPr>
        <w:tab/>
      </w:r>
      <w:r w:rsidRPr="00F448EA">
        <w:rPr>
          <w:b/>
          <w:color w:val="000000"/>
          <w:sz w:val="24"/>
          <w:szCs w:val="24"/>
        </w:rPr>
        <w:t>B.</w:t>
      </w:r>
      <w:r w:rsidRPr="00F448EA">
        <w:rPr>
          <w:color w:val="000000"/>
          <w:sz w:val="24"/>
          <w:szCs w:val="24"/>
        </w:rPr>
        <w:t xml:space="preserve"> Spices and fillers </w:t>
      </w:r>
    </w:p>
    <w:p w:rsidR="00A81192" w:rsidRPr="00F448EA" w:rsidRDefault="00A81192" w:rsidP="00A81192">
      <w:pPr>
        <w:tabs>
          <w:tab w:val="left" w:pos="-360"/>
          <w:tab w:val="left" w:pos="4320"/>
        </w:tabs>
        <w:spacing w:after="40" w:line="240" w:lineRule="auto"/>
        <w:ind w:left="-720" w:right="-720"/>
        <w:jc w:val="both"/>
        <w:rPr>
          <w:sz w:val="24"/>
          <w:szCs w:val="24"/>
        </w:rPr>
      </w:pPr>
      <w:r w:rsidRPr="00F448EA">
        <w:rPr>
          <w:color w:val="000000"/>
          <w:sz w:val="24"/>
          <w:szCs w:val="24"/>
        </w:rPr>
        <w:tab/>
      </w:r>
      <w:r w:rsidRPr="00F448EA">
        <w:rPr>
          <w:b/>
          <w:bCs/>
          <w:color w:val="000000"/>
          <w:sz w:val="24"/>
          <w:szCs w:val="24"/>
        </w:rPr>
        <w:t xml:space="preserve">C. </w:t>
      </w:r>
      <w:r w:rsidRPr="00F448EA">
        <w:rPr>
          <w:color w:val="000000"/>
          <w:sz w:val="24"/>
          <w:szCs w:val="24"/>
        </w:rPr>
        <w:t>Sausages of all types</w:t>
      </w:r>
      <w:r w:rsidRPr="00F448EA">
        <w:rPr>
          <w:color w:val="000000"/>
          <w:sz w:val="24"/>
          <w:szCs w:val="24"/>
        </w:rPr>
        <w:tab/>
      </w:r>
      <w:r w:rsidRPr="00F448EA">
        <w:rPr>
          <w:b/>
          <w:bCs/>
          <w:color w:val="000000"/>
          <w:sz w:val="24"/>
          <w:szCs w:val="24"/>
        </w:rPr>
        <w:t xml:space="preserve">D. </w:t>
      </w:r>
      <w:r w:rsidRPr="00F448EA">
        <w:rPr>
          <w:color w:val="000000"/>
          <w:sz w:val="24"/>
          <w:szCs w:val="24"/>
        </w:rPr>
        <w:t>Intestines of an animal</w:t>
      </w:r>
    </w:p>
    <w:p w:rsidR="00A81192" w:rsidRPr="00F448EA" w:rsidRDefault="00A81192" w:rsidP="00A81192">
      <w:pPr>
        <w:tabs>
          <w:tab w:val="left" w:pos="-360"/>
        </w:tabs>
        <w:spacing w:after="40" w:line="240" w:lineRule="auto"/>
        <w:ind w:left="-720" w:right="-720"/>
        <w:jc w:val="both"/>
        <w:rPr>
          <w:sz w:val="24"/>
          <w:szCs w:val="24"/>
        </w:rPr>
      </w:pPr>
      <w:r w:rsidRPr="00F448EA">
        <w:rPr>
          <w:bCs/>
          <w:color w:val="000000"/>
          <w:sz w:val="24"/>
          <w:szCs w:val="24"/>
        </w:rPr>
        <w:t>3.</w:t>
      </w:r>
      <w:r w:rsidRPr="00F448EA">
        <w:rPr>
          <w:color w:val="000000"/>
          <w:sz w:val="24"/>
          <w:szCs w:val="24"/>
        </w:rPr>
        <w:tab/>
        <w:t>What are by far the favourite meats for making sausages?</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4"/>
        </w:rPr>
      </w:pPr>
      <w:r w:rsidRPr="00F448EA">
        <w:rPr>
          <w:b/>
          <w:bCs/>
          <w:color w:val="000000"/>
          <w:sz w:val="24"/>
          <w:szCs w:val="24"/>
        </w:rPr>
        <w:tab/>
        <w:t xml:space="preserve">A. </w:t>
      </w:r>
      <w:r w:rsidRPr="00F448EA">
        <w:rPr>
          <w:color w:val="000000"/>
          <w:sz w:val="24"/>
          <w:szCs w:val="24"/>
        </w:rPr>
        <w:t>Chicken</w:t>
      </w:r>
      <w:r w:rsidRPr="00F448EA">
        <w:rPr>
          <w:color w:val="000000"/>
          <w:sz w:val="24"/>
          <w:szCs w:val="24"/>
        </w:rPr>
        <w:tab/>
      </w:r>
      <w:r w:rsidRPr="00F448EA">
        <w:rPr>
          <w:b/>
          <w:color w:val="000000"/>
          <w:sz w:val="24"/>
          <w:szCs w:val="24"/>
        </w:rPr>
        <w:t>B.</w:t>
      </w:r>
      <w:r w:rsidRPr="00F448EA">
        <w:rPr>
          <w:color w:val="000000"/>
          <w:sz w:val="24"/>
          <w:szCs w:val="24"/>
        </w:rPr>
        <w:t xml:space="preserve"> Horse meat</w:t>
      </w:r>
      <w:r w:rsidRPr="00F448EA">
        <w:rPr>
          <w:color w:val="000000"/>
          <w:sz w:val="24"/>
          <w:szCs w:val="24"/>
        </w:rPr>
        <w:tab/>
      </w:r>
      <w:r w:rsidRPr="00F448EA">
        <w:rPr>
          <w:b/>
          <w:bCs/>
          <w:color w:val="000000"/>
          <w:sz w:val="24"/>
          <w:szCs w:val="24"/>
        </w:rPr>
        <w:t xml:space="preserve">C. </w:t>
      </w:r>
      <w:r w:rsidRPr="00F448EA">
        <w:rPr>
          <w:color w:val="000000"/>
          <w:sz w:val="24"/>
          <w:szCs w:val="24"/>
        </w:rPr>
        <w:t>Cuts of lamb</w:t>
      </w:r>
      <w:r w:rsidRPr="00F448EA">
        <w:rPr>
          <w:color w:val="000000"/>
          <w:sz w:val="24"/>
          <w:szCs w:val="24"/>
        </w:rPr>
        <w:tab/>
      </w:r>
      <w:r w:rsidRPr="00F448EA">
        <w:rPr>
          <w:b/>
          <w:color w:val="000000"/>
          <w:sz w:val="24"/>
          <w:szCs w:val="24"/>
        </w:rPr>
        <w:t>D.</w:t>
      </w:r>
      <w:r w:rsidRPr="00F448EA">
        <w:rPr>
          <w:color w:val="000000"/>
          <w:sz w:val="24"/>
          <w:szCs w:val="24"/>
        </w:rPr>
        <w:t xml:space="preserve"> Beef and pork</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4.</w:t>
      </w:r>
      <w:r w:rsidRPr="00F448EA">
        <w:rPr>
          <w:color w:val="000000"/>
          <w:sz w:val="24"/>
          <w:szCs w:val="24"/>
        </w:rPr>
        <w:tab/>
        <w:t>What is the simplest method of cooking sausages?</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4"/>
        </w:rPr>
      </w:pPr>
      <w:r w:rsidRPr="00F448EA">
        <w:rPr>
          <w:b/>
          <w:bCs/>
          <w:color w:val="000000"/>
          <w:sz w:val="24"/>
          <w:szCs w:val="24"/>
        </w:rPr>
        <w:tab/>
        <w:t xml:space="preserve">A. </w:t>
      </w:r>
      <w:r w:rsidRPr="00F448EA">
        <w:rPr>
          <w:color w:val="000000"/>
          <w:sz w:val="24"/>
          <w:szCs w:val="24"/>
        </w:rPr>
        <w:t>Grilling</w:t>
      </w:r>
      <w:r w:rsidRPr="00F448EA">
        <w:rPr>
          <w:color w:val="000000"/>
          <w:sz w:val="24"/>
          <w:szCs w:val="24"/>
        </w:rPr>
        <w:tab/>
      </w:r>
      <w:r w:rsidRPr="00F448EA">
        <w:rPr>
          <w:b/>
          <w:color w:val="000000"/>
          <w:sz w:val="24"/>
          <w:szCs w:val="24"/>
        </w:rPr>
        <w:t>B.</w:t>
      </w:r>
      <w:r w:rsidRPr="00F448EA">
        <w:rPr>
          <w:color w:val="000000"/>
          <w:sz w:val="24"/>
          <w:szCs w:val="24"/>
        </w:rPr>
        <w:t xml:space="preserve"> Smoking</w:t>
      </w:r>
      <w:r w:rsidRPr="00F448EA">
        <w:rPr>
          <w:color w:val="000000"/>
          <w:sz w:val="24"/>
          <w:szCs w:val="24"/>
        </w:rPr>
        <w:tab/>
      </w:r>
      <w:r w:rsidRPr="00F448EA">
        <w:rPr>
          <w:b/>
          <w:bCs/>
          <w:color w:val="000000"/>
          <w:sz w:val="24"/>
          <w:szCs w:val="24"/>
        </w:rPr>
        <w:t xml:space="preserve">C. </w:t>
      </w:r>
      <w:r w:rsidRPr="00F448EA">
        <w:rPr>
          <w:color w:val="000000"/>
          <w:sz w:val="24"/>
          <w:szCs w:val="24"/>
        </w:rPr>
        <w:t>Boiling</w:t>
      </w:r>
      <w:r w:rsidRPr="00F448EA">
        <w:rPr>
          <w:color w:val="000000"/>
          <w:sz w:val="24"/>
          <w:szCs w:val="24"/>
        </w:rPr>
        <w:tab/>
      </w:r>
      <w:r w:rsidRPr="00F448EA">
        <w:rPr>
          <w:b/>
          <w:color w:val="000000"/>
          <w:sz w:val="24"/>
          <w:szCs w:val="24"/>
        </w:rPr>
        <w:t>D.</w:t>
      </w:r>
      <w:r w:rsidRPr="00F448EA">
        <w:rPr>
          <w:color w:val="000000"/>
          <w:sz w:val="24"/>
          <w:szCs w:val="24"/>
        </w:rPr>
        <w:t xml:space="preserve"> Baking</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5.</w:t>
      </w:r>
      <w:r w:rsidRPr="00F448EA">
        <w:rPr>
          <w:color w:val="000000"/>
          <w:sz w:val="24"/>
          <w:szCs w:val="24"/>
        </w:rPr>
        <w:tab/>
        <w:t>What advice is given in the passage?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Be careful when making sausages.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Don’t think too much about what you are eating when eating sausages.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b/>
          <w:bCs/>
          <w:color w:val="000000"/>
          <w:sz w:val="24"/>
          <w:szCs w:val="24"/>
        </w:rPr>
        <w:tab/>
        <w:t xml:space="preserve">C. </w:t>
      </w:r>
      <w:r w:rsidRPr="00F448EA">
        <w:rPr>
          <w:color w:val="000000"/>
          <w:sz w:val="24"/>
          <w:szCs w:val="24"/>
        </w:rPr>
        <w:t>Try not to use too much fat in the meat mixture when making sausages.</w:t>
      </w:r>
    </w:p>
    <w:p w:rsidR="00A81192" w:rsidRPr="00F448EA" w:rsidRDefault="00A81192" w:rsidP="00A81192">
      <w:pPr>
        <w:tabs>
          <w:tab w:val="left" w:pos="-360"/>
        </w:tabs>
        <w:spacing w:after="40" w:line="360" w:lineRule="auto"/>
        <w:ind w:left="-720" w:right="-720"/>
        <w:jc w:val="both"/>
        <w:rPr>
          <w:color w:val="000000"/>
          <w:sz w:val="24"/>
          <w:szCs w:val="24"/>
        </w:rPr>
      </w:pPr>
      <w:r w:rsidRPr="00F448EA">
        <w:rPr>
          <w:b/>
          <w:bCs/>
          <w:color w:val="000000"/>
          <w:sz w:val="24"/>
          <w:szCs w:val="24"/>
        </w:rPr>
        <w:tab/>
        <w:t xml:space="preserve">D. </w:t>
      </w:r>
      <w:r w:rsidRPr="00F448EA">
        <w:rPr>
          <w:color w:val="000000"/>
          <w:sz w:val="24"/>
          <w:szCs w:val="24"/>
        </w:rPr>
        <w:t>Make sure intestines are cleaned before packing with meat.</w:t>
      </w:r>
    </w:p>
    <w:p w:rsidR="00A81192" w:rsidRPr="00F448EA" w:rsidRDefault="00A81192" w:rsidP="00A81192">
      <w:pPr>
        <w:tabs>
          <w:tab w:val="left" w:pos="-360"/>
        </w:tabs>
        <w:spacing w:after="40" w:line="240" w:lineRule="auto"/>
        <w:ind w:left="-720" w:right="-720"/>
        <w:jc w:val="both"/>
        <w:rPr>
          <w:b/>
          <w:bCs/>
          <w:color w:val="000000"/>
          <w:sz w:val="24"/>
          <w:szCs w:val="24"/>
        </w:rPr>
      </w:pPr>
      <w:r w:rsidRPr="00F448EA">
        <w:rPr>
          <w:b/>
          <w:bCs/>
          <w:color w:val="000000"/>
          <w:sz w:val="24"/>
          <w:szCs w:val="24"/>
        </w:rPr>
        <w:t>VI.</w:t>
      </w:r>
      <w:r w:rsidRPr="00F448EA">
        <w:rPr>
          <w:b/>
          <w:bCs/>
          <w:color w:val="000000"/>
          <w:sz w:val="24"/>
          <w:szCs w:val="24"/>
        </w:rPr>
        <w:tab/>
        <w:t>Read the passage, and choose the correct answer A, B, C or D for each question.</w:t>
      </w:r>
    </w:p>
    <w:p w:rsidR="00A81192" w:rsidRPr="00F448EA" w:rsidRDefault="00A81192" w:rsidP="00A81192">
      <w:pPr>
        <w:tabs>
          <w:tab w:val="left" w:pos="-360"/>
        </w:tabs>
        <w:spacing w:after="40" w:line="240" w:lineRule="auto"/>
        <w:ind w:left="-720" w:right="-720"/>
        <w:jc w:val="center"/>
        <w:rPr>
          <w:b/>
          <w:bCs/>
          <w:color w:val="000000"/>
          <w:sz w:val="26"/>
          <w:szCs w:val="26"/>
        </w:rPr>
      </w:pPr>
      <w:r w:rsidRPr="00F448EA">
        <w:rPr>
          <w:b/>
          <w:bCs/>
          <w:color w:val="000000"/>
          <w:sz w:val="26"/>
          <w:szCs w:val="26"/>
        </w:rPr>
        <w:t>Insects on the Menu</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Humans have a long history of eating insects, and it turns out that they can be a very nutritious part of a person’s regular diet. Insects have a lot of protein, and they are often easier to catch than prey animals. Therefore, it is no wonder that when our ancient ancestors saw some tasty worms or grubs wiggling on the ground, they made a quick snack of them.</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 xml:space="preserve">In Thailand, insects are a regular part of the street food that can be found. The different insects </w:t>
      </w:r>
      <w:r w:rsidRPr="00F448EA">
        <w:rPr>
          <w:bCs/>
          <w:color w:val="000000"/>
          <w:sz w:val="24"/>
          <w:szCs w:val="24"/>
        </w:rPr>
        <w:t xml:space="preserve">that </w:t>
      </w:r>
      <w:r w:rsidRPr="00F448EA">
        <w:rPr>
          <w:color w:val="000000"/>
          <w:sz w:val="24"/>
          <w:szCs w:val="24"/>
        </w:rPr>
        <w:t>people snack on are crickets, grasshoppers, giant water bugs, and assorted worms. They are often deep-fried and salted, so they have a crunchy texture that makes them a perfect snack food. If you can get past the fact that you are eating a cricket, it will crunch in your mouth just like a corn chip!</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For a lot of people, however, it is difficult to get over the fear of eating insects. People tend to see insects as invaders, especially when they are crawling on the food that we are about to eat. Therefore, being able to eat insects without feeling disgusted is cultural. Some people cannot eat French cheese or stinky tofu because they weren’t brought up doing so. To many of us, insects fall right into that category, making it difficult to even try them.</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If given the chance, though, be courageous. Insects can be nutritious and tasty, so long as you can get over the “yuck” factor.</w:t>
      </w:r>
    </w:p>
    <w:p w:rsidR="00A81192" w:rsidRPr="00F448EA" w:rsidRDefault="00A81192" w:rsidP="00A81192">
      <w:pPr>
        <w:tabs>
          <w:tab w:val="left" w:pos="-360"/>
        </w:tabs>
        <w:spacing w:after="40" w:line="240" w:lineRule="auto"/>
        <w:ind w:left="-720" w:right="-720"/>
        <w:jc w:val="both"/>
        <w:rPr>
          <w:bCs/>
          <w:color w:val="000000"/>
          <w:sz w:val="24"/>
          <w:szCs w:val="24"/>
        </w:rPr>
      </w:pPr>
      <w:r w:rsidRPr="00F448EA">
        <w:rPr>
          <w:bCs/>
          <w:color w:val="000000"/>
          <w:sz w:val="24"/>
          <w:szCs w:val="24"/>
        </w:rPr>
        <w:t>1.</w:t>
      </w:r>
      <w:r w:rsidRPr="00F448EA">
        <w:rPr>
          <w:bCs/>
          <w:color w:val="000000"/>
          <w:sz w:val="24"/>
          <w:szCs w:val="24"/>
        </w:rPr>
        <w:tab/>
        <w:t>Which is the reason given for gathering and eating insects?</w:t>
      </w:r>
    </w:p>
    <w:p w:rsidR="00A81192" w:rsidRPr="00F448EA" w:rsidRDefault="00A81192" w:rsidP="00A81192">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 xml:space="preserve">A. </w:t>
      </w:r>
      <w:r w:rsidRPr="00F448EA">
        <w:rPr>
          <w:bCs/>
          <w:color w:val="000000"/>
          <w:sz w:val="24"/>
          <w:szCs w:val="24"/>
        </w:rPr>
        <w:t>They are very easy to find close to the home.</w:t>
      </w:r>
    </w:p>
    <w:p w:rsidR="00A81192" w:rsidRPr="00F448EA" w:rsidRDefault="00A81192" w:rsidP="00A81192">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 xml:space="preserve">B. </w:t>
      </w:r>
      <w:r w:rsidRPr="00F448EA">
        <w:rPr>
          <w:bCs/>
          <w:color w:val="000000"/>
          <w:sz w:val="24"/>
          <w:szCs w:val="24"/>
        </w:rPr>
        <w:t>They are more nutritious than most vegetables.</w:t>
      </w:r>
    </w:p>
    <w:p w:rsidR="00A81192" w:rsidRPr="00F448EA" w:rsidRDefault="00A81192" w:rsidP="00A81192">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 xml:space="preserve">C. </w:t>
      </w:r>
      <w:r w:rsidRPr="00F448EA">
        <w:rPr>
          <w:bCs/>
          <w:color w:val="000000"/>
          <w:sz w:val="24"/>
          <w:szCs w:val="24"/>
        </w:rPr>
        <w:t>They come in all shapes and sizes.</w:t>
      </w:r>
    </w:p>
    <w:p w:rsidR="00A81192" w:rsidRPr="00F448EA" w:rsidRDefault="00A81192" w:rsidP="00A81192">
      <w:pPr>
        <w:tabs>
          <w:tab w:val="left" w:pos="-360"/>
        </w:tabs>
        <w:spacing w:after="40" w:line="240" w:lineRule="auto"/>
        <w:ind w:left="-720" w:right="-720"/>
        <w:jc w:val="both"/>
        <w:rPr>
          <w:sz w:val="24"/>
          <w:szCs w:val="24"/>
        </w:rPr>
      </w:pPr>
      <w:r w:rsidRPr="00F448EA">
        <w:rPr>
          <w:bCs/>
          <w:color w:val="000000"/>
          <w:sz w:val="24"/>
          <w:szCs w:val="24"/>
        </w:rPr>
        <w:lastRenderedPageBreak/>
        <w:tab/>
      </w:r>
      <w:r w:rsidRPr="00F448EA">
        <w:rPr>
          <w:b/>
          <w:bCs/>
          <w:color w:val="000000"/>
          <w:sz w:val="24"/>
          <w:szCs w:val="24"/>
        </w:rPr>
        <w:t xml:space="preserve">D. </w:t>
      </w:r>
      <w:r w:rsidRPr="00F448EA">
        <w:rPr>
          <w:bCs/>
          <w:color w:val="000000"/>
          <w:sz w:val="24"/>
          <w:szCs w:val="24"/>
        </w:rPr>
        <w:t>They are easier to catch than other prey animals.</w:t>
      </w:r>
    </w:p>
    <w:p w:rsidR="00A81192" w:rsidRPr="00F448EA" w:rsidRDefault="00A81192" w:rsidP="00A81192">
      <w:pPr>
        <w:tabs>
          <w:tab w:val="left" w:pos="-360"/>
        </w:tabs>
        <w:spacing w:after="40" w:line="240" w:lineRule="auto"/>
        <w:ind w:left="-720" w:right="-720"/>
        <w:jc w:val="both"/>
        <w:rPr>
          <w:bCs/>
          <w:color w:val="000000"/>
          <w:sz w:val="24"/>
          <w:szCs w:val="24"/>
        </w:rPr>
      </w:pPr>
      <w:r w:rsidRPr="00F448EA">
        <w:rPr>
          <w:bCs/>
          <w:color w:val="000000"/>
          <w:sz w:val="24"/>
          <w:szCs w:val="24"/>
        </w:rPr>
        <w:t>2.</w:t>
      </w:r>
      <w:r w:rsidRPr="00F448EA">
        <w:rPr>
          <w:bCs/>
          <w:color w:val="000000"/>
          <w:sz w:val="24"/>
          <w:szCs w:val="24"/>
        </w:rPr>
        <w:tab/>
        <w:t>Why are deep-fried insects considered a perfect snack food?</w:t>
      </w:r>
    </w:p>
    <w:p w:rsidR="00A81192" w:rsidRPr="00F448EA" w:rsidRDefault="00A81192" w:rsidP="00A81192">
      <w:pPr>
        <w:tabs>
          <w:tab w:val="left" w:pos="-360"/>
        </w:tabs>
        <w:spacing w:after="40" w:line="240" w:lineRule="auto"/>
        <w:ind w:left="-720" w:right="-720"/>
        <w:jc w:val="both"/>
        <w:rPr>
          <w:bCs/>
          <w:color w:val="000000"/>
          <w:sz w:val="24"/>
          <w:szCs w:val="24"/>
        </w:rPr>
      </w:pPr>
      <w:r w:rsidRPr="00F448EA">
        <w:rPr>
          <w:b/>
          <w:bCs/>
          <w:color w:val="000000"/>
          <w:sz w:val="24"/>
          <w:szCs w:val="24"/>
        </w:rPr>
        <w:tab/>
        <w:t xml:space="preserve">A. </w:t>
      </w:r>
      <w:r w:rsidRPr="00F448EA">
        <w:rPr>
          <w:bCs/>
          <w:color w:val="000000"/>
          <w:sz w:val="24"/>
          <w:szCs w:val="24"/>
        </w:rPr>
        <w:t>Because they taste exactly like corn chips.</w:t>
      </w:r>
    </w:p>
    <w:p w:rsidR="00A81192" w:rsidRPr="00F448EA" w:rsidRDefault="00A81192" w:rsidP="00A81192">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 xml:space="preserve">B. </w:t>
      </w:r>
      <w:r w:rsidRPr="00F448EA">
        <w:rPr>
          <w:bCs/>
          <w:color w:val="000000"/>
          <w:sz w:val="24"/>
          <w:szCs w:val="24"/>
        </w:rPr>
        <w:t>Because they don’t fill you up.</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i/>
          <w:iCs/>
          <w:color w:val="000000"/>
          <w:sz w:val="24"/>
          <w:szCs w:val="24"/>
        </w:rPr>
        <w:tab/>
      </w:r>
      <w:r w:rsidRPr="00F448EA">
        <w:rPr>
          <w:b/>
          <w:iCs/>
          <w:color w:val="000000"/>
          <w:sz w:val="24"/>
          <w:szCs w:val="24"/>
        </w:rPr>
        <w:t xml:space="preserve">C. </w:t>
      </w:r>
      <w:r w:rsidRPr="00F448EA">
        <w:rPr>
          <w:color w:val="000000"/>
          <w:sz w:val="24"/>
          <w:szCs w:val="24"/>
        </w:rPr>
        <w:t>Because they have a crunchy texture.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 xml:space="preserve">D. </w:t>
      </w:r>
      <w:r w:rsidRPr="00F448EA">
        <w:rPr>
          <w:color w:val="000000"/>
          <w:sz w:val="24"/>
          <w:szCs w:val="24"/>
        </w:rPr>
        <w:t>Because they are not expensive.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3.</w:t>
      </w:r>
      <w:r w:rsidRPr="00F448EA">
        <w:rPr>
          <w:color w:val="000000"/>
          <w:sz w:val="24"/>
          <w:szCs w:val="24"/>
        </w:rPr>
        <w:tab/>
        <w:t>Which insects are not mentioned in the passage?</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4"/>
        </w:rPr>
      </w:pPr>
      <w:r w:rsidRPr="00F448EA">
        <w:rPr>
          <w:b/>
          <w:color w:val="000000"/>
          <w:sz w:val="24"/>
          <w:szCs w:val="24"/>
        </w:rPr>
        <w:tab/>
        <w:t xml:space="preserve">A. </w:t>
      </w:r>
      <w:r w:rsidRPr="00F448EA">
        <w:rPr>
          <w:color w:val="000000"/>
          <w:sz w:val="24"/>
          <w:szCs w:val="24"/>
        </w:rPr>
        <w:t>water bugs</w:t>
      </w:r>
      <w:r w:rsidRPr="00F448EA">
        <w:rPr>
          <w:color w:val="000000"/>
          <w:sz w:val="24"/>
          <w:szCs w:val="24"/>
        </w:rPr>
        <w:tab/>
      </w:r>
      <w:r w:rsidRPr="00F448EA">
        <w:rPr>
          <w:b/>
          <w:bCs/>
          <w:color w:val="000000"/>
          <w:sz w:val="24"/>
          <w:szCs w:val="24"/>
        </w:rPr>
        <w:t xml:space="preserve">B. </w:t>
      </w:r>
      <w:r w:rsidRPr="00F448EA">
        <w:rPr>
          <w:color w:val="000000"/>
          <w:sz w:val="24"/>
          <w:szCs w:val="24"/>
        </w:rPr>
        <w:t>grasshoppers</w:t>
      </w:r>
      <w:r w:rsidRPr="00F448EA">
        <w:rPr>
          <w:color w:val="000000"/>
          <w:sz w:val="24"/>
          <w:szCs w:val="24"/>
        </w:rPr>
        <w:tab/>
      </w:r>
      <w:r w:rsidRPr="00F448EA">
        <w:rPr>
          <w:b/>
          <w:color w:val="000000"/>
          <w:sz w:val="24"/>
          <w:szCs w:val="24"/>
        </w:rPr>
        <w:t>C</w:t>
      </w:r>
      <w:r w:rsidRPr="00F448EA">
        <w:rPr>
          <w:b/>
          <w:bCs/>
          <w:color w:val="000000"/>
          <w:sz w:val="24"/>
          <w:szCs w:val="24"/>
        </w:rPr>
        <w:t xml:space="preserve">. </w:t>
      </w:r>
      <w:r w:rsidRPr="00F448EA">
        <w:rPr>
          <w:color w:val="000000"/>
          <w:sz w:val="24"/>
          <w:szCs w:val="24"/>
        </w:rPr>
        <w:t>beetles</w:t>
      </w:r>
      <w:r w:rsidRPr="00F448EA">
        <w:rPr>
          <w:color w:val="000000"/>
          <w:sz w:val="24"/>
          <w:szCs w:val="24"/>
        </w:rPr>
        <w:tab/>
      </w:r>
      <w:r w:rsidRPr="00F448EA">
        <w:rPr>
          <w:b/>
          <w:bCs/>
          <w:color w:val="000000"/>
          <w:sz w:val="24"/>
          <w:szCs w:val="24"/>
        </w:rPr>
        <w:t xml:space="preserve">D. </w:t>
      </w:r>
      <w:r w:rsidRPr="00F448EA">
        <w:rPr>
          <w:color w:val="000000"/>
          <w:sz w:val="24"/>
          <w:szCs w:val="24"/>
        </w:rPr>
        <w:t>crickets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lang w:eastAsia="vi-VN"/>
        </w:rPr>
        <w:t>4.</w:t>
      </w:r>
      <w:r w:rsidRPr="00F448EA">
        <w:rPr>
          <w:color w:val="000000"/>
          <w:sz w:val="24"/>
          <w:szCs w:val="24"/>
          <w:lang w:eastAsia="vi-VN"/>
        </w:rPr>
        <w:tab/>
      </w:r>
      <w:r w:rsidRPr="00F448EA">
        <w:rPr>
          <w:color w:val="000000"/>
          <w:sz w:val="24"/>
          <w:szCs w:val="24"/>
        </w:rPr>
        <w:t>Where are insects a regular part of the street food?</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A.</w:t>
      </w:r>
      <w:r w:rsidRPr="00F448EA">
        <w:rPr>
          <w:color w:val="000000"/>
          <w:sz w:val="24"/>
          <w:szCs w:val="24"/>
        </w:rPr>
        <w:t xml:space="preserve"> France</w:t>
      </w:r>
      <w:r w:rsidRPr="00F448EA">
        <w:rPr>
          <w:color w:val="000000"/>
          <w:sz w:val="24"/>
          <w:szCs w:val="24"/>
        </w:rPr>
        <w:tab/>
      </w:r>
      <w:r w:rsidRPr="00F448EA">
        <w:rPr>
          <w:b/>
          <w:bCs/>
          <w:color w:val="000000"/>
          <w:sz w:val="24"/>
          <w:szCs w:val="24"/>
        </w:rPr>
        <w:t xml:space="preserve">B </w:t>
      </w:r>
      <w:r w:rsidRPr="00F448EA">
        <w:rPr>
          <w:color w:val="000000"/>
          <w:sz w:val="24"/>
          <w:szCs w:val="24"/>
        </w:rPr>
        <w:t>Thailand</w:t>
      </w:r>
      <w:r w:rsidRPr="00F448EA">
        <w:rPr>
          <w:color w:val="000000"/>
          <w:sz w:val="24"/>
          <w:szCs w:val="24"/>
        </w:rPr>
        <w:tab/>
      </w:r>
      <w:r w:rsidRPr="00F448EA">
        <w:rPr>
          <w:b/>
          <w:bCs/>
          <w:color w:val="000000"/>
          <w:sz w:val="24"/>
          <w:szCs w:val="24"/>
        </w:rPr>
        <w:t xml:space="preserve">C. </w:t>
      </w:r>
      <w:r w:rsidRPr="00F448EA">
        <w:rPr>
          <w:color w:val="000000"/>
          <w:sz w:val="24"/>
          <w:szCs w:val="24"/>
        </w:rPr>
        <w:t>Britain</w:t>
      </w:r>
      <w:r w:rsidRPr="00F448EA">
        <w:rPr>
          <w:color w:val="000000"/>
          <w:sz w:val="24"/>
          <w:szCs w:val="24"/>
        </w:rPr>
        <w:tab/>
      </w:r>
      <w:r w:rsidRPr="00F448EA">
        <w:rPr>
          <w:b/>
          <w:bCs/>
          <w:color w:val="000000"/>
          <w:sz w:val="24"/>
          <w:szCs w:val="24"/>
        </w:rPr>
        <w:t xml:space="preserve">D. </w:t>
      </w:r>
      <w:r w:rsidRPr="00F448EA">
        <w:rPr>
          <w:color w:val="000000"/>
          <w:sz w:val="24"/>
          <w:szCs w:val="24"/>
        </w:rPr>
        <w:t>All of the above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5.</w:t>
      </w:r>
      <w:r w:rsidRPr="00F448EA">
        <w:rPr>
          <w:color w:val="000000"/>
          <w:sz w:val="24"/>
          <w:szCs w:val="24"/>
        </w:rPr>
        <w:tab/>
        <w:t>What advice is given in the passage?</w:t>
      </w:r>
    </w:p>
    <w:p w:rsidR="00A81192" w:rsidRPr="00F448EA" w:rsidRDefault="00A81192" w:rsidP="00A81192">
      <w:pPr>
        <w:tabs>
          <w:tab w:val="left" w:pos="-360"/>
          <w:tab w:val="left" w:pos="432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A.</w:t>
      </w:r>
      <w:r w:rsidRPr="00F448EA">
        <w:rPr>
          <w:color w:val="000000"/>
          <w:sz w:val="24"/>
          <w:szCs w:val="24"/>
        </w:rPr>
        <w:t xml:space="preserve"> Be courageous</w:t>
      </w:r>
      <w:r w:rsidRPr="00F448EA">
        <w:rPr>
          <w:color w:val="000000"/>
          <w:sz w:val="24"/>
          <w:szCs w:val="24"/>
        </w:rPr>
        <w:tab/>
      </w:r>
      <w:r w:rsidRPr="00F448EA">
        <w:rPr>
          <w:b/>
          <w:bCs/>
          <w:color w:val="000000"/>
          <w:sz w:val="24"/>
          <w:szCs w:val="24"/>
        </w:rPr>
        <w:t xml:space="preserve">B. </w:t>
      </w:r>
      <w:r w:rsidRPr="00F448EA">
        <w:rPr>
          <w:color w:val="000000"/>
          <w:sz w:val="24"/>
          <w:szCs w:val="24"/>
        </w:rPr>
        <w:t>Eat very cautiously</w:t>
      </w:r>
      <w:r w:rsidRPr="00F448EA">
        <w:rPr>
          <w:sz w:val="24"/>
          <w:szCs w:val="24"/>
        </w:rPr>
        <w:tab/>
      </w:r>
    </w:p>
    <w:p w:rsidR="00A81192" w:rsidRPr="00F448EA" w:rsidRDefault="00A81192" w:rsidP="00A81192">
      <w:pPr>
        <w:tabs>
          <w:tab w:val="left" w:pos="-360"/>
          <w:tab w:val="left" w:pos="4320"/>
        </w:tabs>
        <w:spacing w:after="40" w:line="360" w:lineRule="auto"/>
        <w:ind w:left="-720" w:right="-720"/>
        <w:jc w:val="both"/>
        <w:rPr>
          <w:sz w:val="24"/>
          <w:szCs w:val="24"/>
        </w:rPr>
      </w:pPr>
      <w:r w:rsidRPr="00F448EA">
        <w:rPr>
          <w:sz w:val="24"/>
          <w:szCs w:val="24"/>
        </w:rPr>
        <w:tab/>
      </w:r>
      <w:r w:rsidRPr="00F448EA">
        <w:rPr>
          <w:b/>
          <w:sz w:val="24"/>
          <w:szCs w:val="24"/>
        </w:rPr>
        <w:t>C</w:t>
      </w:r>
      <w:r w:rsidRPr="00F448EA">
        <w:rPr>
          <w:b/>
          <w:bCs/>
          <w:color w:val="000000"/>
          <w:sz w:val="24"/>
          <w:szCs w:val="24"/>
        </w:rPr>
        <w:t xml:space="preserve">. </w:t>
      </w:r>
      <w:r w:rsidRPr="00F448EA">
        <w:rPr>
          <w:color w:val="000000"/>
          <w:sz w:val="24"/>
          <w:szCs w:val="24"/>
        </w:rPr>
        <w:t>Try eating worms first</w:t>
      </w:r>
      <w:r w:rsidRPr="00F448EA">
        <w:rPr>
          <w:color w:val="000000"/>
          <w:sz w:val="24"/>
          <w:szCs w:val="24"/>
        </w:rPr>
        <w:tab/>
      </w:r>
      <w:r w:rsidRPr="00F448EA">
        <w:rPr>
          <w:b/>
          <w:bCs/>
          <w:color w:val="000000"/>
          <w:sz w:val="24"/>
          <w:szCs w:val="24"/>
        </w:rPr>
        <w:t xml:space="preserve">D. </w:t>
      </w:r>
      <w:r w:rsidRPr="00F448EA">
        <w:rPr>
          <w:color w:val="000000"/>
          <w:sz w:val="24"/>
          <w:szCs w:val="24"/>
        </w:rPr>
        <w:t>Always cook your insects</w:t>
      </w:r>
    </w:p>
    <w:p w:rsidR="00A81192" w:rsidRPr="00F448EA" w:rsidRDefault="00A81192" w:rsidP="00A81192">
      <w:pPr>
        <w:tabs>
          <w:tab w:val="left" w:pos="-270"/>
        </w:tabs>
        <w:spacing w:after="40" w:line="240" w:lineRule="auto"/>
        <w:ind w:left="-720" w:right="-720"/>
        <w:jc w:val="both"/>
        <w:rPr>
          <w:b/>
          <w:sz w:val="24"/>
          <w:szCs w:val="24"/>
        </w:rPr>
      </w:pPr>
      <w:r w:rsidRPr="00F448EA">
        <w:rPr>
          <w:b/>
          <w:bCs/>
          <w:color w:val="000000"/>
          <w:sz w:val="24"/>
          <w:szCs w:val="24"/>
        </w:rPr>
        <w:t>VII.</w:t>
      </w:r>
      <w:r w:rsidRPr="00F448EA">
        <w:rPr>
          <w:b/>
          <w:bCs/>
          <w:color w:val="000000"/>
          <w:sz w:val="24"/>
          <w:szCs w:val="24"/>
        </w:rPr>
        <w:tab/>
        <w:t xml:space="preserve">Read the passage, and choose the correct answer A, </w:t>
      </w:r>
      <w:r w:rsidRPr="00F448EA">
        <w:rPr>
          <w:b/>
          <w:color w:val="000000"/>
          <w:sz w:val="24"/>
          <w:szCs w:val="24"/>
        </w:rPr>
        <w:t>B, C</w:t>
      </w:r>
      <w:r w:rsidRPr="00F448EA">
        <w:rPr>
          <w:b/>
          <w:bCs/>
          <w:color w:val="000000"/>
          <w:sz w:val="24"/>
          <w:szCs w:val="24"/>
        </w:rPr>
        <w:t>or D for each question.</w:t>
      </w:r>
    </w:p>
    <w:p w:rsidR="00A81192" w:rsidRPr="00F448EA" w:rsidRDefault="00A81192" w:rsidP="00A81192">
      <w:pPr>
        <w:tabs>
          <w:tab w:val="left" w:pos="-360"/>
        </w:tabs>
        <w:spacing w:after="40" w:line="240" w:lineRule="auto"/>
        <w:ind w:left="-720" w:right="-720"/>
        <w:jc w:val="center"/>
        <w:rPr>
          <w:sz w:val="26"/>
          <w:szCs w:val="26"/>
        </w:rPr>
      </w:pPr>
      <w:r w:rsidRPr="00F448EA">
        <w:rPr>
          <w:b/>
          <w:bCs/>
          <w:color w:val="000000"/>
          <w:sz w:val="26"/>
          <w:szCs w:val="26"/>
        </w:rPr>
        <w:t>Free and Easy</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In the past, getting recipes and cooking tips was a complicated process. A person had to go to the store and buy a cook book, or get recipes from friends. Fortunately, the Internet has changed all that. Now, if you want to find a recipe for lasagne or Cobb salad, you just search online. It couldn’t be simpler.</w:t>
      </w:r>
    </w:p>
    <w:p w:rsidR="00A81192" w:rsidRPr="00F448EA" w:rsidRDefault="00A81192" w:rsidP="00A81192">
      <w:pPr>
        <w:tabs>
          <w:tab w:val="left" w:pos="-360"/>
        </w:tabs>
        <w:spacing w:after="40" w:line="240" w:lineRule="auto"/>
        <w:ind w:left="-720" w:right="-720"/>
        <w:jc w:val="both"/>
        <w:rPr>
          <w:sz w:val="24"/>
          <w:szCs w:val="24"/>
        </w:rPr>
      </w:pPr>
      <w:r w:rsidRPr="00F448EA">
        <w:rPr>
          <w:sz w:val="24"/>
          <w:szCs w:val="24"/>
        </w:rPr>
        <w:tab/>
      </w:r>
      <w:r w:rsidRPr="00F448EA">
        <w:rPr>
          <w:color w:val="000000"/>
          <w:sz w:val="24"/>
          <w:szCs w:val="24"/>
        </w:rPr>
        <w:t>Cooking blogs are a great source of information because they are free and there are so many of them. They are also nice because they give all different kinds of ideas. The problems with blogs is that because we don’t know who is writing them, we need to use with caution. When you are looking at a new blog, you don’t know if the writer knows what he or she is talking about.</w:t>
      </w:r>
    </w:p>
    <w:p w:rsidR="00A81192" w:rsidRPr="00F448EA" w:rsidRDefault="00A81192" w:rsidP="00A81192">
      <w:pPr>
        <w:tabs>
          <w:tab w:val="left" w:pos="-360"/>
        </w:tabs>
        <w:spacing w:after="40" w:line="240" w:lineRule="auto"/>
        <w:ind w:left="-720" w:right="-720"/>
        <w:jc w:val="both"/>
        <w:rPr>
          <w:sz w:val="24"/>
          <w:szCs w:val="24"/>
        </w:rPr>
      </w:pPr>
      <w:r w:rsidRPr="00F448EA">
        <w:rPr>
          <w:sz w:val="24"/>
          <w:szCs w:val="24"/>
        </w:rPr>
        <w:tab/>
      </w:r>
      <w:r w:rsidRPr="00F448EA">
        <w:rPr>
          <w:sz w:val="24"/>
          <w:szCs w:val="24"/>
        </w:rPr>
        <w:tab/>
      </w:r>
      <w:r w:rsidRPr="00F448EA">
        <w:rPr>
          <w:color w:val="000000"/>
          <w:sz w:val="24"/>
          <w:szCs w:val="24"/>
        </w:rPr>
        <w:t>We’d like to introduce two popular cooking blogs. The first is called Smitten Kitchen. This website is run by a family living in New York City. It focuses on food that doesn’t require many ingredients. If you want to make food that is simple but wonderful, then this is the site for you. It offers hundreds and hundreds of recipes, divided into categories. You will be amazed at how many there are.</w:t>
      </w:r>
    </w:p>
    <w:p w:rsidR="00A81192" w:rsidRPr="00F448EA" w:rsidRDefault="00A81192" w:rsidP="00A81192">
      <w:pPr>
        <w:tabs>
          <w:tab w:val="left" w:pos="-360"/>
        </w:tabs>
        <w:spacing w:after="40" w:line="240" w:lineRule="auto"/>
        <w:ind w:left="-720" w:right="-720"/>
        <w:jc w:val="both"/>
        <w:rPr>
          <w:sz w:val="24"/>
          <w:szCs w:val="24"/>
        </w:rPr>
      </w:pPr>
      <w:r w:rsidRPr="00F448EA">
        <w:rPr>
          <w:sz w:val="24"/>
          <w:szCs w:val="24"/>
        </w:rPr>
        <w:tab/>
      </w:r>
      <w:r w:rsidRPr="00F448EA">
        <w:rPr>
          <w:color w:val="000000"/>
          <w:sz w:val="24"/>
          <w:szCs w:val="24"/>
        </w:rPr>
        <w:t>Wednesday Chef is another great cooking blog. It is run by a writer who lives in Berlin. This blog also offers many recipes, along with recommendations for great restaurants in Berlin, and advice for people who want to start their own blogs. Wednesday Chef has great pictures of its food, as well as interesting pictures of Berlin. The blog got its name because in the past, newspapers published their food articles on Wednesdays.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There ate a lot of cooking blogs on the Internet, and most of them are pretty good. Go online and check some of them out. You might be surprised at how much they can help you improve your cooking.</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How did Wednesday Chef get, its name?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The writer only posts recipes on Wednesdays.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The writer only cooks on Wednesdays.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C</w:t>
      </w:r>
      <w:r w:rsidRPr="00F448EA">
        <w:rPr>
          <w:b/>
          <w:bCs/>
          <w:color w:val="000000"/>
          <w:sz w:val="24"/>
          <w:szCs w:val="24"/>
        </w:rPr>
        <w:t xml:space="preserve">. </w:t>
      </w:r>
      <w:r w:rsidRPr="00F448EA">
        <w:rPr>
          <w:color w:val="000000"/>
          <w:sz w:val="24"/>
          <w:szCs w:val="24"/>
        </w:rPr>
        <w:t>The writer was born on a Wednesday.</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D.</w:t>
      </w:r>
      <w:r w:rsidRPr="00F448EA">
        <w:rPr>
          <w:color w:val="000000"/>
          <w:sz w:val="24"/>
          <w:szCs w:val="24"/>
        </w:rPr>
        <w:t xml:space="preserve">Newspapers used </w:t>
      </w:r>
      <w:r w:rsidRPr="00F448EA">
        <w:rPr>
          <w:color w:val="000000"/>
          <w:sz w:val="24"/>
          <w:szCs w:val="24"/>
          <w:lang w:eastAsia="vi-VN"/>
        </w:rPr>
        <w:t>to</w:t>
      </w:r>
      <w:r w:rsidRPr="00F448EA">
        <w:rPr>
          <w:color w:val="000000"/>
          <w:sz w:val="24"/>
          <w:szCs w:val="24"/>
        </w:rPr>
        <w:t>publish food articles on Wednesdays.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2.</w:t>
      </w:r>
      <w:r w:rsidRPr="00F448EA">
        <w:rPr>
          <w:color w:val="000000"/>
          <w:sz w:val="24"/>
          <w:szCs w:val="24"/>
        </w:rPr>
        <w:tab/>
        <w:t>Which of the following is NOT a benefit of cooking blogs?</w:t>
      </w:r>
    </w:p>
    <w:p w:rsidR="00A81192" w:rsidRPr="00F448EA" w:rsidRDefault="00A81192" w:rsidP="00A81192">
      <w:pPr>
        <w:tabs>
          <w:tab w:val="left" w:pos="-360"/>
          <w:tab w:val="left" w:pos="432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A.</w:t>
      </w:r>
      <w:r w:rsidRPr="00F448EA">
        <w:rPr>
          <w:color w:val="000000"/>
          <w:sz w:val="24"/>
          <w:szCs w:val="24"/>
        </w:rPr>
        <w:t xml:space="preserve"> There are many of them.</w:t>
      </w:r>
      <w:r w:rsidRPr="00F448EA">
        <w:rPr>
          <w:color w:val="000000"/>
          <w:sz w:val="24"/>
          <w:szCs w:val="24"/>
        </w:rPr>
        <w:tab/>
      </w:r>
      <w:r w:rsidRPr="00F448EA">
        <w:rPr>
          <w:b/>
          <w:color w:val="000000"/>
          <w:sz w:val="24"/>
          <w:szCs w:val="24"/>
        </w:rPr>
        <w:t>B.</w:t>
      </w:r>
      <w:r w:rsidRPr="00F448EA">
        <w:rPr>
          <w:color w:val="000000"/>
          <w:sz w:val="24"/>
          <w:szCs w:val="24"/>
        </w:rPr>
        <w:t xml:space="preserve"> Everyone who writes them is an expert.</w:t>
      </w:r>
    </w:p>
    <w:p w:rsidR="00A81192" w:rsidRPr="00F448EA" w:rsidRDefault="00A81192" w:rsidP="00A81192">
      <w:pPr>
        <w:tabs>
          <w:tab w:val="left" w:pos="-360"/>
          <w:tab w:val="left" w:pos="4320"/>
        </w:tabs>
        <w:spacing w:after="40" w:line="240" w:lineRule="auto"/>
        <w:ind w:left="-720" w:right="-720"/>
        <w:jc w:val="both"/>
        <w:rPr>
          <w:sz w:val="24"/>
          <w:szCs w:val="24"/>
        </w:rPr>
      </w:pPr>
      <w:r w:rsidRPr="00F448EA">
        <w:rPr>
          <w:sz w:val="24"/>
          <w:szCs w:val="24"/>
        </w:rPr>
        <w:tab/>
      </w:r>
      <w:r w:rsidRPr="00F448EA">
        <w:rPr>
          <w:b/>
          <w:bCs/>
          <w:color w:val="000000"/>
          <w:sz w:val="24"/>
          <w:szCs w:val="24"/>
        </w:rPr>
        <w:t>C.</w:t>
      </w:r>
      <w:r w:rsidRPr="00F448EA">
        <w:rPr>
          <w:bCs/>
          <w:color w:val="000000"/>
          <w:sz w:val="24"/>
          <w:szCs w:val="24"/>
        </w:rPr>
        <w:t xml:space="preserve"> They are free.</w:t>
      </w:r>
      <w:r w:rsidRPr="00F448EA">
        <w:rPr>
          <w:bCs/>
          <w:color w:val="000000"/>
          <w:sz w:val="24"/>
          <w:szCs w:val="24"/>
        </w:rPr>
        <w:tab/>
      </w:r>
      <w:r w:rsidRPr="00F448EA">
        <w:rPr>
          <w:b/>
          <w:bCs/>
          <w:color w:val="000000"/>
          <w:sz w:val="24"/>
          <w:szCs w:val="24"/>
        </w:rPr>
        <w:t xml:space="preserve">D. </w:t>
      </w:r>
      <w:r w:rsidRPr="00F448EA">
        <w:rPr>
          <w:color w:val="000000"/>
          <w:sz w:val="24"/>
          <w:szCs w:val="24"/>
        </w:rPr>
        <w:t>They give a lot of different ideas.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w:t>
      </w:r>
      <w:r w:rsidRPr="00F448EA">
        <w:rPr>
          <w:color w:val="000000"/>
          <w:sz w:val="24"/>
          <w:szCs w:val="24"/>
        </w:rPr>
        <w:tab/>
        <w:t>Who runs the blog Smitten Kitchen?</w:t>
      </w:r>
    </w:p>
    <w:p w:rsidR="00A81192" w:rsidRPr="00F448EA" w:rsidRDefault="00A81192" w:rsidP="00A81192">
      <w:pPr>
        <w:tabs>
          <w:tab w:val="left" w:pos="-360"/>
          <w:tab w:val="left" w:pos="4320"/>
        </w:tabs>
        <w:spacing w:after="40" w:line="240" w:lineRule="auto"/>
        <w:ind w:left="-720" w:right="-720"/>
        <w:jc w:val="both"/>
        <w:rPr>
          <w:color w:val="000000"/>
          <w:sz w:val="24"/>
          <w:szCs w:val="24"/>
        </w:rPr>
      </w:pPr>
      <w:r w:rsidRPr="00F448EA">
        <w:rPr>
          <w:b/>
          <w:bCs/>
          <w:color w:val="000000"/>
          <w:sz w:val="24"/>
          <w:szCs w:val="24"/>
        </w:rPr>
        <w:tab/>
        <w:t>A.</w:t>
      </w:r>
      <w:r w:rsidRPr="00F448EA">
        <w:rPr>
          <w:bCs/>
          <w:color w:val="000000"/>
          <w:sz w:val="24"/>
          <w:szCs w:val="24"/>
        </w:rPr>
        <w:t xml:space="preserve"> A family in New York.</w:t>
      </w:r>
      <w:r w:rsidRPr="00F448EA">
        <w:rPr>
          <w:color w:val="000000"/>
          <w:sz w:val="24"/>
          <w:szCs w:val="24"/>
        </w:rPr>
        <w:tab/>
      </w:r>
      <w:r w:rsidRPr="00F448EA">
        <w:rPr>
          <w:b/>
          <w:color w:val="000000"/>
          <w:sz w:val="24"/>
          <w:szCs w:val="24"/>
        </w:rPr>
        <w:t>B.</w:t>
      </w:r>
      <w:r w:rsidRPr="00F448EA">
        <w:rPr>
          <w:color w:val="000000"/>
          <w:sz w:val="24"/>
          <w:szCs w:val="24"/>
        </w:rPr>
        <w:t xml:space="preserve"> A woman in New York.</w:t>
      </w:r>
    </w:p>
    <w:p w:rsidR="00A81192" w:rsidRPr="00F448EA" w:rsidRDefault="00A81192" w:rsidP="00A81192">
      <w:pPr>
        <w:tabs>
          <w:tab w:val="left" w:pos="-360"/>
          <w:tab w:val="left" w:pos="4320"/>
        </w:tabs>
        <w:spacing w:after="40" w:line="240" w:lineRule="auto"/>
        <w:ind w:left="-720" w:right="-720"/>
        <w:jc w:val="both"/>
        <w:rPr>
          <w:color w:val="000000"/>
          <w:sz w:val="24"/>
          <w:szCs w:val="24"/>
        </w:rPr>
      </w:pPr>
      <w:r w:rsidRPr="00F448EA">
        <w:rPr>
          <w:color w:val="000000"/>
          <w:sz w:val="24"/>
          <w:szCs w:val="24"/>
        </w:rPr>
        <w:tab/>
      </w:r>
      <w:r w:rsidRPr="00F448EA">
        <w:rPr>
          <w:b/>
          <w:bCs/>
          <w:color w:val="000000"/>
          <w:sz w:val="24"/>
          <w:szCs w:val="24"/>
        </w:rPr>
        <w:t>C.</w:t>
      </w:r>
      <w:r w:rsidRPr="00F448EA">
        <w:rPr>
          <w:bCs/>
          <w:color w:val="000000"/>
          <w:sz w:val="24"/>
          <w:szCs w:val="24"/>
        </w:rPr>
        <w:t xml:space="preserve"> A </w:t>
      </w:r>
      <w:r w:rsidRPr="00F448EA">
        <w:rPr>
          <w:color w:val="000000"/>
          <w:sz w:val="24"/>
          <w:szCs w:val="24"/>
        </w:rPr>
        <w:t>family in Berlin</w:t>
      </w:r>
      <w:r w:rsidRPr="00F448EA">
        <w:rPr>
          <w:bCs/>
          <w:color w:val="000000"/>
          <w:sz w:val="24"/>
          <w:szCs w:val="24"/>
        </w:rPr>
        <w:t xml:space="preserve">. </w:t>
      </w:r>
      <w:r w:rsidRPr="00F448EA">
        <w:rPr>
          <w:bCs/>
          <w:color w:val="000000"/>
          <w:sz w:val="24"/>
          <w:szCs w:val="24"/>
        </w:rPr>
        <w:tab/>
      </w:r>
      <w:r w:rsidRPr="00F448EA">
        <w:rPr>
          <w:b/>
          <w:bCs/>
          <w:color w:val="000000"/>
          <w:sz w:val="24"/>
          <w:szCs w:val="24"/>
        </w:rPr>
        <w:t>D.</w:t>
      </w:r>
      <w:r w:rsidRPr="00F448EA">
        <w:rPr>
          <w:color w:val="000000"/>
          <w:sz w:val="24"/>
          <w:szCs w:val="24"/>
        </w:rPr>
        <w:t>A woman in Berlin.</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smallCaps/>
          <w:color w:val="000000"/>
          <w:sz w:val="24"/>
          <w:szCs w:val="24"/>
        </w:rPr>
        <w:t>4.</w:t>
      </w:r>
      <w:r w:rsidRPr="00F448EA">
        <w:rPr>
          <w:smallCaps/>
          <w:color w:val="000000"/>
          <w:sz w:val="24"/>
          <w:szCs w:val="24"/>
        </w:rPr>
        <w:tab/>
      </w:r>
      <w:r w:rsidRPr="00F448EA">
        <w:rPr>
          <w:color w:val="000000"/>
          <w:sz w:val="24"/>
          <w:szCs w:val="24"/>
        </w:rPr>
        <w:t>What does the passage say about Smitten Kitchen?</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It only gives recipes on Italian food.</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b/>
          <w:color w:val="000000"/>
          <w:sz w:val="24"/>
          <w:szCs w:val="24"/>
        </w:rPr>
        <w:tab/>
        <w:t>B.</w:t>
      </w:r>
      <w:r w:rsidRPr="00F448EA">
        <w:rPr>
          <w:color w:val="000000"/>
          <w:sz w:val="24"/>
          <w:szCs w:val="24"/>
        </w:rPr>
        <w:t xml:space="preserve"> It focuses on simple recipes.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C</w:t>
      </w:r>
      <w:r w:rsidRPr="00F448EA">
        <w:rPr>
          <w:b/>
          <w:bCs/>
          <w:color w:val="000000"/>
          <w:sz w:val="24"/>
          <w:szCs w:val="24"/>
        </w:rPr>
        <w:t xml:space="preserve">. </w:t>
      </w:r>
      <w:r w:rsidRPr="00F448EA">
        <w:rPr>
          <w:color w:val="000000"/>
          <w:sz w:val="24"/>
          <w:szCs w:val="24"/>
        </w:rPr>
        <w:t>It only offers a few recipes.</w:t>
      </w:r>
    </w:p>
    <w:p w:rsidR="00A81192" w:rsidRPr="00F448EA" w:rsidRDefault="00A81192" w:rsidP="00A81192">
      <w:pPr>
        <w:tabs>
          <w:tab w:val="left" w:pos="-360"/>
        </w:tabs>
        <w:spacing w:after="40" w:line="240" w:lineRule="auto"/>
        <w:ind w:left="-720" w:right="-720"/>
        <w:jc w:val="both"/>
        <w:rPr>
          <w:sz w:val="24"/>
          <w:szCs w:val="24"/>
        </w:rPr>
      </w:pPr>
      <w:r w:rsidRPr="00F448EA">
        <w:rPr>
          <w:b/>
          <w:color w:val="000000"/>
          <w:sz w:val="24"/>
          <w:szCs w:val="24"/>
        </w:rPr>
        <w:lastRenderedPageBreak/>
        <w:tab/>
        <w:t>D.</w:t>
      </w:r>
      <w:r w:rsidRPr="00F448EA">
        <w:rPr>
          <w:color w:val="000000"/>
          <w:sz w:val="24"/>
          <w:szCs w:val="24"/>
        </w:rPr>
        <w:t>Most of the food on that blog is hard to make.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5.</w:t>
      </w:r>
      <w:r w:rsidRPr="00F448EA">
        <w:rPr>
          <w:color w:val="000000"/>
          <w:sz w:val="24"/>
          <w:szCs w:val="24"/>
        </w:rPr>
        <w:tab/>
        <w:t>Why should we be careful when we are looking at new blogs?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We don’t know who the writers are.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Most new blogs are terrible.</w:t>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ab/>
        <w:t xml:space="preserve">C. </w:t>
      </w:r>
      <w:r w:rsidRPr="00F448EA">
        <w:rPr>
          <w:color w:val="000000"/>
          <w:sz w:val="24"/>
          <w:szCs w:val="24"/>
        </w:rPr>
        <w:t>The recipes on new blogs are usually hard to make.</w:t>
      </w:r>
    </w:p>
    <w:p w:rsidR="00A81192" w:rsidRPr="00F448EA" w:rsidRDefault="00A81192" w:rsidP="00A81192">
      <w:pPr>
        <w:tabs>
          <w:tab w:val="left" w:pos="-360"/>
        </w:tabs>
        <w:spacing w:after="40" w:line="480" w:lineRule="auto"/>
        <w:ind w:left="-720" w:right="-720"/>
        <w:jc w:val="both"/>
        <w:rPr>
          <w:sz w:val="24"/>
          <w:szCs w:val="24"/>
        </w:rPr>
      </w:pPr>
      <w:r w:rsidRPr="00F448EA">
        <w:rPr>
          <w:color w:val="000000"/>
          <w:sz w:val="24"/>
          <w:szCs w:val="24"/>
        </w:rPr>
        <w:tab/>
      </w:r>
      <w:r w:rsidRPr="00F448EA">
        <w:rPr>
          <w:b/>
          <w:color w:val="000000"/>
          <w:sz w:val="24"/>
          <w:szCs w:val="24"/>
        </w:rPr>
        <w:t>D.</w:t>
      </w:r>
      <w:r w:rsidRPr="00F448EA">
        <w:rPr>
          <w:color w:val="000000"/>
          <w:sz w:val="24"/>
          <w:szCs w:val="24"/>
        </w:rPr>
        <w:t>They charge you some fees to get the recipes.</w:t>
      </w:r>
    </w:p>
    <w:p w:rsidR="00A81192" w:rsidRPr="00F448EA" w:rsidRDefault="005E753B" w:rsidP="00A81192">
      <w:pPr>
        <w:tabs>
          <w:tab w:val="left" w:pos="-360"/>
        </w:tabs>
        <w:spacing w:after="40" w:line="240" w:lineRule="auto"/>
        <w:ind w:left="-720" w:right="-720"/>
        <w:jc w:val="both"/>
        <w:rPr>
          <w:sz w:val="24"/>
          <w:szCs w:val="24"/>
        </w:rPr>
      </w:pPr>
      <w:r>
        <w:rPr>
          <w:b/>
          <w:bCs/>
          <w:color w:val="000000"/>
          <w:sz w:val="24"/>
          <w:szCs w:val="24"/>
          <w:lang w:val="vi-VN"/>
        </w:rPr>
        <w:t>C</w:t>
      </w:r>
      <w:r w:rsidR="00A81192" w:rsidRPr="00F448EA">
        <w:rPr>
          <w:b/>
          <w:bCs/>
          <w:color w:val="000000"/>
          <w:sz w:val="24"/>
          <w:szCs w:val="24"/>
        </w:rPr>
        <w:t>.</w:t>
      </w:r>
      <w:r w:rsidR="00A81192" w:rsidRPr="00F448EA">
        <w:rPr>
          <w:b/>
          <w:bCs/>
          <w:color w:val="000000"/>
          <w:sz w:val="24"/>
          <w:szCs w:val="24"/>
        </w:rPr>
        <w:tab/>
        <w:t>SPEAKING</w:t>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Complete the conversation about eating habits, using the responses (A-H) given.</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But people consume three times more salt than necessary in some regions.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All of us should be wise consumers.</w:t>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ab/>
        <w:t xml:space="preserve">C. </w:t>
      </w:r>
      <w:r w:rsidRPr="00F448EA">
        <w:rPr>
          <w:color w:val="000000"/>
          <w:sz w:val="24"/>
          <w:szCs w:val="24"/>
        </w:rPr>
        <w:t>Doctors try to make the public aware of the problem.</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D.</w:t>
      </w:r>
      <w:r w:rsidRPr="00F448EA">
        <w:rPr>
          <w:color w:val="000000"/>
          <w:sz w:val="24"/>
          <w:szCs w:val="24"/>
        </w:rPr>
        <w:t>Teenagers tend to drink more soft drinks.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E.</w:t>
      </w:r>
      <w:r w:rsidRPr="00F448EA">
        <w:rPr>
          <w:color w:val="000000"/>
          <w:sz w:val="24"/>
          <w:szCs w:val="24"/>
        </w:rPr>
        <w:t>I think nutrition education must be carried out in school, when their eating habits are still forming.</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F.</w:t>
      </w:r>
      <w:r w:rsidRPr="00F448EA">
        <w:rPr>
          <w:color w:val="000000"/>
          <w:sz w:val="24"/>
          <w:szCs w:val="24"/>
        </w:rPr>
        <w:t>But now there is an unbalanced diet of much more sugar and salt.</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G.</w:t>
      </w:r>
      <w:r w:rsidRPr="00F448EA">
        <w:rPr>
          <w:color w:val="000000"/>
          <w:sz w:val="24"/>
          <w:szCs w:val="24"/>
        </w:rPr>
        <w:t>The intake of calcium is an essential element for height growth.</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H.</w:t>
      </w:r>
      <w:r w:rsidRPr="00F448EA">
        <w:rPr>
          <w:color w:val="000000"/>
          <w:sz w:val="24"/>
          <w:szCs w:val="24"/>
        </w:rPr>
        <w:t>I often have water instead of soft drinks.</w:t>
      </w:r>
    </w:p>
    <w:p w:rsidR="00A81192" w:rsidRPr="00F448EA" w:rsidRDefault="00A81192" w:rsidP="00A81192">
      <w:pPr>
        <w:tabs>
          <w:tab w:val="left" w:pos="0"/>
        </w:tabs>
        <w:spacing w:after="40" w:line="240" w:lineRule="auto"/>
        <w:ind w:right="-720" w:hanging="720"/>
        <w:jc w:val="both"/>
        <w:rPr>
          <w:sz w:val="24"/>
          <w:szCs w:val="24"/>
        </w:rPr>
      </w:pPr>
      <w:r w:rsidRPr="00F448EA">
        <w:rPr>
          <w:b/>
          <w:i/>
          <w:color w:val="000000"/>
          <w:sz w:val="24"/>
          <w:szCs w:val="24"/>
        </w:rPr>
        <w:t>Nina:</w:t>
      </w:r>
      <w:r w:rsidRPr="00F448EA">
        <w:rPr>
          <w:color w:val="000000"/>
          <w:sz w:val="24"/>
          <w:szCs w:val="24"/>
        </w:rPr>
        <w:tab/>
        <w:t>I think all of you have a balanced diet and it’s good for health. Right, Mi?</w:t>
      </w:r>
    </w:p>
    <w:p w:rsidR="00A81192" w:rsidRPr="00F448EA" w:rsidRDefault="00A81192" w:rsidP="00A81192">
      <w:pPr>
        <w:tabs>
          <w:tab w:val="left" w:pos="0"/>
          <w:tab w:val="left" w:leader="underscore" w:pos="10080"/>
        </w:tabs>
        <w:spacing w:after="40" w:line="240" w:lineRule="auto"/>
        <w:ind w:right="-720" w:hanging="720"/>
        <w:jc w:val="both"/>
        <w:rPr>
          <w:color w:val="000000"/>
          <w:sz w:val="24"/>
          <w:szCs w:val="24"/>
        </w:rPr>
      </w:pPr>
      <w:r w:rsidRPr="00F448EA">
        <w:rPr>
          <w:b/>
          <w:i/>
          <w:color w:val="000000"/>
          <w:sz w:val="24"/>
          <w:szCs w:val="24"/>
        </w:rPr>
        <w:t>Mi:</w:t>
      </w:r>
      <w:r w:rsidRPr="00F448EA">
        <w:rPr>
          <w:b/>
          <w:i/>
          <w:color w:val="000000"/>
          <w:sz w:val="24"/>
          <w:szCs w:val="24"/>
        </w:rPr>
        <w:tab/>
      </w:r>
      <w:r w:rsidRPr="00F448EA">
        <w:rPr>
          <w:color w:val="000000"/>
          <w:sz w:val="24"/>
          <w:szCs w:val="24"/>
        </w:rPr>
        <w:t>It is our traditional way of eating. (1)</w:t>
      </w:r>
      <w:r w:rsidRPr="00F448EA">
        <w:rPr>
          <w:color w:val="000000"/>
          <w:sz w:val="24"/>
          <w:szCs w:val="24"/>
        </w:rPr>
        <w:tab/>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Nina:</w:t>
      </w:r>
      <w:r w:rsidRPr="00F448EA">
        <w:rPr>
          <w:color w:val="000000"/>
          <w:sz w:val="24"/>
          <w:szCs w:val="24"/>
        </w:rPr>
        <w:tab/>
        <w:t>It may lead to health risks, like in our country.</w:t>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sz w:val="24"/>
          <w:szCs w:val="24"/>
        </w:rPr>
        <w:t>Mi:</w:t>
      </w:r>
      <w:r w:rsidRPr="00F448EA">
        <w:rPr>
          <w:sz w:val="24"/>
          <w:szCs w:val="24"/>
        </w:rPr>
        <w:tab/>
        <w:t>(2)</w:t>
      </w:r>
      <w:r w:rsidRPr="00F448EA">
        <w:rPr>
          <w:sz w:val="24"/>
          <w:szCs w:val="24"/>
        </w:rPr>
        <w:tab/>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color w:val="000000"/>
          <w:sz w:val="24"/>
          <w:szCs w:val="24"/>
        </w:rPr>
        <w:tab/>
        <w:t>They contain sugar and other harmful substances.</w:t>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Nina:</w:t>
      </w:r>
      <w:r w:rsidRPr="00F448EA">
        <w:rPr>
          <w:color w:val="000000"/>
          <w:sz w:val="24"/>
          <w:szCs w:val="24"/>
        </w:rPr>
        <w:tab/>
        <w:t>How about your family?</w:t>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bCs/>
          <w:i/>
          <w:color w:val="000000"/>
          <w:sz w:val="24"/>
          <w:szCs w:val="24"/>
        </w:rPr>
        <w:t>Mi:</w:t>
      </w:r>
      <w:r w:rsidRPr="00F448EA">
        <w:rPr>
          <w:b/>
          <w:bCs/>
          <w:i/>
          <w:color w:val="000000"/>
          <w:sz w:val="24"/>
          <w:szCs w:val="24"/>
        </w:rPr>
        <w:tab/>
      </w:r>
      <w:r w:rsidRPr="00F448EA">
        <w:rPr>
          <w:bCs/>
          <w:color w:val="000000"/>
          <w:sz w:val="24"/>
          <w:szCs w:val="24"/>
        </w:rPr>
        <w:t>(3)</w:t>
      </w:r>
      <w:r w:rsidRPr="00F448EA">
        <w:rPr>
          <w:bCs/>
          <w:color w:val="000000"/>
          <w:sz w:val="24"/>
          <w:szCs w:val="24"/>
        </w:rPr>
        <w:tab/>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sz w:val="24"/>
          <w:szCs w:val="24"/>
        </w:rPr>
        <w:tab/>
      </w:r>
      <w:r w:rsidRPr="00F448EA">
        <w:rPr>
          <w:color w:val="000000"/>
          <w:sz w:val="24"/>
          <w:szCs w:val="24"/>
        </w:rPr>
        <w:t>I think we consume more sugar from soft drinks, andit’s not good for health.</w:t>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Nina:</w:t>
      </w:r>
      <w:r w:rsidRPr="00F448EA">
        <w:rPr>
          <w:color w:val="000000"/>
          <w:sz w:val="24"/>
          <w:szCs w:val="24"/>
        </w:rPr>
        <w:tab/>
        <w:t>I think taking a lot of salt is not beneficial to our health, either.</w:t>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Mi:</w:t>
      </w:r>
      <w:r w:rsidRPr="00F448EA">
        <w:rPr>
          <w:sz w:val="24"/>
          <w:szCs w:val="24"/>
        </w:rPr>
        <w:tab/>
        <w:t>(4)</w:t>
      </w:r>
      <w:r w:rsidRPr="00F448EA">
        <w:rPr>
          <w:sz w:val="24"/>
          <w:szCs w:val="24"/>
        </w:rPr>
        <w:tab/>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Nina:</w:t>
      </w:r>
      <w:r w:rsidRPr="00F448EA">
        <w:rPr>
          <w:color w:val="000000"/>
          <w:sz w:val="24"/>
          <w:szCs w:val="24"/>
        </w:rPr>
        <w:tab/>
        <w:t>It may be the causes of high blood pressure. Is there any measure to stop that?</w:t>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Mi:</w:t>
      </w:r>
      <w:r w:rsidRPr="00F448EA">
        <w:rPr>
          <w:b/>
          <w:i/>
          <w:color w:val="000000"/>
          <w:sz w:val="24"/>
          <w:szCs w:val="24"/>
        </w:rPr>
        <w:tab/>
      </w:r>
      <w:r w:rsidRPr="00F448EA">
        <w:rPr>
          <w:color w:val="000000"/>
          <w:sz w:val="24"/>
          <w:szCs w:val="24"/>
        </w:rPr>
        <w:t>(5)</w:t>
      </w:r>
      <w:r w:rsidRPr="00F448EA">
        <w:rPr>
          <w:color w:val="000000"/>
          <w:sz w:val="24"/>
          <w:szCs w:val="24"/>
        </w:rPr>
        <w:tab/>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sz w:val="24"/>
          <w:szCs w:val="24"/>
        </w:rPr>
        <w:tab/>
      </w:r>
      <w:r w:rsidRPr="00F448EA">
        <w:rPr>
          <w:color w:val="000000"/>
          <w:sz w:val="24"/>
          <w:szCs w:val="24"/>
        </w:rPr>
        <w:t>My parents eat less salt, and so do I.</w:t>
      </w:r>
    </w:p>
    <w:p w:rsidR="00A81192" w:rsidRPr="00F448EA" w:rsidRDefault="00A81192" w:rsidP="00A81192">
      <w:pPr>
        <w:tabs>
          <w:tab w:val="left" w:pos="0"/>
          <w:tab w:val="left" w:leader="underscore" w:pos="10080"/>
        </w:tabs>
        <w:spacing w:after="40" w:line="240" w:lineRule="auto"/>
        <w:ind w:right="-720" w:hanging="720"/>
        <w:jc w:val="both"/>
        <w:rPr>
          <w:color w:val="000000"/>
          <w:sz w:val="24"/>
          <w:szCs w:val="24"/>
        </w:rPr>
      </w:pPr>
      <w:r w:rsidRPr="00F448EA">
        <w:rPr>
          <w:b/>
          <w:i/>
          <w:sz w:val="24"/>
          <w:szCs w:val="24"/>
        </w:rPr>
        <w:t>Nina:</w:t>
      </w:r>
      <w:r w:rsidRPr="00F448EA">
        <w:rPr>
          <w:b/>
          <w:i/>
          <w:sz w:val="24"/>
          <w:szCs w:val="24"/>
        </w:rPr>
        <w:tab/>
      </w:r>
      <w:r w:rsidRPr="00F448EA">
        <w:rPr>
          <w:color w:val="000000"/>
          <w:sz w:val="24"/>
          <w:szCs w:val="24"/>
        </w:rPr>
        <w:t>At puberty, we need a lot of calcium. What about Vietnamese teenagers?</w:t>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Mi:</w:t>
      </w:r>
      <w:r w:rsidRPr="00F448EA">
        <w:rPr>
          <w:b/>
          <w:i/>
          <w:color w:val="000000"/>
          <w:sz w:val="24"/>
          <w:szCs w:val="24"/>
        </w:rPr>
        <w:tab/>
      </w:r>
      <w:r w:rsidRPr="00F448EA">
        <w:rPr>
          <w:color w:val="000000"/>
          <w:sz w:val="24"/>
          <w:szCs w:val="24"/>
        </w:rPr>
        <w:t>(6)</w:t>
      </w:r>
      <w:r w:rsidRPr="00F448EA">
        <w:rPr>
          <w:color w:val="000000"/>
          <w:sz w:val="24"/>
          <w:szCs w:val="24"/>
        </w:rPr>
        <w:tab/>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sz w:val="24"/>
          <w:szCs w:val="24"/>
        </w:rPr>
        <w:tab/>
      </w:r>
      <w:r w:rsidRPr="00F448EA">
        <w:rPr>
          <w:color w:val="000000"/>
          <w:sz w:val="24"/>
          <w:szCs w:val="24"/>
        </w:rPr>
        <w:t>Nowadays, it only meets 50 to 60 percent of the body’s demand</w:t>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sz w:val="24"/>
          <w:szCs w:val="24"/>
        </w:rPr>
        <w:t>Nina:</w:t>
      </w:r>
      <w:r w:rsidRPr="00F448EA">
        <w:rPr>
          <w:b/>
          <w:i/>
          <w:sz w:val="24"/>
          <w:szCs w:val="24"/>
        </w:rPr>
        <w:tab/>
      </w:r>
      <w:r w:rsidRPr="00F448EA">
        <w:rPr>
          <w:color w:val="000000"/>
          <w:sz w:val="24"/>
          <w:szCs w:val="24"/>
        </w:rPr>
        <w:t>Really? We could solve it by buying fresh and healthy supply of food.</w:t>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Mi:</w:t>
      </w:r>
      <w:r w:rsidRPr="00F448EA">
        <w:rPr>
          <w:b/>
          <w:i/>
          <w:color w:val="000000"/>
          <w:sz w:val="24"/>
          <w:szCs w:val="24"/>
        </w:rPr>
        <w:tab/>
      </w:r>
      <w:r w:rsidRPr="00F448EA">
        <w:rPr>
          <w:color w:val="000000"/>
          <w:sz w:val="24"/>
          <w:szCs w:val="24"/>
        </w:rPr>
        <w:t>I agree with you. (7)</w:t>
      </w:r>
      <w:r w:rsidRPr="00F448EA">
        <w:rPr>
          <w:color w:val="000000"/>
          <w:sz w:val="24"/>
          <w:szCs w:val="24"/>
        </w:rPr>
        <w:tab/>
      </w:r>
    </w:p>
    <w:p w:rsidR="00A81192" w:rsidRPr="00F448EA" w:rsidRDefault="00A81192" w:rsidP="00A81192">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Nina:</w:t>
      </w:r>
      <w:r w:rsidRPr="00F448EA">
        <w:rPr>
          <w:color w:val="000000"/>
          <w:sz w:val="24"/>
          <w:szCs w:val="24"/>
        </w:rPr>
        <w:tab/>
        <w:t>But there are a lot of attractive advertisements about fast food and soft drinks for young people. Some teens don’t know much about nutrition.</w:t>
      </w:r>
    </w:p>
    <w:p w:rsidR="00A81192" w:rsidRPr="00F448EA" w:rsidRDefault="00A81192" w:rsidP="00A81192">
      <w:pPr>
        <w:tabs>
          <w:tab w:val="left" w:pos="0"/>
          <w:tab w:val="left" w:leader="underscore" w:pos="10080"/>
        </w:tabs>
        <w:spacing w:after="40" w:line="480" w:lineRule="auto"/>
        <w:ind w:right="-720" w:hanging="720"/>
        <w:jc w:val="both"/>
        <w:rPr>
          <w:sz w:val="24"/>
          <w:szCs w:val="24"/>
        </w:rPr>
      </w:pPr>
      <w:r w:rsidRPr="00F448EA">
        <w:rPr>
          <w:b/>
          <w:i/>
          <w:color w:val="000000"/>
          <w:sz w:val="24"/>
          <w:szCs w:val="24"/>
        </w:rPr>
        <w:t>Mi:</w:t>
      </w:r>
      <w:r w:rsidRPr="00F448EA">
        <w:rPr>
          <w:b/>
          <w:i/>
          <w:color w:val="000000"/>
          <w:sz w:val="24"/>
          <w:szCs w:val="24"/>
        </w:rPr>
        <w:tab/>
      </w:r>
      <w:r w:rsidRPr="00F448EA">
        <w:rPr>
          <w:color w:val="000000"/>
          <w:sz w:val="24"/>
          <w:szCs w:val="24"/>
        </w:rPr>
        <w:t>(8)</w:t>
      </w:r>
      <w:r w:rsidRPr="00F448EA">
        <w:rPr>
          <w:color w:val="000000"/>
          <w:sz w:val="24"/>
          <w:szCs w:val="24"/>
        </w:rPr>
        <w:tab/>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E.</w:t>
      </w:r>
      <w:r w:rsidRPr="00F448EA">
        <w:rPr>
          <w:b/>
          <w:bCs/>
          <w:color w:val="000000"/>
          <w:sz w:val="24"/>
          <w:szCs w:val="24"/>
        </w:rPr>
        <w:tab/>
        <w:t>WRITING</w:t>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Write complete sentences about the eating customs in Viet Nam, using the words/ phrases given in their correct forms. You can add some more necessary words, but you have to use all the words given.</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In Viet Nam/ rice/ one/ staple foods.</w:t>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2.</w:t>
      </w:r>
      <w:r w:rsidRPr="00F448EA">
        <w:rPr>
          <w:color w:val="000000"/>
          <w:sz w:val="24"/>
          <w:szCs w:val="24"/>
        </w:rPr>
        <w:tab/>
        <w:t>most common cooking styles/ deep-frying/ stir-frying/ boiling/ steaming.</w:t>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tab/>
      </w:r>
      <w:r w:rsidRPr="00F448EA">
        <w:rPr>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t>3.</w:t>
      </w:r>
      <w:r w:rsidRPr="00F448EA">
        <w:rPr>
          <w:sz w:val="24"/>
          <w:szCs w:val="24"/>
        </w:rPr>
        <w:tab/>
      </w:r>
      <w:r w:rsidRPr="00F448EA">
        <w:rPr>
          <w:color w:val="000000"/>
          <w:sz w:val="24"/>
          <w:szCs w:val="24"/>
        </w:rPr>
        <w:t>Vietnamese food/ tend/ not/very fatty/ as/ they/ use/ minimal oil/ dishes.</w:t>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lastRenderedPageBreak/>
        <w:tab/>
      </w:r>
      <w:r w:rsidRPr="00F448EA">
        <w:rPr>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t>4.</w:t>
      </w:r>
      <w:r w:rsidRPr="00F448EA">
        <w:rPr>
          <w:sz w:val="24"/>
          <w:szCs w:val="24"/>
        </w:rPr>
        <w:tab/>
      </w:r>
      <w:r w:rsidRPr="00F448EA">
        <w:rPr>
          <w:color w:val="000000"/>
          <w:sz w:val="24"/>
          <w:szCs w:val="24"/>
        </w:rPr>
        <w:t>Most/ the meals/ combination/ meats/ vegetables/ herbs.</w:t>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tab/>
      </w:r>
      <w:r w:rsidRPr="00F448EA">
        <w:rPr>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5.</w:t>
      </w:r>
      <w:r w:rsidRPr="00F448EA">
        <w:rPr>
          <w:color w:val="000000"/>
          <w:sz w:val="24"/>
          <w:szCs w:val="24"/>
        </w:rPr>
        <w:tab/>
        <w:t>Most meals/ served/ extra soy sauce/ fish sauce.</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6.</w:t>
      </w:r>
      <w:r w:rsidRPr="00F448EA">
        <w:rPr>
          <w:color w:val="000000"/>
          <w:sz w:val="24"/>
          <w:szCs w:val="24"/>
        </w:rPr>
        <w:tab/>
        <w:t>The food/ often all/ placed/ center/ table.</w:t>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tab/>
      </w:r>
      <w:r w:rsidRPr="00F448EA">
        <w:rPr>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t>7.</w:t>
      </w:r>
      <w:r w:rsidRPr="00F448EA">
        <w:rPr>
          <w:sz w:val="24"/>
          <w:szCs w:val="24"/>
        </w:rPr>
        <w:tab/>
      </w:r>
      <w:r w:rsidRPr="00F448EA">
        <w:rPr>
          <w:color w:val="000000"/>
          <w:sz w:val="24"/>
          <w:szCs w:val="24"/>
        </w:rPr>
        <w:t>The Vietnamese/ usually use/ chopsticks/ spoons.</w:t>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tab/>
      </w:r>
      <w:r w:rsidRPr="00F448EA">
        <w:rPr>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sz w:val="24"/>
          <w:szCs w:val="24"/>
        </w:rPr>
        <w:t>8.</w:t>
      </w:r>
      <w:r w:rsidRPr="00F448EA">
        <w:rPr>
          <w:sz w:val="24"/>
          <w:szCs w:val="24"/>
        </w:rPr>
        <w:tab/>
      </w:r>
      <w:r w:rsidRPr="00F448EA">
        <w:rPr>
          <w:color w:val="000000"/>
          <w:sz w:val="24"/>
          <w:szCs w:val="24"/>
        </w:rPr>
        <w:t>Cooks/ like/ emphasize/ fresh, natural taste/ ingredients.</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1B7DD9" w:rsidRDefault="001B7DD9" w:rsidP="00A81192">
      <w:pPr>
        <w:spacing w:after="0" w:line="240" w:lineRule="auto"/>
        <w:jc w:val="both"/>
        <w:rPr>
          <w:sz w:val="24"/>
          <w:szCs w:val="24"/>
          <w:lang w:val="vi-VN"/>
        </w:rPr>
      </w:pPr>
      <w:r>
        <w:rPr>
          <w:sz w:val="24"/>
          <w:szCs w:val="24"/>
          <w:lang w:val="vi-VN"/>
        </w:rPr>
        <w:t>KEY:</w:t>
      </w:r>
    </w:p>
    <w:p w:rsidR="001B7DD9" w:rsidRDefault="001B7DD9" w:rsidP="00A81192">
      <w:pPr>
        <w:spacing w:after="0" w:line="240" w:lineRule="auto"/>
        <w:jc w:val="both"/>
        <w:rPr>
          <w:sz w:val="24"/>
          <w:szCs w:val="24"/>
          <w:lang w:val="vi-VN"/>
        </w:rPr>
      </w:pPr>
      <w:r>
        <w:rPr>
          <w:sz w:val="24"/>
          <w:szCs w:val="24"/>
          <w:lang w:val="vi-VN"/>
        </w:rPr>
        <w:t>A.VOCABULARY &amp; GRAMMAR</w:t>
      </w:r>
    </w:p>
    <w:p w:rsidR="001B7DD9" w:rsidRDefault="001B7DD9" w:rsidP="00A81192">
      <w:pPr>
        <w:spacing w:after="0" w:line="240" w:lineRule="auto"/>
        <w:jc w:val="both"/>
        <w:rPr>
          <w:sz w:val="24"/>
          <w:szCs w:val="24"/>
          <w:lang w:val="vi-VN"/>
        </w:rPr>
      </w:pPr>
      <w:r>
        <w:rPr>
          <w:sz w:val="24"/>
          <w:szCs w:val="24"/>
          <w:lang w:val="vi-VN"/>
        </w:rPr>
        <w:t>I. 1.G 2.D 3.I 4.B 5.F 6.A 7.E 8.J 9.C 10. H</w:t>
      </w:r>
    </w:p>
    <w:p w:rsidR="001B7DD9" w:rsidRDefault="001B7DD9" w:rsidP="00A81192">
      <w:pPr>
        <w:spacing w:after="0" w:line="240" w:lineRule="auto"/>
        <w:jc w:val="both"/>
        <w:rPr>
          <w:sz w:val="24"/>
          <w:szCs w:val="24"/>
          <w:lang w:val="vi-VN"/>
        </w:rPr>
      </w:pPr>
      <w:r>
        <w:rPr>
          <w:sz w:val="24"/>
          <w:szCs w:val="24"/>
          <w:lang w:val="vi-VN"/>
        </w:rPr>
        <w:t>II. 1.H 2E 3.I 4.B 5.J 6.A 7.D 8.G 9.C 10.F</w:t>
      </w:r>
    </w:p>
    <w:p w:rsidR="001B7DD9" w:rsidRDefault="001B7DD9" w:rsidP="00A81192">
      <w:pPr>
        <w:spacing w:after="0" w:line="240" w:lineRule="auto"/>
        <w:jc w:val="both"/>
        <w:rPr>
          <w:sz w:val="24"/>
          <w:szCs w:val="24"/>
          <w:lang w:val="vi-VN"/>
        </w:rPr>
      </w:pPr>
      <w:r>
        <w:rPr>
          <w:sz w:val="24"/>
          <w:szCs w:val="24"/>
          <w:lang w:val="vi-VN"/>
        </w:rPr>
        <w:t>III. 1.D 2.G 3.A 4.H 5.C 6.B 7.E 8.f</w:t>
      </w:r>
    </w:p>
    <w:p w:rsidR="001B7DD9" w:rsidRDefault="001B7DD9" w:rsidP="00A81192">
      <w:pPr>
        <w:spacing w:after="0" w:line="240" w:lineRule="auto"/>
        <w:jc w:val="both"/>
        <w:rPr>
          <w:sz w:val="24"/>
          <w:szCs w:val="24"/>
          <w:lang w:val="vi-VN"/>
        </w:rPr>
      </w:pPr>
      <w:r>
        <w:rPr>
          <w:sz w:val="24"/>
          <w:szCs w:val="24"/>
          <w:lang w:val="vi-VN"/>
        </w:rPr>
        <w:t>IV. 1.toast 2. Slice 3.fry 4.deep- fry 5. Put 6.add 7.add 8.put</w:t>
      </w:r>
    </w:p>
    <w:p w:rsidR="001B7DD9" w:rsidRDefault="001B7DD9" w:rsidP="00A81192">
      <w:pPr>
        <w:spacing w:after="0" w:line="240" w:lineRule="auto"/>
        <w:jc w:val="both"/>
        <w:rPr>
          <w:sz w:val="24"/>
          <w:szCs w:val="24"/>
          <w:lang w:val="vi-VN"/>
        </w:rPr>
      </w:pPr>
      <w:r>
        <w:rPr>
          <w:sz w:val="24"/>
          <w:szCs w:val="24"/>
          <w:lang w:val="vi-VN"/>
        </w:rPr>
        <w:t>IV. 1.chop 2.bake 3.drain 4.peel 5.marinate 6.fry 7.stir 8.pour 9.mix 10.boil</w:t>
      </w:r>
    </w:p>
    <w:p w:rsidR="001B7DD9" w:rsidRDefault="001B7DD9" w:rsidP="00A81192">
      <w:pPr>
        <w:spacing w:after="0" w:line="240" w:lineRule="auto"/>
        <w:jc w:val="both"/>
        <w:rPr>
          <w:sz w:val="24"/>
          <w:szCs w:val="24"/>
          <w:lang w:val="vi-VN"/>
        </w:rPr>
      </w:pPr>
      <w:r>
        <w:rPr>
          <w:sz w:val="24"/>
          <w:szCs w:val="24"/>
          <w:lang w:val="vi-VN"/>
        </w:rPr>
        <w:t>VI. 1.peel 2.cut 3.whisk 4.grated 5.taste 6.stir 7.mix 8.baked 9.simmer 10.pour</w:t>
      </w:r>
    </w:p>
    <w:p w:rsidR="001B7DD9" w:rsidRDefault="001B7DD9" w:rsidP="00A81192">
      <w:pPr>
        <w:spacing w:after="0" w:line="240" w:lineRule="auto"/>
        <w:jc w:val="both"/>
        <w:rPr>
          <w:sz w:val="24"/>
          <w:szCs w:val="24"/>
          <w:lang w:val="vi-VN"/>
        </w:rPr>
      </w:pPr>
      <w:r>
        <w:rPr>
          <w:sz w:val="24"/>
          <w:szCs w:val="24"/>
          <w:lang w:val="vi-VN"/>
        </w:rPr>
        <w:t>VII. 1.pour 2.add 3.simmer 4.add 5.simmer 6.separate 7.put 8.pour 9.choose 10.add</w:t>
      </w:r>
    </w:p>
    <w:p w:rsidR="0057464D" w:rsidRDefault="0057464D" w:rsidP="00A81192">
      <w:pPr>
        <w:spacing w:after="0" w:line="240" w:lineRule="auto"/>
        <w:jc w:val="both"/>
        <w:rPr>
          <w:sz w:val="24"/>
          <w:szCs w:val="24"/>
          <w:lang w:val="vi-VN"/>
        </w:rPr>
      </w:pPr>
      <w:r>
        <w:rPr>
          <w:sz w:val="24"/>
          <w:szCs w:val="24"/>
          <w:lang w:val="vi-VN"/>
        </w:rPr>
        <w:t xml:space="preserve">VIII. 1.a bag/ a box 2.slices/ cubes/pieces 3.bars/ squares/pieces 4.a bunch 5.slices </w:t>
      </w:r>
    </w:p>
    <w:p w:rsidR="0057464D" w:rsidRDefault="0057464D" w:rsidP="00A81192">
      <w:pPr>
        <w:spacing w:after="0" w:line="240" w:lineRule="auto"/>
        <w:jc w:val="both"/>
        <w:rPr>
          <w:sz w:val="24"/>
          <w:szCs w:val="24"/>
          <w:lang w:val="vi-VN"/>
        </w:rPr>
      </w:pPr>
      <w:r>
        <w:rPr>
          <w:sz w:val="24"/>
          <w:szCs w:val="24"/>
          <w:lang w:val="vi-VN"/>
        </w:rPr>
        <w:t>IX. 1. A head  2.leavess 3.pieces 4.slices 5.a slices 6.pieces 7. A tablespoon 8. A cup 9. Cubes 10.a couple of slices</w:t>
      </w:r>
    </w:p>
    <w:p w:rsidR="0057464D" w:rsidRDefault="0057464D" w:rsidP="00A81192">
      <w:pPr>
        <w:spacing w:after="0" w:line="240" w:lineRule="auto"/>
        <w:jc w:val="both"/>
        <w:rPr>
          <w:sz w:val="24"/>
          <w:szCs w:val="24"/>
          <w:lang w:val="vi-VN"/>
        </w:rPr>
      </w:pPr>
      <w:r>
        <w:rPr>
          <w:sz w:val="24"/>
          <w:szCs w:val="24"/>
          <w:lang w:val="vi-VN"/>
        </w:rPr>
        <w:t>X. 1.choose 2. Available 3. Seafood 4.home 5.one 6.generations 7.although 8.maintain</w:t>
      </w:r>
    </w:p>
    <w:p w:rsidR="0057464D" w:rsidRDefault="0057464D" w:rsidP="00A81192">
      <w:pPr>
        <w:spacing w:after="0" w:line="240" w:lineRule="auto"/>
        <w:jc w:val="both"/>
        <w:rPr>
          <w:sz w:val="24"/>
          <w:szCs w:val="24"/>
          <w:lang w:val="vi-VN"/>
        </w:rPr>
      </w:pPr>
      <w:r>
        <w:rPr>
          <w:sz w:val="24"/>
          <w:szCs w:val="24"/>
          <w:lang w:val="vi-VN"/>
        </w:rPr>
        <w:t>XI. 1.any 2.a 3.any 4.a 5.any 6.a- some 7.any-some 8.any- some 9.a 10.any-an</w:t>
      </w:r>
    </w:p>
    <w:p w:rsidR="0057464D" w:rsidRDefault="0057464D" w:rsidP="00A81192">
      <w:pPr>
        <w:spacing w:after="0" w:line="240" w:lineRule="auto"/>
        <w:jc w:val="both"/>
        <w:rPr>
          <w:sz w:val="24"/>
          <w:szCs w:val="24"/>
          <w:lang w:val="vi-VN"/>
        </w:rPr>
      </w:pPr>
      <w:r>
        <w:rPr>
          <w:sz w:val="24"/>
          <w:szCs w:val="24"/>
          <w:lang w:val="vi-VN"/>
        </w:rPr>
        <w:t>XII.1.some 2.an 3.any 4.any 5.some 6.any 7.some 8.a 9.any 10.an</w:t>
      </w:r>
    </w:p>
    <w:p w:rsidR="00503CD3" w:rsidRDefault="00503CD3" w:rsidP="00A81192">
      <w:pPr>
        <w:spacing w:after="0" w:line="240" w:lineRule="auto"/>
        <w:jc w:val="both"/>
        <w:rPr>
          <w:sz w:val="24"/>
          <w:szCs w:val="24"/>
          <w:lang w:val="vi-VN"/>
        </w:rPr>
      </w:pPr>
      <w:r>
        <w:rPr>
          <w:sz w:val="24"/>
          <w:szCs w:val="24"/>
          <w:lang w:val="vi-VN"/>
        </w:rPr>
        <w:t>XIII.1.may 2.will 3.will-will 4.may-might 5.can/will</w:t>
      </w:r>
    </w:p>
    <w:p w:rsidR="00503CD3" w:rsidRDefault="00503CD3" w:rsidP="00A81192">
      <w:pPr>
        <w:spacing w:after="0" w:line="240" w:lineRule="auto"/>
        <w:jc w:val="both"/>
        <w:rPr>
          <w:sz w:val="24"/>
          <w:szCs w:val="24"/>
          <w:lang w:val="vi-VN"/>
        </w:rPr>
      </w:pPr>
      <w:r>
        <w:rPr>
          <w:sz w:val="24"/>
          <w:szCs w:val="24"/>
          <w:lang w:val="vi-VN"/>
        </w:rPr>
        <w:t>XIV.</w:t>
      </w:r>
    </w:p>
    <w:p w:rsidR="00503CD3" w:rsidRDefault="00503CD3" w:rsidP="00A81192">
      <w:pPr>
        <w:spacing w:after="0" w:line="240" w:lineRule="auto"/>
        <w:jc w:val="both"/>
        <w:rPr>
          <w:sz w:val="24"/>
          <w:szCs w:val="24"/>
          <w:lang w:val="vi-VN"/>
        </w:rPr>
      </w:pPr>
      <w:r>
        <w:rPr>
          <w:sz w:val="24"/>
          <w:szCs w:val="24"/>
          <w:lang w:val="vi-VN"/>
        </w:rPr>
        <w:t>If you don’t drink enough water, you will feel tired.</w:t>
      </w:r>
    </w:p>
    <w:p w:rsidR="00503CD3" w:rsidRDefault="00503CD3" w:rsidP="00A81192">
      <w:pPr>
        <w:spacing w:after="0" w:line="240" w:lineRule="auto"/>
        <w:jc w:val="both"/>
        <w:rPr>
          <w:sz w:val="24"/>
          <w:szCs w:val="24"/>
          <w:lang w:val="vi-VN"/>
        </w:rPr>
      </w:pPr>
      <w:r>
        <w:rPr>
          <w:sz w:val="24"/>
          <w:szCs w:val="24"/>
          <w:lang w:val="vi-VN"/>
        </w:rPr>
        <w:t>If children eat a lot of sweets, they will have problems with their teeth.</w:t>
      </w:r>
    </w:p>
    <w:p w:rsidR="00503CD3" w:rsidRDefault="00503CD3" w:rsidP="00A81192">
      <w:pPr>
        <w:spacing w:after="0" w:line="240" w:lineRule="auto"/>
        <w:jc w:val="both"/>
        <w:rPr>
          <w:sz w:val="24"/>
          <w:szCs w:val="24"/>
          <w:lang w:val="vi-VN"/>
        </w:rPr>
      </w:pPr>
      <w:r>
        <w:rPr>
          <w:sz w:val="24"/>
          <w:szCs w:val="24"/>
          <w:lang w:val="vi-VN"/>
        </w:rPr>
        <w:t>If you don’t sleep eight hours every night, you may feel moodly.</w:t>
      </w:r>
    </w:p>
    <w:p w:rsidR="00503CD3" w:rsidRDefault="00503CD3" w:rsidP="00A81192">
      <w:pPr>
        <w:spacing w:after="0" w:line="240" w:lineRule="auto"/>
        <w:jc w:val="both"/>
        <w:rPr>
          <w:sz w:val="24"/>
          <w:szCs w:val="24"/>
          <w:lang w:val="vi-VN"/>
        </w:rPr>
      </w:pPr>
      <w:r>
        <w:rPr>
          <w:sz w:val="24"/>
          <w:szCs w:val="24"/>
          <w:lang w:val="vi-VN"/>
        </w:rPr>
        <w:t>If we eat chocolate, we may/might feel happy</w:t>
      </w:r>
    </w:p>
    <w:p w:rsidR="00503CD3" w:rsidRDefault="00503CD3" w:rsidP="00A81192">
      <w:pPr>
        <w:spacing w:after="0" w:line="240" w:lineRule="auto"/>
        <w:jc w:val="both"/>
        <w:rPr>
          <w:sz w:val="24"/>
          <w:szCs w:val="24"/>
          <w:lang w:val="vi-VN"/>
        </w:rPr>
      </w:pPr>
      <w:r>
        <w:rPr>
          <w:sz w:val="24"/>
          <w:szCs w:val="24"/>
          <w:lang w:val="vi-VN"/>
        </w:rPr>
        <w:t>If we don’t eat fruits and vegetables, we will have health problems.</w:t>
      </w:r>
    </w:p>
    <w:p w:rsidR="00AA247B" w:rsidRDefault="005D3765" w:rsidP="00A81192">
      <w:pPr>
        <w:spacing w:after="0" w:line="240" w:lineRule="auto"/>
        <w:jc w:val="both"/>
        <w:rPr>
          <w:sz w:val="24"/>
          <w:szCs w:val="24"/>
          <w:lang w:val="vi-VN"/>
        </w:rPr>
      </w:pPr>
      <w:r>
        <w:rPr>
          <w:sz w:val="24"/>
          <w:szCs w:val="24"/>
          <w:lang w:val="vi-VN"/>
        </w:rPr>
        <w:t>B.READING</w:t>
      </w:r>
    </w:p>
    <w:p w:rsidR="005D3765" w:rsidRDefault="005D3765" w:rsidP="00A81192">
      <w:pPr>
        <w:spacing w:after="0" w:line="240" w:lineRule="auto"/>
        <w:jc w:val="both"/>
        <w:rPr>
          <w:sz w:val="24"/>
          <w:szCs w:val="24"/>
          <w:lang w:val="vi-VN"/>
        </w:rPr>
      </w:pPr>
      <w:r>
        <w:rPr>
          <w:sz w:val="24"/>
          <w:szCs w:val="24"/>
          <w:lang w:val="vi-VN"/>
        </w:rPr>
        <w:t xml:space="preserve">I.1.D 2.F 3.A 4.C 5.E 6.B </w:t>
      </w:r>
    </w:p>
    <w:p w:rsidR="005D3765" w:rsidRDefault="005D3765" w:rsidP="00A81192">
      <w:pPr>
        <w:spacing w:after="0" w:line="240" w:lineRule="auto"/>
        <w:jc w:val="both"/>
        <w:rPr>
          <w:sz w:val="24"/>
          <w:szCs w:val="24"/>
          <w:lang w:val="vi-VN"/>
        </w:rPr>
      </w:pPr>
      <w:r>
        <w:rPr>
          <w:sz w:val="24"/>
          <w:szCs w:val="24"/>
          <w:lang w:val="vi-VN"/>
        </w:rPr>
        <w:t>II.1.T 2T 3F 4.T 5.F 6.F 7.T 8.F</w:t>
      </w:r>
    </w:p>
    <w:p w:rsidR="005D3765" w:rsidRDefault="005D3765" w:rsidP="00A81192">
      <w:pPr>
        <w:spacing w:after="0" w:line="240" w:lineRule="auto"/>
        <w:jc w:val="both"/>
        <w:rPr>
          <w:sz w:val="24"/>
          <w:szCs w:val="24"/>
          <w:lang w:val="vi-VN"/>
        </w:rPr>
      </w:pPr>
      <w:r>
        <w:rPr>
          <w:sz w:val="24"/>
          <w:szCs w:val="24"/>
          <w:lang w:val="vi-VN"/>
        </w:rPr>
        <w:t>III.</w:t>
      </w:r>
    </w:p>
    <w:p w:rsidR="005D3765" w:rsidRDefault="005D3765" w:rsidP="00A81192">
      <w:pPr>
        <w:spacing w:after="0" w:line="240" w:lineRule="auto"/>
        <w:jc w:val="both"/>
        <w:rPr>
          <w:sz w:val="24"/>
          <w:szCs w:val="24"/>
          <w:lang w:val="vi-VN"/>
        </w:rPr>
      </w:pPr>
      <w:r>
        <w:rPr>
          <w:sz w:val="24"/>
          <w:szCs w:val="24"/>
          <w:lang w:val="vi-VN"/>
        </w:rPr>
        <w:t>TASK 1. 1.F 2.T 3.T 4.NG 5.NG 6.T 7.NG</w:t>
      </w:r>
    </w:p>
    <w:p w:rsidR="005D3765" w:rsidRDefault="005D3765" w:rsidP="00A81192">
      <w:pPr>
        <w:spacing w:after="0" w:line="240" w:lineRule="auto"/>
        <w:jc w:val="both"/>
        <w:rPr>
          <w:sz w:val="24"/>
          <w:szCs w:val="24"/>
          <w:lang w:val="vi-VN"/>
        </w:rPr>
      </w:pPr>
      <w:r>
        <w:rPr>
          <w:sz w:val="24"/>
          <w:szCs w:val="24"/>
          <w:lang w:val="vi-VN"/>
        </w:rPr>
        <w:t>TASK 2. 1.huge 2.the Aboriginal 3.gardebs/ beach</w:t>
      </w:r>
    </w:p>
    <w:p w:rsidR="005D3765" w:rsidRDefault="005D3765" w:rsidP="00A81192">
      <w:pPr>
        <w:spacing w:after="0" w:line="240" w:lineRule="auto"/>
        <w:jc w:val="both"/>
        <w:rPr>
          <w:sz w:val="24"/>
          <w:szCs w:val="24"/>
          <w:lang w:val="vi-VN"/>
        </w:rPr>
      </w:pPr>
      <w:r>
        <w:rPr>
          <w:sz w:val="24"/>
          <w:szCs w:val="24"/>
          <w:lang w:val="vi-VN"/>
        </w:rPr>
        <w:t>IV.1.A 2.B 3.C 4.B 5.A 6.C 7.A 8.B</w:t>
      </w:r>
    </w:p>
    <w:p w:rsidR="005D3765" w:rsidRDefault="005D3765" w:rsidP="00A81192">
      <w:pPr>
        <w:spacing w:after="0" w:line="240" w:lineRule="auto"/>
        <w:jc w:val="both"/>
        <w:rPr>
          <w:sz w:val="24"/>
          <w:szCs w:val="24"/>
          <w:lang w:val="vi-VN"/>
        </w:rPr>
      </w:pPr>
      <w:r>
        <w:rPr>
          <w:sz w:val="24"/>
          <w:szCs w:val="24"/>
          <w:lang w:val="vi-VN"/>
        </w:rPr>
        <w:t>V.1.B 2.A 3.D 4.C 5.B</w:t>
      </w:r>
    </w:p>
    <w:p w:rsidR="005D3765" w:rsidRDefault="005D3765" w:rsidP="00A81192">
      <w:pPr>
        <w:spacing w:after="0" w:line="240" w:lineRule="auto"/>
        <w:jc w:val="both"/>
        <w:rPr>
          <w:sz w:val="24"/>
          <w:szCs w:val="24"/>
          <w:lang w:val="vi-VN"/>
        </w:rPr>
      </w:pPr>
      <w:r>
        <w:rPr>
          <w:sz w:val="24"/>
          <w:szCs w:val="24"/>
          <w:lang w:val="vi-VN"/>
        </w:rPr>
        <w:t xml:space="preserve">VI. 1.D 2.C 3.C 4.B 5.A </w:t>
      </w:r>
    </w:p>
    <w:p w:rsidR="005D3765" w:rsidRDefault="005D3765" w:rsidP="00A81192">
      <w:pPr>
        <w:spacing w:after="0" w:line="240" w:lineRule="auto"/>
        <w:jc w:val="both"/>
        <w:rPr>
          <w:sz w:val="24"/>
          <w:szCs w:val="24"/>
          <w:lang w:val="vi-VN"/>
        </w:rPr>
      </w:pPr>
      <w:r>
        <w:rPr>
          <w:sz w:val="24"/>
          <w:szCs w:val="24"/>
          <w:lang w:val="vi-VN"/>
        </w:rPr>
        <w:t>VII. 1.D 2.B 3.A 4.B 5.A</w:t>
      </w:r>
    </w:p>
    <w:p w:rsidR="005D3765" w:rsidRDefault="005D3765" w:rsidP="00A81192">
      <w:pPr>
        <w:spacing w:after="0" w:line="240" w:lineRule="auto"/>
        <w:jc w:val="both"/>
        <w:rPr>
          <w:sz w:val="24"/>
          <w:szCs w:val="24"/>
          <w:lang w:val="vi-VN"/>
        </w:rPr>
      </w:pPr>
      <w:r>
        <w:rPr>
          <w:sz w:val="24"/>
          <w:szCs w:val="24"/>
          <w:lang w:val="vi-VN"/>
        </w:rPr>
        <w:t>C SPEAKING</w:t>
      </w:r>
    </w:p>
    <w:p w:rsidR="005D3765" w:rsidRDefault="005D3765" w:rsidP="00A81192">
      <w:pPr>
        <w:spacing w:after="0" w:line="240" w:lineRule="auto"/>
        <w:jc w:val="both"/>
        <w:rPr>
          <w:sz w:val="24"/>
          <w:szCs w:val="24"/>
          <w:lang w:val="vi-VN"/>
        </w:rPr>
      </w:pPr>
      <w:r>
        <w:rPr>
          <w:sz w:val="24"/>
          <w:szCs w:val="24"/>
          <w:lang w:val="vi-VN"/>
        </w:rPr>
        <w:t>1.F 2D 3.H 4.A 5C 6.G 7.B 8E</w:t>
      </w:r>
    </w:p>
    <w:p w:rsidR="005D3765" w:rsidRDefault="005D3765" w:rsidP="00A81192">
      <w:pPr>
        <w:spacing w:after="0" w:line="240" w:lineRule="auto"/>
        <w:jc w:val="both"/>
        <w:rPr>
          <w:sz w:val="24"/>
          <w:szCs w:val="24"/>
          <w:lang w:val="vi-VN"/>
        </w:rPr>
      </w:pPr>
      <w:r>
        <w:rPr>
          <w:sz w:val="24"/>
          <w:szCs w:val="24"/>
          <w:lang w:val="vi-VN"/>
        </w:rPr>
        <w:t>D.WRITING</w:t>
      </w:r>
    </w:p>
    <w:p w:rsidR="005D3765" w:rsidRDefault="005D3765" w:rsidP="00A81192">
      <w:pPr>
        <w:spacing w:after="0" w:line="240" w:lineRule="auto"/>
        <w:jc w:val="both"/>
        <w:rPr>
          <w:sz w:val="24"/>
          <w:szCs w:val="24"/>
          <w:lang w:val="vi-VN"/>
        </w:rPr>
      </w:pPr>
      <w:r>
        <w:rPr>
          <w:sz w:val="24"/>
          <w:szCs w:val="24"/>
          <w:lang w:val="vi-VN"/>
        </w:rPr>
        <w:t>1.IN Viet Nam, rice is one of the staple foods.</w:t>
      </w:r>
    </w:p>
    <w:p w:rsidR="005D3765" w:rsidRDefault="005D3765" w:rsidP="00A81192">
      <w:pPr>
        <w:spacing w:after="0" w:line="240" w:lineRule="auto"/>
        <w:jc w:val="both"/>
        <w:rPr>
          <w:sz w:val="24"/>
          <w:szCs w:val="24"/>
          <w:lang w:val="vi-VN"/>
        </w:rPr>
      </w:pPr>
      <w:r>
        <w:rPr>
          <w:sz w:val="24"/>
          <w:szCs w:val="24"/>
          <w:lang w:val="vi-VN"/>
        </w:rPr>
        <w:t>2. The most common cooking styles are deep- frying, boiling and steaming.</w:t>
      </w:r>
    </w:p>
    <w:p w:rsidR="005D3765" w:rsidRDefault="005D3765" w:rsidP="00A81192">
      <w:pPr>
        <w:spacing w:after="0" w:line="240" w:lineRule="auto"/>
        <w:jc w:val="both"/>
        <w:rPr>
          <w:sz w:val="24"/>
          <w:szCs w:val="24"/>
          <w:lang w:val="vi-VN"/>
        </w:rPr>
      </w:pPr>
      <w:r>
        <w:rPr>
          <w:sz w:val="24"/>
          <w:szCs w:val="24"/>
          <w:lang w:val="vi-VN"/>
        </w:rPr>
        <w:t>3.Vietnamese food tends not to be very fatty, as they use minimal oil in their dishes.</w:t>
      </w:r>
    </w:p>
    <w:p w:rsidR="005D3765" w:rsidRDefault="005D3765" w:rsidP="00A81192">
      <w:pPr>
        <w:spacing w:after="0" w:line="240" w:lineRule="auto"/>
        <w:jc w:val="both"/>
        <w:rPr>
          <w:sz w:val="24"/>
          <w:szCs w:val="24"/>
          <w:lang w:val="vi-VN"/>
        </w:rPr>
      </w:pPr>
      <w:r>
        <w:rPr>
          <w:sz w:val="24"/>
          <w:szCs w:val="24"/>
          <w:lang w:val="vi-VN"/>
        </w:rPr>
        <w:t>4.Most of the meals are a combination of meats vegetables and herbs.</w:t>
      </w:r>
    </w:p>
    <w:p w:rsidR="005D3765" w:rsidRDefault="005D3765" w:rsidP="00A81192">
      <w:pPr>
        <w:spacing w:after="0" w:line="240" w:lineRule="auto"/>
        <w:jc w:val="both"/>
        <w:rPr>
          <w:sz w:val="24"/>
          <w:szCs w:val="24"/>
          <w:lang w:val="vi-VN"/>
        </w:rPr>
      </w:pPr>
      <w:r>
        <w:rPr>
          <w:sz w:val="24"/>
          <w:szCs w:val="24"/>
          <w:lang w:val="vi-VN"/>
        </w:rPr>
        <w:t>5.Most meals are served with extra soy sauce and fish sauce</w:t>
      </w:r>
    </w:p>
    <w:p w:rsidR="005D3765" w:rsidRDefault="005D3765" w:rsidP="00A81192">
      <w:pPr>
        <w:spacing w:after="0" w:line="240" w:lineRule="auto"/>
        <w:jc w:val="both"/>
        <w:rPr>
          <w:sz w:val="24"/>
          <w:szCs w:val="24"/>
          <w:lang w:val="vi-VN"/>
        </w:rPr>
      </w:pPr>
      <w:r>
        <w:rPr>
          <w:sz w:val="24"/>
          <w:szCs w:val="24"/>
          <w:lang w:val="vi-VN"/>
        </w:rPr>
        <w:lastRenderedPageBreak/>
        <w:t>6.The food is often all placed in the center of the table</w:t>
      </w:r>
    </w:p>
    <w:p w:rsidR="00D001FB" w:rsidRDefault="00D001FB" w:rsidP="00A81192">
      <w:pPr>
        <w:spacing w:after="0" w:line="240" w:lineRule="auto"/>
        <w:jc w:val="both"/>
        <w:rPr>
          <w:sz w:val="24"/>
          <w:szCs w:val="24"/>
          <w:lang w:val="vi-VN"/>
        </w:rPr>
      </w:pPr>
      <w:r>
        <w:rPr>
          <w:sz w:val="24"/>
          <w:szCs w:val="24"/>
          <w:lang w:val="vi-VN"/>
        </w:rPr>
        <w:t>7.The Vietnamese usually use chopsticks and spoons</w:t>
      </w:r>
    </w:p>
    <w:p w:rsidR="005D3765" w:rsidRDefault="00D001FB" w:rsidP="00A81192">
      <w:pPr>
        <w:spacing w:after="0" w:line="240" w:lineRule="auto"/>
        <w:jc w:val="both"/>
        <w:rPr>
          <w:sz w:val="24"/>
          <w:szCs w:val="24"/>
          <w:lang w:val="vi-VN"/>
        </w:rPr>
      </w:pPr>
      <w:r>
        <w:rPr>
          <w:sz w:val="24"/>
          <w:szCs w:val="24"/>
          <w:lang w:val="vi-VN"/>
        </w:rPr>
        <w:t>8.Cooks like to emphasize the fresh, natural taste of the ingrudients</w:t>
      </w:r>
      <w:r w:rsidR="005D3765">
        <w:rPr>
          <w:sz w:val="24"/>
          <w:szCs w:val="24"/>
          <w:lang w:val="vi-VN"/>
        </w:rPr>
        <w:t xml:space="preserve"> </w:t>
      </w:r>
    </w:p>
    <w:p w:rsidR="00A81192" w:rsidRPr="001B7DD9" w:rsidRDefault="00A81192" w:rsidP="00A81192">
      <w:pPr>
        <w:spacing w:after="0" w:line="240" w:lineRule="auto"/>
        <w:jc w:val="both"/>
        <w:rPr>
          <w:sz w:val="24"/>
          <w:szCs w:val="24"/>
          <w:lang w:val="vi-VN"/>
        </w:rPr>
      </w:pPr>
      <w:r w:rsidRPr="00F448EA">
        <w:rPr>
          <w:sz w:val="24"/>
          <w:szCs w:val="24"/>
        </w:rPr>
        <w:br w:type="page"/>
      </w:r>
    </w:p>
    <w:p w:rsidR="00A81192" w:rsidRPr="00F448EA" w:rsidRDefault="00A81192" w:rsidP="00A81192">
      <w:pPr>
        <w:tabs>
          <w:tab w:val="left" w:pos="-360"/>
        </w:tabs>
        <w:spacing w:after="40" w:line="480" w:lineRule="auto"/>
        <w:ind w:left="-720" w:right="-720"/>
        <w:jc w:val="center"/>
        <w:rPr>
          <w:sz w:val="36"/>
          <w:szCs w:val="24"/>
        </w:rPr>
      </w:pPr>
      <w:r w:rsidRPr="00F448EA">
        <w:rPr>
          <w:b/>
          <w:bCs/>
          <w:color w:val="000000"/>
          <w:sz w:val="36"/>
          <w:szCs w:val="24"/>
        </w:rPr>
        <w:lastRenderedPageBreak/>
        <w:t>TEST 1 (UNIT 7)</w:t>
      </w:r>
    </w:p>
    <w:p w:rsidR="00A81192" w:rsidRPr="00F448EA" w:rsidRDefault="00A81192" w:rsidP="00A81192">
      <w:pPr>
        <w:pStyle w:val="ListParagraph"/>
        <w:tabs>
          <w:tab w:val="left" w:pos="-360"/>
          <w:tab w:val="left" w:pos="1800"/>
          <w:tab w:val="left" w:pos="4320"/>
          <w:tab w:val="left" w:pos="6840"/>
        </w:tabs>
        <w:spacing w:after="40" w:line="240" w:lineRule="auto"/>
        <w:ind w:left="-720" w:right="-720"/>
        <w:contextualSpacing w:val="0"/>
        <w:jc w:val="both"/>
        <w:rPr>
          <w:rFonts w:ascii="Times New Roman" w:hAnsi="Times New Roman"/>
          <w:b/>
          <w:noProof w:val="0"/>
          <w:color w:val="222222"/>
          <w:sz w:val="24"/>
          <w:szCs w:val="24"/>
          <w:shd w:val="clear" w:color="auto" w:fill="FFFFFF"/>
          <w:lang w:val="en-US"/>
        </w:rPr>
      </w:pPr>
      <w:r w:rsidRPr="00F448EA">
        <w:rPr>
          <w:rFonts w:ascii="Times New Roman" w:hAnsi="Times New Roman"/>
          <w:b/>
          <w:noProof w:val="0"/>
          <w:color w:val="222222"/>
          <w:sz w:val="24"/>
          <w:szCs w:val="24"/>
          <w:shd w:val="clear" w:color="auto" w:fill="FFFFFF"/>
          <w:lang w:val="en-US"/>
        </w:rPr>
        <w:t>I.</w:t>
      </w:r>
      <w:r w:rsidRPr="00F448EA">
        <w:rPr>
          <w:rFonts w:ascii="Times New Roman" w:hAnsi="Times New Roman"/>
          <w:b/>
          <w:noProof w:val="0"/>
          <w:color w:val="222222"/>
          <w:sz w:val="24"/>
          <w:szCs w:val="24"/>
          <w:shd w:val="clear" w:color="auto" w:fill="FFFFFF"/>
          <w:lang w:val="en-US"/>
        </w:rPr>
        <w:tab/>
        <w:t>Find the word which has a different sound in the part underlined.</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1.</w:t>
      </w:r>
      <w:r w:rsidRPr="00F448EA">
        <w:rPr>
          <w:b/>
          <w:sz w:val="24"/>
          <w:szCs w:val="28"/>
        </w:rPr>
        <w:tab/>
        <w:t>A.</w:t>
      </w:r>
      <w:r w:rsidRPr="00F448EA">
        <w:rPr>
          <w:sz w:val="24"/>
          <w:szCs w:val="28"/>
        </w:rPr>
        <w:t>gr</w:t>
      </w:r>
      <w:r w:rsidRPr="00F448EA">
        <w:rPr>
          <w:sz w:val="24"/>
          <w:szCs w:val="28"/>
          <w:u w:val="single"/>
        </w:rPr>
        <w:t>a</w:t>
      </w:r>
      <w:r w:rsidRPr="00F448EA">
        <w:rPr>
          <w:sz w:val="24"/>
          <w:szCs w:val="28"/>
        </w:rPr>
        <w:t>te</w:t>
      </w:r>
      <w:r w:rsidRPr="00F448EA">
        <w:rPr>
          <w:sz w:val="24"/>
          <w:szCs w:val="28"/>
        </w:rPr>
        <w:tab/>
      </w:r>
      <w:r w:rsidRPr="00F448EA">
        <w:rPr>
          <w:b/>
          <w:sz w:val="24"/>
          <w:szCs w:val="28"/>
        </w:rPr>
        <w:t>B.</w:t>
      </w:r>
      <w:r w:rsidRPr="00F448EA">
        <w:rPr>
          <w:sz w:val="24"/>
          <w:szCs w:val="28"/>
        </w:rPr>
        <w:t>st</w:t>
      </w:r>
      <w:r w:rsidRPr="00F448EA">
        <w:rPr>
          <w:sz w:val="24"/>
          <w:szCs w:val="28"/>
          <w:u w:val="single"/>
        </w:rPr>
        <w:t>a</w:t>
      </w:r>
      <w:r w:rsidRPr="00F448EA">
        <w:rPr>
          <w:sz w:val="24"/>
          <w:szCs w:val="28"/>
        </w:rPr>
        <w:t>ple</w:t>
      </w:r>
      <w:r w:rsidRPr="00F448EA">
        <w:rPr>
          <w:sz w:val="24"/>
          <w:szCs w:val="28"/>
        </w:rPr>
        <w:tab/>
      </w:r>
      <w:r w:rsidRPr="00F448EA">
        <w:rPr>
          <w:b/>
          <w:sz w:val="24"/>
          <w:szCs w:val="28"/>
        </w:rPr>
        <w:t>C.</w:t>
      </w:r>
      <w:r w:rsidRPr="00F448EA">
        <w:rPr>
          <w:sz w:val="24"/>
          <w:szCs w:val="28"/>
        </w:rPr>
        <w:t>marin</w:t>
      </w:r>
      <w:r w:rsidRPr="00F448EA">
        <w:rPr>
          <w:sz w:val="24"/>
          <w:szCs w:val="28"/>
          <w:u w:val="single"/>
        </w:rPr>
        <w:t>a</w:t>
      </w:r>
      <w:r w:rsidRPr="00F448EA">
        <w:rPr>
          <w:sz w:val="24"/>
          <w:szCs w:val="28"/>
        </w:rPr>
        <w:t>te</w:t>
      </w:r>
      <w:r w:rsidRPr="00F448EA">
        <w:rPr>
          <w:sz w:val="24"/>
          <w:szCs w:val="28"/>
        </w:rPr>
        <w:tab/>
      </w:r>
      <w:r w:rsidRPr="00F448EA">
        <w:rPr>
          <w:b/>
          <w:sz w:val="24"/>
          <w:szCs w:val="28"/>
        </w:rPr>
        <w:t>D.</w:t>
      </w:r>
      <w:r w:rsidRPr="00F448EA">
        <w:rPr>
          <w:sz w:val="24"/>
          <w:szCs w:val="28"/>
        </w:rPr>
        <w:t>sh</w:t>
      </w:r>
      <w:r w:rsidRPr="00F448EA">
        <w:rPr>
          <w:sz w:val="24"/>
          <w:szCs w:val="28"/>
          <w:u w:val="single"/>
        </w:rPr>
        <w:t>a</w:t>
      </w:r>
      <w:r w:rsidRPr="00F448EA">
        <w:rPr>
          <w:sz w:val="24"/>
          <w:szCs w:val="28"/>
        </w:rPr>
        <w:t>llot</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w:t>
      </w:r>
      <w:r w:rsidRPr="00F448EA">
        <w:rPr>
          <w:b/>
          <w:sz w:val="24"/>
          <w:szCs w:val="28"/>
        </w:rPr>
        <w:tab/>
        <w:t>A.</w:t>
      </w:r>
      <w:r w:rsidRPr="00F448EA">
        <w:rPr>
          <w:sz w:val="24"/>
          <w:szCs w:val="28"/>
        </w:rPr>
        <w:t>versat</w:t>
      </w:r>
      <w:r w:rsidRPr="00F448EA">
        <w:rPr>
          <w:sz w:val="24"/>
          <w:szCs w:val="28"/>
          <w:u w:val="single"/>
        </w:rPr>
        <w:t>i</w:t>
      </w:r>
      <w:r w:rsidRPr="00F448EA">
        <w:rPr>
          <w:sz w:val="24"/>
          <w:szCs w:val="28"/>
        </w:rPr>
        <w:t>le</w:t>
      </w:r>
      <w:r w:rsidRPr="00F448EA">
        <w:rPr>
          <w:sz w:val="24"/>
          <w:szCs w:val="28"/>
        </w:rPr>
        <w:tab/>
      </w:r>
      <w:r w:rsidRPr="00F448EA">
        <w:rPr>
          <w:b/>
          <w:sz w:val="24"/>
          <w:szCs w:val="28"/>
        </w:rPr>
        <w:t>B.</w:t>
      </w:r>
      <w:r w:rsidRPr="00F448EA">
        <w:rPr>
          <w:sz w:val="24"/>
          <w:szCs w:val="28"/>
        </w:rPr>
        <w:t>sl</w:t>
      </w:r>
      <w:r w:rsidRPr="00F448EA">
        <w:rPr>
          <w:sz w:val="24"/>
          <w:szCs w:val="28"/>
          <w:u w:val="single"/>
        </w:rPr>
        <w:t>i</w:t>
      </w:r>
      <w:r w:rsidRPr="00F448EA">
        <w:rPr>
          <w:sz w:val="24"/>
          <w:szCs w:val="28"/>
        </w:rPr>
        <w:t>ce</w:t>
      </w:r>
      <w:r w:rsidRPr="00F448EA">
        <w:rPr>
          <w:sz w:val="24"/>
          <w:szCs w:val="28"/>
        </w:rPr>
        <w:tab/>
      </w:r>
      <w:r w:rsidRPr="00F448EA">
        <w:rPr>
          <w:b/>
          <w:sz w:val="24"/>
          <w:szCs w:val="28"/>
        </w:rPr>
        <w:t>C.</w:t>
      </w:r>
      <w:r w:rsidRPr="00F448EA">
        <w:rPr>
          <w:sz w:val="24"/>
          <w:szCs w:val="28"/>
        </w:rPr>
        <w:t>spr</w:t>
      </w:r>
      <w:r w:rsidRPr="00F448EA">
        <w:rPr>
          <w:sz w:val="24"/>
          <w:szCs w:val="28"/>
          <w:u w:val="single"/>
        </w:rPr>
        <w:t>i</w:t>
      </w:r>
      <w:r w:rsidRPr="00F448EA">
        <w:rPr>
          <w:sz w:val="24"/>
          <w:szCs w:val="28"/>
        </w:rPr>
        <w:t>nkle</w:t>
      </w:r>
      <w:r w:rsidRPr="00F448EA">
        <w:rPr>
          <w:sz w:val="24"/>
          <w:szCs w:val="28"/>
        </w:rPr>
        <w:tab/>
      </w:r>
      <w:r w:rsidRPr="00F448EA">
        <w:rPr>
          <w:b/>
          <w:sz w:val="24"/>
          <w:szCs w:val="28"/>
        </w:rPr>
        <w:t>D.</w:t>
      </w:r>
      <w:r w:rsidRPr="00F448EA">
        <w:rPr>
          <w:sz w:val="24"/>
          <w:szCs w:val="28"/>
        </w:rPr>
        <w:t>comb</w:t>
      </w:r>
      <w:r w:rsidRPr="00F448EA">
        <w:rPr>
          <w:sz w:val="24"/>
          <w:szCs w:val="28"/>
          <w:u w:val="single"/>
        </w:rPr>
        <w:t>i</w:t>
      </w:r>
      <w:r w:rsidRPr="00F448EA">
        <w:rPr>
          <w:sz w:val="24"/>
          <w:szCs w:val="28"/>
        </w:rPr>
        <w:t>ne</w:t>
      </w:r>
    </w:p>
    <w:p w:rsidR="00A81192" w:rsidRPr="00F448EA" w:rsidRDefault="00A81192" w:rsidP="00A81192">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3.</w:t>
      </w:r>
      <w:r w:rsidRPr="00F448EA">
        <w:rPr>
          <w:b/>
          <w:sz w:val="24"/>
          <w:szCs w:val="28"/>
        </w:rPr>
        <w:tab/>
        <w:t>A.</w:t>
      </w:r>
      <w:r w:rsidRPr="00F448EA">
        <w:rPr>
          <w:sz w:val="24"/>
          <w:szCs w:val="28"/>
        </w:rPr>
        <w:t>spri</w:t>
      </w:r>
      <w:r w:rsidRPr="00F448EA">
        <w:rPr>
          <w:sz w:val="24"/>
          <w:szCs w:val="28"/>
          <w:u w:val="single"/>
        </w:rPr>
        <w:t>n</w:t>
      </w:r>
      <w:r w:rsidRPr="00F448EA">
        <w:rPr>
          <w:sz w:val="24"/>
          <w:szCs w:val="28"/>
        </w:rPr>
        <w:t>kle</w:t>
      </w:r>
      <w:r w:rsidRPr="00F448EA">
        <w:rPr>
          <w:sz w:val="24"/>
          <w:szCs w:val="28"/>
        </w:rPr>
        <w:tab/>
      </w:r>
      <w:r w:rsidRPr="00F448EA">
        <w:rPr>
          <w:b/>
          <w:sz w:val="24"/>
          <w:szCs w:val="28"/>
        </w:rPr>
        <w:t>B.</w:t>
      </w:r>
      <w:r w:rsidRPr="00F448EA">
        <w:rPr>
          <w:sz w:val="24"/>
          <w:szCs w:val="28"/>
        </w:rPr>
        <w:t>drai</w:t>
      </w:r>
      <w:r w:rsidRPr="00F448EA">
        <w:rPr>
          <w:sz w:val="24"/>
          <w:szCs w:val="28"/>
          <w:u w:val="single"/>
        </w:rPr>
        <w:t>n</w:t>
      </w:r>
      <w:r w:rsidRPr="00F448EA">
        <w:rPr>
          <w:sz w:val="24"/>
          <w:szCs w:val="28"/>
        </w:rPr>
        <w:tab/>
      </w:r>
      <w:r w:rsidRPr="00F448EA">
        <w:rPr>
          <w:b/>
          <w:sz w:val="24"/>
          <w:szCs w:val="28"/>
        </w:rPr>
        <w:t>C.</w:t>
      </w:r>
      <w:r w:rsidRPr="00F448EA">
        <w:rPr>
          <w:sz w:val="24"/>
          <w:szCs w:val="28"/>
        </w:rPr>
        <w:t xml:space="preserve"> te</w:t>
      </w:r>
      <w:r w:rsidRPr="00F448EA">
        <w:rPr>
          <w:sz w:val="24"/>
          <w:szCs w:val="28"/>
          <w:u w:val="single"/>
        </w:rPr>
        <w:t>n</w:t>
      </w:r>
      <w:r w:rsidRPr="00F448EA">
        <w:rPr>
          <w:sz w:val="24"/>
          <w:szCs w:val="28"/>
        </w:rPr>
        <w:t>der</w:t>
      </w:r>
      <w:r w:rsidRPr="00F448EA">
        <w:rPr>
          <w:sz w:val="24"/>
          <w:szCs w:val="28"/>
        </w:rPr>
        <w:tab/>
      </w:r>
      <w:r w:rsidRPr="00F448EA">
        <w:rPr>
          <w:b/>
          <w:sz w:val="24"/>
          <w:szCs w:val="28"/>
        </w:rPr>
        <w:t>D.</w:t>
      </w:r>
      <w:r w:rsidRPr="00F448EA">
        <w:rPr>
          <w:sz w:val="24"/>
          <w:szCs w:val="28"/>
        </w:rPr>
        <w:t>gar</w:t>
      </w:r>
      <w:r w:rsidRPr="00F448EA">
        <w:rPr>
          <w:sz w:val="24"/>
          <w:szCs w:val="28"/>
          <w:u w:val="single"/>
        </w:rPr>
        <w:t>n</w:t>
      </w:r>
      <w:r w:rsidRPr="00F448EA">
        <w:rPr>
          <w:sz w:val="24"/>
          <w:szCs w:val="28"/>
        </w:rPr>
        <w:t>ish</w:t>
      </w:r>
    </w:p>
    <w:p w:rsidR="00A81192" w:rsidRPr="00F448EA" w:rsidRDefault="00A81192" w:rsidP="00A81192">
      <w:pPr>
        <w:tabs>
          <w:tab w:val="left" w:pos="-360"/>
          <w:tab w:val="left" w:pos="1800"/>
          <w:tab w:val="left" w:pos="4320"/>
          <w:tab w:val="left" w:pos="6840"/>
        </w:tabs>
        <w:spacing w:after="40" w:line="240" w:lineRule="auto"/>
        <w:ind w:left="-720" w:right="-720"/>
        <w:jc w:val="both"/>
        <w:rPr>
          <w:b/>
          <w:sz w:val="24"/>
          <w:szCs w:val="28"/>
        </w:rPr>
      </w:pPr>
      <w:r w:rsidRPr="00F448EA">
        <w:rPr>
          <w:b/>
          <w:sz w:val="24"/>
          <w:szCs w:val="28"/>
        </w:rPr>
        <w:t>II.</w:t>
      </w:r>
      <w:r w:rsidRPr="00F448EA">
        <w:rPr>
          <w:b/>
          <w:sz w:val="24"/>
          <w:szCs w:val="28"/>
        </w:rPr>
        <w:tab/>
        <w:t>Choose the word which has a different stress pattern from the others.</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4.</w:t>
      </w:r>
      <w:r w:rsidRPr="00F448EA">
        <w:rPr>
          <w:b/>
          <w:sz w:val="24"/>
          <w:szCs w:val="28"/>
        </w:rPr>
        <w:tab/>
        <w:t>A.</w:t>
      </w:r>
      <w:r w:rsidRPr="00F448EA">
        <w:rPr>
          <w:sz w:val="24"/>
          <w:szCs w:val="28"/>
        </w:rPr>
        <w:t>recipe</w:t>
      </w:r>
      <w:r w:rsidRPr="00F448EA">
        <w:rPr>
          <w:sz w:val="24"/>
          <w:szCs w:val="28"/>
        </w:rPr>
        <w:tab/>
      </w:r>
      <w:r w:rsidRPr="00F448EA">
        <w:rPr>
          <w:b/>
          <w:sz w:val="24"/>
          <w:szCs w:val="28"/>
        </w:rPr>
        <w:t>B.</w:t>
      </w:r>
      <w:r w:rsidRPr="00F448EA">
        <w:rPr>
          <w:sz w:val="24"/>
          <w:szCs w:val="28"/>
        </w:rPr>
        <w:t>tablespoon</w:t>
      </w:r>
      <w:r w:rsidRPr="00F448EA">
        <w:rPr>
          <w:sz w:val="24"/>
          <w:szCs w:val="28"/>
        </w:rPr>
        <w:tab/>
      </w:r>
      <w:r w:rsidRPr="00F448EA">
        <w:rPr>
          <w:b/>
          <w:sz w:val="24"/>
          <w:szCs w:val="28"/>
        </w:rPr>
        <w:t>C.</w:t>
      </w:r>
      <w:r w:rsidRPr="00F448EA">
        <w:rPr>
          <w:sz w:val="24"/>
          <w:szCs w:val="28"/>
        </w:rPr>
        <w:t>ingredient</w:t>
      </w:r>
      <w:r w:rsidRPr="00F448EA">
        <w:rPr>
          <w:sz w:val="24"/>
          <w:szCs w:val="28"/>
        </w:rPr>
        <w:tab/>
      </w:r>
      <w:r w:rsidRPr="00F448EA">
        <w:rPr>
          <w:b/>
          <w:sz w:val="24"/>
          <w:szCs w:val="28"/>
        </w:rPr>
        <w:t>D.</w:t>
      </w:r>
      <w:r w:rsidRPr="00F448EA">
        <w:rPr>
          <w:sz w:val="24"/>
          <w:szCs w:val="28"/>
        </w:rPr>
        <w:t>benefit</w:t>
      </w:r>
    </w:p>
    <w:p w:rsidR="00A81192" w:rsidRPr="00F448EA" w:rsidRDefault="00A81192" w:rsidP="00A81192">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5.</w:t>
      </w:r>
      <w:r w:rsidRPr="00F448EA">
        <w:rPr>
          <w:b/>
          <w:sz w:val="24"/>
          <w:szCs w:val="28"/>
        </w:rPr>
        <w:tab/>
        <w:t>A.</w:t>
      </w:r>
      <w:r w:rsidRPr="00F448EA">
        <w:rPr>
          <w:sz w:val="24"/>
          <w:szCs w:val="28"/>
        </w:rPr>
        <w:t>avocado</w:t>
      </w:r>
      <w:r w:rsidRPr="00F448EA">
        <w:rPr>
          <w:sz w:val="24"/>
          <w:szCs w:val="28"/>
        </w:rPr>
        <w:tab/>
      </w:r>
      <w:r w:rsidRPr="00F448EA">
        <w:rPr>
          <w:b/>
          <w:sz w:val="24"/>
          <w:szCs w:val="28"/>
        </w:rPr>
        <w:t>B.</w:t>
      </w:r>
      <w:r w:rsidRPr="00F448EA">
        <w:rPr>
          <w:sz w:val="24"/>
          <w:szCs w:val="28"/>
        </w:rPr>
        <w:t>traditional</w:t>
      </w:r>
      <w:r w:rsidRPr="00F448EA">
        <w:rPr>
          <w:sz w:val="24"/>
          <w:szCs w:val="28"/>
        </w:rPr>
        <w:tab/>
      </w:r>
      <w:r w:rsidRPr="00F448EA">
        <w:rPr>
          <w:b/>
          <w:sz w:val="24"/>
          <w:szCs w:val="28"/>
        </w:rPr>
        <w:t>C.</w:t>
      </w:r>
      <w:r w:rsidRPr="00F448EA">
        <w:rPr>
          <w:sz w:val="24"/>
          <w:szCs w:val="28"/>
        </w:rPr>
        <w:t>ingredient</w:t>
      </w:r>
      <w:r w:rsidRPr="00F448EA">
        <w:rPr>
          <w:sz w:val="24"/>
          <w:szCs w:val="28"/>
        </w:rPr>
        <w:tab/>
      </w:r>
      <w:r w:rsidRPr="00F448EA">
        <w:rPr>
          <w:b/>
          <w:sz w:val="24"/>
          <w:szCs w:val="28"/>
        </w:rPr>
        <w:t>D.</w:t>
      </w:r>
      <w:r w:rsidRPr="00F448EA">
        <w:rPr>
          <w:sz w:val="24"/>
          <w:szCs w:val="28"/>
        </w:rPr>
        <w:t>significant</w:t>
      </w:r>
    </w:p>
    <w:p w:rsidR="00A81192" w:rsidRPr="00F448EA" w:rsidRDefault="00A81192" w:rsidP="00A81192">
      <w:pPr>
        <w:pStyle w:val="ListParagraph"/>
        <w:shd w:val="clear" w:color="auto" w:fill="FFFFFF"/>
        <w:tabs>
          <w:tab w:val="left" w:pos="-360"/>
        </w:tabs>
        <w:spacing w:after="40" w:line="240" w:lineRule="auto"/>
        <w:ind w:left="-720" w:right="-720"/>
        <w:jc w:val="both"/>
        <w:rPr>
          <w:rFonts w:ascii="Times New Roman" w:hAnsi="Times New Roman"/>
          <w:b/>
          <w:noProof w:val="0"/>
          <w:sz w:val="24"/>
          <w:szCs w:val="24"/>
          <w:shd w:val="clear" w:color="auto" w:fill="FFFFFF"/>
          <w:lang w:val="en-US"/>
        </w:rPr>
      </w:pPr>
      <w:r w:rsidRPr="00F448EA">
        <w:rPr>
          <w:rFonts w:ascii="Times New Roman" w:hAnsi="Times New Roman"/>
          <w:b/>
          <w:noProof w:val="0"/>
          <w:sz w:val="24"/>
          <w:szCs w:val="24"/>
          <w:shd w:val="clear" w:color="auto" w:fill="FFFFFF"/>
          <w:lang w:val="en-US"/>
        </w:rPr>
        <w:t>III.</w:t>
      </w:r>
      <w:r w:rsidRPr="00F448EA">
        <w:rPr>
          <w:rFonts w:ascii="Times New Roman" w:hAnsi="Times New Roman"/>
          <w:b/>
          <w:noProof w:val="0"/>
          <w:sz w:val="24"/>
          <w:szCs w:val="24"/>
          <w:shd w:val="clear" w:color="auto" w:fill="FFFFFF"/>
          <w:lang w:val="en-US"/>
        </w:rPr>
        <w:tab/>
        <w:t>Choose the best answer A, B, C or D to complete the sentences.</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6.</w:t>
      </w:r>
      <w:r w:rsidRPr="00F448EA">
        <w:rPr>
          <w:sz w:val="24"/>
          <w:szCs w:val="28"/>
        </w:rPr>
        <w:tab/>
      </w:r>
      <w:r w:rsidRPr="00F448EA">
        <w:rPr>
          <w:color w:val="000000"/>
          <w:sz w:val="24"/>
          <w:szCs w:val="24"/>
        </w:rPr>
        <w:t>Moderation doesn't mean</w:t>
      </w:r>
      <w:r w:rsidRPr="00F448EA">
        <w:rPr>
          <w:sz w:val="24"/>
          <w:szCs w:val="28"/>
          <w:u w:val="single"/>
        </w:rPr>
        <w:tab/>
      </w:r>
      <w:r w:rsidRPr="00F448EA">
        <w:rPr>
          <w:sz w:val="24"/>
          <w:szCs w:val="28"/>
          <w:u w:val="single"/>
        </w:rPr>
        <w:tab/>
      </w:r>
      <w:r w:rsidRPr="00F448EA">
        <w:rPr>
          <w:color w:val="000000"/>
          <w:sz w:val="24"/>
          <w:szCs w:val="24"/>
        </w:rPr>
        <w:t>the foods you love</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to eliminate</w:t>
      </w:r>
      <w:r w:rsidRPr="00F448EA">
        <w:rPr>
          <w:sz w:val="24"/>
          <w:szCs w:val="28"/>
        </w:rPr>
        <w:tab/>
      </w:r>
      <w:r w:rsidRPr="00F448EA">
        <w:rPr>
          <w:b/>
          <w:sz w:val="24"/>
          <w:szCs w:val="28"/>
        </w:rPr>
        <w:t>B.</w:t>
      </w:r>
      <w:r w:rsidRPr="00F448EA">
        <w:rPr>
          <w:color w:val="000000"/>
          <w:sz w:val="24"/>
          <w:szCs w:val="24"/>
        </w:rPr>
        <w:t>eliminating</w:t>
      </w:r>
      <w:r w:rsidRPr="00F448EA">
        <w:rPr>
          <w:sz w:val="24"/>
          <w:szCs w:val="28"/>
        </w:rPr>
        <w:tab/>
      </w:r>
      <w:r w:rsidRPr="00F448EA">
        <w:rPr>
          <w:b/>
          <w:sz w:val="24"/>
          <w:szCs w:val="28"/>
        </w:rPr>
        <w:t>C.</w:t>
      </w:r>
      <w:r w:rsidRPr="00F448EA">
        <w:rPr>
          <w:color w:val="000000"/>
          <w:sz w:val="24"/>
          <w:szCs w:val="24"/>
        </w:rPr>
        <w:t>to prevent</w:t>
      </w:r>
      <w:r w:rsidRPr="00F448EA">
        <w:rPr>
          <w:sz w:val="24"/>
          <w:szCs w:val="28"/>
        </w:rPr>
        <w:tab/>
      </w:r>
      <w:r w:rsidRPr="00F448EA">
        <w:rPr>
          <w:b/>
          <w:sz w:val="24"/>
          <w:szCs w:val="28"/>
        </w:rPr>
        <w:t>D.</w:t>
      </w:r>
      <w:r w:rsidRPr="00F448EA">
        <w:rPr>
          <w:color w:val="000000"/>
          <w:sz w:val="24"/>
          <w:szCs w:val="24"/>
        </w:rPr>
        <w:t>preventing</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7.</w:t>
      </w:r>
      <w:r w:rsidRPr="00F448EA">
        <w:rPr>
          <w:sz w:val="24"/>
          <w:szCs w:val="28"/>
        </w:rPr>
        <w:tab/>
      </w:r>
      <w:r w:rsidRPr="00F448EA">
        <w:rPr>
          <w:color w:val="000000"/>
          <w:sz w:val="24"/>
          <w:szCs w:val="24"/>
        </w:rPr>
        <w:t>Studies suggest</w:t>
      </w:r>
      <w:r w:rsidRPr="00F448EA">
        <w:rPr>
          <w:sz w:val="24"/>
          <w:szCs w:val="28"/>
          <w:u w:val="single"/>
        </w:rPr>
        <w:tab/>
      </w:r>
      <w:r w:rsidRPr="00F448EA">
        <w:rPr>
          <w:sz w:val="24"/>
          <w:szCs w:val="28"/>
          <w:u w:val="single"/>
        </w:rPr>
        <w:tab/>
      </w:r>
      <w:r w:rsidRPr="00F448EA">
        <w:rPr>
          <w:color w:val="000000"/>
          <w:sz w:val="24"/>
          <w:szCs w:val="24"/>
        </w:rPr>
        <w:t>only when you are most active and giving your digestive system a long break each day</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to eat</w:t>
      </w:r>
      <w:r w:rsidRPr="00F448EA">
        <w:rPr>
          <w:sz w:val="24"/>
          <w:szCs w:val="28"/>
        </w:rPr>
        <w:tab/>
      </w:r>
      <w:r w:rsidRPr="00F448EA">
        <w:rPr>
          <w:b/>
          <w:sz w:val="24"/>
          <w:szCs w:val="28"/>
        </w:rPr>
        <w:t>B.</w:t>
      </w:r>
      <w:r w:rsidRPr="00F448EA">
        <w:rPr>
          <w:color w:val="000000"/>
          <w:sz w:val="24"/>
          <w:szCs w:val="24"/>
        </w:rPr>
        <w:t>being eaten</w:t>
      </w:r>
      <w:r w:rsidRPr="00F448EA">
        <w:rPr>
          <w:sz w:val="24"/>
          <w:szCs w:val="28"/>
        </w:rPr>
        <w:tab/>
      </w:r>
      <w:r w:rsidRPr="00F448EA">
        <w:rPr>
          <w:b/>
          <w:sz w:val="24"/>
          <w:szCs w:val="28"/>
        </w:rPr>
        <w:t>C.</w:t>
      </w:r>
      <w:r w:rsidRPr="00F448EA">
        <w:rPr>
          <w:color w:val="000000"/>
          <w:sz w:val="24"/>
          <w:szCs w:val="24"/>
        </w:rPr>
        <w:t>eating</w:t>
      </w:r>
      <w:r w:rsidRPr="00F448EA">
        <w:rPr>
          <w:sz w:val="24"/>
          <w:szCs w:val="28"/>
        </w:rPr>
        <w:tab/>
      </w:r>
      <w:r w:rsidRPr="00F448EA">
        <w:rPr>
          <w:b/>
          <w:sz w:val="24"/>
          <w:szCs w:val="28"/>
        </w:rPr>
        <w:t>D.</w:t>
      </w:r>
      <w:r w:rsidRPr="00F448EA">
        <w:rPr>
          <w:color w:val="000000"/>
          <w:sz w:val="24"/>
          <w:szCs w:val="24"/>
        </w:rPr>
        <w:t>being eating</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8.</w:t>
      </w:r>
      <w:r w:rsidRPr="00F448EA">
        <w:rPr>
          <w:sz w:val="24"/>
          <w:szCs w:val="28"/>
        </w:rPr>
        <w:tab/>
      </w:r>
      <w:r w:rsidRPr="00F448EA">
        <w:rPr>
          <w:color w:val="000000"/>
          <w:sz w:val="24"/>
          <w:szCs w:val="24"/>
        </w:rPr>
        <w:t>Your body uses calcium to build healthy bones and teeth,</w:t>
      </w:r>
      <w:r w:rsidRPr="00F448EA">
        <w:rPr>
          <w:sz w:val="24"/>
          <w:szCs w:val="28"/>
          <w:u w:val="single"/>
        </w:rPr>
        <w:tab/>
      </w:r>
      <w:r w:rsidRPr="00F448EA">
        <w:rPr>
          <w:sz w:val="24"/>
          <w:szCs w:val="28"/>
          <w:u w:val="single"/>
        </w:rPr>
        <w:tab/>
      </w:r>
      <w:r w:rsidRPr="00F448EA">
        <w:rPr>
          <w:color w:val="000000"/>
          <w:sz w:val="24"/>
          <w:szCs w:val="24"/>
        </w:rPr>
        <w:t>them strong as you age</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remain</w:t>
      </w:r>
      <w:r w:rsidRPr="00F448EA">
        <w:rPr>
          <w:sz w:val="24"/>
          <w:szCs w:val="28"/>
        </w:rPr>
        <w:tab/>
      </w:r>
      <w:r w:rsidRPr="00F448EA">
        <w:rPr>
          <w:b/>
          <w:sz w:val="24"/>
          <w:szCs w:val="28"/>
        </w:rPr>
        <w:t>B.</w:t>
      </w:r>
      <w:r w:rsidRPr="00F448EA">
        <w:rPr>
          <w:color w:val="000000"/>
          <w:sz w:val="24"/>
          <w:szCs w:val="24"/>
        </w:rPr>
        <w:t>care</w:t>
      </w:r>
      <w:r w:rsidRPr="00F448EA">
        <w:rPr>
          <w:sz w:val="24"/>
          <w:szCs w:val="28"/>
        </w:rPr>
        <w:tab/>
      </w:r>
      <w:r w:rsidRPr="00F448EA">
        <w:rPr>
          <w:b/>
          <w:sz w:val="24"/>
          <w:szCs w:val="28"/>
        </w:rPr>
        <w:t>C.</w:t>
      </w:r>
      <w:r w:rsidRPr="00F448EA">
        <w:rPr>
          <w:color w:val="000000"/>
          <w:sz w:val="24"/>
          <w:szCs w:val="24"/>
        </w:rPr>
        <w:t>continue</w:t>
      </w:r>
      <w:r w:rsidRPr="00F448EA">
        <w:rPr>
          <w:sz w:val="24"/>
          <w:szCs w:val="28"/>
        </w:rPr>
        <w:tab/>
      </w:r>
      <w:r w:rsidRPr="00F448EA">
        <w:rPr>
          <w:b/>
          <w:sz w:val="24"/>
          <w:szCs w:val="28"/>
        </w:rPr>
        <w:t>D.</w:t>
      </w:r>
      <w:r w:rsidRPr="00F448EA">
        <w:rPr>
          <w:color w:val="000000"/>
          <w:sz w:val="24"/>
          <w:szCs w:val="24"/>
        </w:rPr>
        <w:t>keep</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9.</w:t>
      </w:r>
      <w:r w:rsidRPr="00F448EA">
        <w:rPr>
          <w:sz w:val="24"/>
          <w:szCs w:val="28"/>
        </w:rPr>
        <w:tab/>
      </w:r>
      <w:r w:rsidRPr="00F448EA">
        <w:rPr>
          <w:color w:val="000000"/>
          <w:sz w:val="24"/>
          <w:szCs w:val="24"/>
        </w:rPr>
        <w:t>If you eat too quickly, you may not</w:t>
      </w:r>
      <w:r w:rsidRPr="00F448EA">
        <w:rPr>
          <w:sz w:val="24"/>
          <w:szCs w:val="28"/>
          <w:u w:val="single"/>
        </w:rPr>
        <w:tab/>
      </w:r>
      <w:r w:rsidRPr="00F448EA">
        <w:rPr>
          <w:sz w:val="24"/>
          <w:szCs w:val="28"/>
          <w:u w:val="single"/>
        </w:rPr>
        <w:tab/>
      </w:r>
      <w:r w:rsidRPr="00F448EA">
        <w:rPr>
          <w:color w:val="000000"/>
          <w:sz w:val="24"/>
          <w:szCs w:val="24"/>
        </w:rPr>
        <w:t>attention to whether your hunger is satisfied</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pay</w:t>
      </w:r>
      <w:r w:rsidRPr="00F448EA">
        <w:rPr>
          <w:sz w:val="24"/>
          <w:szCs w:val="28"/>
        </w:rPr>
        <w:tab/>
      </w:r>
      <w:r w:rsidRPr="00F448EA">
        <w:rPr>
          <w:b/>
          <w:sz w:val="24"/>
          <w:szCs w:val="28"/>
        </w:rPr>
        <w:t>B.</w:t>
      </w:r>
      <w:r w:rsidRPr="00F448EA">
        <w:rPr>
          <w:color w:val="000000"/>
          <w:sz w:val="24"/>
          <w:szCs w:val="24"/>
        </w:rPr>
        <w:t>take</w:t>
      </w:r>
      <w:r w:rsidRPr="00F448EA">
        <w:rPr>
          <w:sz w:val="24"/>
          <w:szCs w:val="28"/>
        </w:rPr>
        <w:tab/>
      </w:r>
      <w:r w:rsidRPr="00F448EA">
        <w:rPr>
          <w:b/>
          <w:sz w:val="24"/>
          <w:szCs w:val="28"/>
        </w:rPr>
        <w:t>C.</w:t>
      </w:r>
      <w:r w:rsidRPr="00F448EA">
        <w:rPr>
          <w:color w:val="000000"/>
          <w:sz w:val="24"/>
          <w:szCs w:val="24"/>
        </w:rPr>
        <w:t>keep</w:t>
      </w:r>
      <w:r w:rsidRPr="00F448EA">
        <w:rPr>
          <w:sz w:val="24"/>
          <w:szCs w:val="28"/>
        </w:rPr>
        <w:tab/>
      </w:r>
      <w:r w:rsidRPr="00F448EA">
        <w:rPr>
          <w:b/>
          <w:sz w:val="24"/>
          <w:szCs w:val="28"/>
        </w:rPr>
        <w:t>D.</w:t>
      </w:r>
      <w:r w:rsidRPr="00F448EA">
        <w:rPr>
          <w:color w:val="000000"/>
          <w:sz w:val="24"/>
          <w:szCs w:val="24"/>
        </w:rPr>
        <w:t>show</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10.</w:t>
      </w:r>
      <w:r w:rsidRPr="00F448EA">
        <w:rPr>
          <w:sz w:val="24"/>
          <w:szCs w:val="28"/>
        </w:rPr>
        <w:tab/>
      </w:r>
      <w:r w:rsidRPr="00F448EA">
        <w:rPr>
          <w:color w:val="000000"/>
          <w:sz w:val="24"/>
          <w:szCs w:val="24"/>
        </w:rPr>
        <w:t>Common eating habits that can lead to</w:t>
      </w:r>
      <w:r w:rsidRPr="00F448EA">
        <w:rPr>
          <w:sz w:val="24"/>
          <w:szCs w:val="28"/>
          <w:u w:val="single"/>
        </w:rPr>
        <w:tab/>
      </w:r>
      <w:r w:rsidRPr="00F448EA">
        <w:rPr>
          <w:sz w:val="24"/>
          <w:szCs w:val="28"/>
          <w:u w:val="single"/>
        </w:rPr>
        <w:tab/>
      </w:r>
      <w:r w:rsidRPr="00F448EA">
        <w:rPr>
          <w:color w:val="000000"/>
          <w:sz w:val="24"/>
          <w:szCs w:val="24"/>
        </w:rPr>
        <w:t>are: eating too fast, eating when not hungry, eating while standing up, and skipping meals</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gain weight</w:t>
      </w:r>
      <w:r w:rsidRPr="00F448EA">
        <w:rPr>
          <w:sz w:val="24"/>
          <w:szCs w:val="28"/>
        </w:rPr>
        <w:tab/>
      </w:r>
      <w:r w:rsidRPr="00F448EA">
        <w:rPr>
          <w:b/>
          <w:sz w:val="24"/>
          <w:szCs w:val="28"/>
        </w:rPr>
        <w:t>B.</w:t>
      </w:r>
      <w:r w:rsidRPr="00F448EA">
        <w:rPr>
          <w:color w:val="000000"/>
          <w:sz w:val="24"/>
          <w:szCs w:val="24"/>
        </w:rPr>
        <w:t>weight gain</w:t>
      </w:r>
      <w:r w:rsidRPr="00F448EA">
        <w:rPr>
          <w:sz w:val="24"/>
          <w:szCs w:val="28"/>
        </w:rPr>
        <w:tab/>
      </w:r>
      <w:r w:rsidRPr="00F448EA">
        <w:rPr>
          <w:b/>
          <w:sz w:val="24"/>
          <w:szCs w:val="28"/>
        </w:rPr>
        <w:t>C.</w:t>
      </w:r>
      <w:r w:rsidRPr="00F448EA">
        <w:rPr>
          <w:color w:val="000000"/>
          <w:sz w:val="24"/>
          <w:szCs w:val="24"/>
        </w:rPr>
        <w:t>put on weight</w:t>
      </w:r>
      <w:r w:rsidRPr="00F448EA">
        <w:rPr>
          <w:sz w:val="24"/>
          <w:szCs w:val="28"/>
        </w:rPr>
        <w:tab/>
      </w:r>
      <w:r w:rsidRPr="00F448EA">
        <w:rPr>
          <w:b/>
          <w:sz w:val="24"/>
          <w:szCs w:val="28"/>
        </w:rPr>
        <w:t>D.</w:t>
      </w:r>
      <w:r w:rsidRPr="00F448EA">
        <w:rPr>
          <w:color w:val="000000"/>
          <w:sz w:val="24"/>
          <w:szCs w:val="24"/>
        </w:rPr>
        <w:t>be heavy</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11.</w:t>
      </w:r>
      <w:r w:rsidRPr="00F448EA">
        <w:rPr>
          <w:sz w:val="24"/>
          <w:szCs w:val="28"/>
        </w:rPr>
        <w:tab/>
      </w:r>
      <w:r w:rsidRPr="00F448EA">
        <w:rPr>
          <w:color w:val="000000"/>
          <w:sz w:val="24"/>
          <w:szCs w:val="24"/>
        </w:rPr>
        <w:t>Keeping a</w:t>
      </w:r>
      <w:r w:rsidRPr="00F448EA">
        <w:rPr>
          <w:sz w:val="24"/>
          <w:szCs w:val="28"/>
          <w:u w:val="single"/>
        </w:rPr>
        <w:tab/>
      </w:r>
      <w:r w:rsidRPr="00F448EA">
        <w:rPr>
          <w:sz w:val="24"/>
          <w:szCs w:val="28"/>
          <w:u w:val="single"/>
        </w:rPr>
        <w:tab/>
      </w:r>
      <w:r w:rsidRPr="00F448EA">
        <w:rPr>
          <w:color w:val="000000"/>
          <w:sz w:val="24"/>
          <w:szCs w:val="24"/>
        </w:rPr>
        <w:t>for a few days will help you discover your bad eating habits</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diary</w:t>
      </w:r>
      <w:r w:rsidRPr="00F448EA">
        <w:rPr>
          <w:sz w:val="24"/>
          <w:szCs w:val="28"/>
        </w:rPr>
        <w:tab/>
      </w:r>
      <w:r w:rsidRPr="00F448EA">
        <w:rPr>
          <w:b/>
          <w:sz w:val="24"/>
          <w:szCs w:val="28"/>
        </w:rPr>
        <w:t>B.</w:t>
      </w:r>
      <w:r w:rsidRPr="00F448EA">
        <w:rPr>
          <w:color w:val="000000"/>
          <w:sz w:val="24"/>
          <w:szCs w:val="24"/>
        </w:rPr>
        <w:t>personal</w:t>
      </w:r>
      <w:r w:rsidRPr="00F448EA">
        <w:rPr>
          <w:sz w:val="24"/>
          <w:szCs w:val="28"/>
        </w:rPr>
        <w:tab/>
      </w:r>
      <w:r w:rsidRPr="00F448EA">
        <w:rPr>
          <w:b/>
          <w:sz w:val="24"/>
          <w:szCs w:val="28"/>
        </w:rPr>
        <w:t>C.</w:t>
      </w:r>
      <w:r w:rsidRPr="00F448EA">
        <w:rPr>
          <w:color w:val="000000"/>
          <w:sz w:val="24"/>
          <w:szCs w:val="24"/>
        </w:rPr>
        <w:t>food diary</w:t>
      </w:r>
      <w:r w:rsidRPr="00F448EA">
        <w:rPr>
          <w:sz w:val="24"/>
          <w:szCs w:val="28"/>
        </w:rPr>
        <w:tab/>
      </w:r>
      <w:r w:rsidRPr="00F448EA">
        <w:rPr>
          <w:b/>
          <w:sz w:val="24"/>
          <w:szCs w:val="28"/>
        </w:rPr>
        <w:t>D.</w:t>
      </w:r>
      <w:r w:rsidRPr="00F448EA">
        <w:rPr>
          <w:color w:val="000000"/>
          <w:sz w:val="24"/>
          <w:szCs w:val="24"/>
        </w:rPr>
        <w:t>report</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12.</w:t>
      </w:r>
      <w:r w:rsidRPr="00F448EA">
        <w:rPr>
          <w:sz w:val="24"/>
          <w:szCs w:val="28"/>
        </w:rPr>
        <w:tab/>
      </w:r>
      <w:r w:rsidRPr="00F448EA">
        <w:rPr>
          <w:color w:val="000000"/>
          <w:sz w:val="24"/>
          <w:szCs w:val="24"/>
        </w:rPr>
        <w:t>You may have had certain eating habits for so long that you do not</w:t>
      </w:r>
      <w:r w:rsidRPr="00F448EA">
        <w:rPr>
          <w:sz w:val="24"/>
          <w:szCs w:val="28"/>
          <w:u w:val="single"/>
        </w:rPr>
        <w:tab/>
      </w:r>
      <w:r w:rsidRPr="00F448EA">
        <w:rPr>
          <w:sz w:val="24"/>
          <w:szCs w:val="28"/>
          <w:u w:val="single"/>
        </w:rPr>
        <w:tab/>
      </w:r>
      <w:r w:rsidRPr="00F448EA">
        <w:rPr>
          <w:color w:val="000000"/>
          <w:sz w:val="24"/>
          <w:szCs w:val="24"/>
        </w:rPr>
        <w:t>they are unhealthy</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recognize</w:t>
      </w:r>
      <w:r w:rsidRPr="00F448EA">
        <w:rPr>
          <w:sz w:val="24"/>
          <w:szCs w:val="28"/>
        </w:rPr>
        <w:tab/>
      </w:r>
      <w:r w:rsidRPr="00F448EA">
        <w:rPr>
          <w:b/>
          <w:sz w:val="24"/>
          <w:szCs w:val="28"/>
        </w:rPr>
        <w:t>B.</w:t>
      </w:r>
      <w:r w:rsidRPr="00F448EA">
        <w:rPr>
          <w:color w:val="000000"/>
          <w:sz w:val="24"/>
          <w:szCs w:val="24"/>
        </w:rPr>
        <w:t>realize</w:t>
      </w:r>
      <w:r w:rsidRPr="00F448EA">
        <w:rPr>
          <w:sz w:val="24"/>
          <w:szCs w:val="28"/>
        </w:rPr>
        <w:tab/>
      </w:r>
      <w:r w:rsidRPr="00F448EA">
        <w:rPr>
          <w:b/>
          <w:sz w:val="24"/>
          <w:szCs w:val="28"/>
        </w:rPr>
        <w:t>C.</w:t>
      </w:r>
      <w:r w:rsidRPr="00F448EA">
        <w:rPr>
          <w:color w:val="000000"/>
          <w:sz w:val="24"/>
          <w:szCs w:val="24"/>
        </w:rPr>
        <w:t>understand</w:t>
      </w:r>
      <w:r w:rsidRPr="00F448EA">
        <w:rPr>
          <w:sz w:val="24"/>
          <w:szCs w:val="28"/>
        </w:rPr>
        <w:tab/>
      </w:r>
      <w:r w:rsidRPr="00F448EA">
        <w:rPr>
          <w:b/>
          <w:sz w:val="24"/>
          <w:szCs w:val="28"/>
        </w:rPr>
        <w:t>D.</w:t>
      </w:r>
      <w:r w:rsidRPr="00F448EA">
        <w:rPr>
          <w:color w:val="000000"/>
          <w:sz w:val="24"/>
          <w:szCs w:val="24"/>
        </w:rPr>
        <w:t>tell</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13.</w:t>
      </w:r>
      <w:r w:rsidRPr="00F448EA">
        <w:rPr>
          <w:sz w:val="24"/>
          <w:szCs w:val="28"/>
        </w:rPr>
        <w:tab/>
      </w:r>
      <w:r w:rsidRPr="00F448EA">
        <w:rPr>
          <w:color w:val="000000"/>
          <w:sz w:val="24"/>
          <w:szCs w:val="24"/>
        </w:rPr>
        <w:t>If children don’t play sports, they</w:t>
      </w:r>
      <w:r w:rsidRPr="00F448EA">
        <w:rPr>
          <w:sz w:val="24"/>
          <w:szCs w:val="28"/>
          <w:u w:val="single"/>
        </w:rPr>
        <w:tab/>
      </w:r>
      <w:r w:rsidRPr="00F448EA">
        <w:rPr>
          <w:sz w:val="24"/>
          <w:szCs w:val="28"/>
          <w:u w:val="single"/>
        </w:rPr>
        <w:tab/>
      </w:r>
      <w:r w:rsidRPr="00F448EA">
        <w:rPr>
          <w:color w:val="000000"/>
          <w:sz w:val="24"/>
          <w:szCs w:val="24"/>
        </w:rPr>
        <w:t>sleepy and tired</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would feel</w:t>
      </w:r>
      <w:r w:rsidRPr="00F448EA">
        <w:rPr>
          <w:sz w:val="24"/>
          <w:szCs w:val="28"/>
        </w:rPr>
        <w:tab/>
      </w:r>
      <w:r w:rsidRPr="00F448EA">
        <w:rPr>
          <w:b/>
          <w:sz w:val="24"/>
          <w:szCs w:val="28"/>
        </w:rPr>
        <w:t>B.</w:t>
      </w:r>
      <w:r w:rsidRPr="00F448EA">
        <w:rPr>
          <w:color w:val="000000"/>
          <w:sz w:val="24"/>
          <w:szCs w:val="24"/>
        </w:rPr>
        <w:t>will feel</w:t>
      </w:r>
      <w:r w:rsidRPr="00F448EA">
        <w:rPr>
          <w:sz w:val="24"/>
          <w:szCs w:val="28"/>
        </w:rPr>
        <w:tab/>
      </w:r>
      <w:r w:rsidRPr="00F448EA">
        <w:rPr>
          <w:b/>
          <w:sz w:val="24"/>
          <w:szCs w:val="28"/>
        </w:rPr>
        <w:t>C.</w:t>
      </w:r>
      <w:r w:rsidRPr="00F448EA">
        <w:rPr>
          <w:color w:val="000000"/>
          <w:sz w:val="24"/>
          <w:szCs w:val="24"/>
        </w:rPr>
        <w:t>would have felt</w:t>
      </w:r>
      <w:r w:rsidRPr="00F448EA">
        <w:rPr>
          <w:sz w:val="24"/>
          <w:szCs w:val="28"/>
        </w:rPr>
        <w:tab/>
      </w:r>
      <w:r w:rsidRPr="00F448EA">
        <w:rPr>
          <w:b/>
          <w:sz w:val="24"/>
          <w:szCs w:val="28"/>
        </w:rPr>
        <w:t>D.</w:t>
      </w:r>
      <w:r w:rsidRPr="00F448EA">
        <w:rPr>
          <w:color w:val="000000"/>
          <w:sz w:val="24"/>
          <w:szCs w:val="24"/>
        </w:rPr>
        <w:t>had felt</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14.</w:t>
      </w:r>
      <w:r w:rsidRPr="00F448EA">
        <w:rPr>
          <w:sz w:val="24"/>
          <w:szCs w:val="28"/>
        </w:rPr>
        <w:tab/>
      </w:r>
      <w:r w:rsidRPr="00F448EA">
        <w:rPr>
          <w:color w:val="000000"/>
          <w:sz w:val="24"/>
          <w:szCs w:val="24"/>
        </w:rPr>
        <w:t>If parents don’t cook at home, their children</w:t>
      </w:r>
      <w:r w:rsidRPr="00F448EA">
        <w:rPr>
          <w:sz w:val="24"/>
          <w:szCs w:val="28"/>
          <w:u w:val="single"/>
        </w:rPr>
        <w:tab/>
      </w:r>
      <w:r w:rsidRPr="00F448EA">
        <w:rPr>
          <w:sz w:val="24"/>
          <w:szCs w:val="28"/>
          <w:u w:val="single"/>
        </w:rPr>
        <w:tab/>
      </w:r>
      <w:r w:rsidRPr="00F448EA">
        <w:rPr>
          <w:color w:val="000000"/>
          <w:sz w:val="24"/>
          <w:szCs w:val="24"/>
        </w:rPr>
        <w:t>more fast food</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have</w:t>
      </w:r>
      <w:r w:rsidRPr="00F448EA">
        <w:rPr>
          <w:sz w:val="24"/>
          <w:szCs w:val="28"/>
        </w:rPr>
        <w:tab/>
      </w:r>
      <w:r w:rsidRPr="00F448EA">
        <w:rPr>
          <w:b/>
          <w:sz w:val="24"/>
          <w:szCs w:val="28"/>
        </w:rPr>
        <w:t>B.</w:t>
      </w:r>
      <w:r w:rsidRPr="00F448EA">
        <w:rPr>
          <w:color w:val="000000"/>
          <w:sz w:val="24"/>
          <w:szCs w:val="24"/>
        </w:rPr>
        <w:t>would have</w:t>
      </w:r>
      <w:r w:rsidRPr="00F448EA">
        <w:rPr>
          <w:sz w:val="24"/>
          <w:szCs w:val="28"/>
        </w:rPr>
        <w:tab/>
      </w:r>
      <w:r w:rsidRPr="00F448EA">
        <w:rPr>
          <w:b/>
          <w:sz w:val="24"/>
          <w:szCs w:val="28"/>
        </w:rPr>
        <w:t>C.</w:t>
      </w:r>
      <w:r w:rsidRPr="00F448EA">
        <w:rPr>
          <w:color w:val="000000"/>
          <w:sz w:val="24"/>
          <w:szCs w:val="24"/>
        </w:rPr>
        <w:t>may have</w:t>
      </w:r>
      <w:r w:rsidRPr="00F448EA">
        <w:rPr>
          <w:sz w:val="24"/>
          <w:szCs w:val="28"/>
        </w:rPr>
        <w:tab/>
      </w:r>
      <w:r w:rsidRPr="00F448EA">
        <w:rPr>
          <w:b/>
          <w:sz w:val="24"/>
          <w:szCs w:val="28"/>
        </w:rPr>
        <w:t>D.</w:t>
      </w:r>
      <w:r w:rsidRPr="00F448EA">
        <w:rPr>
          <w:color w:val="000000"/>
          <w:sz w:val="24"/>
          <w:szCs w:val="24"/>
        </w:rPr>
        <w:t>had had</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15.</w:t>
      </w:r>
      <w:r w:rsidRPr="00F448EA">
        <w:rPr>
          <w:sz w:val="24"/>
          <w:szCs w:val="28"/>
        </w:rPr>
        <w:tab/>
      </w:r>
      <w:r w:rsidRPr="00F448EA">
        <w:rPr>
          <w:color w:val="000000"/>
          <w:sz w:val="24"/>
          <w:szCs w:val="24"/>
        </w:rPr>
        <w:t>If you eat a lot of fruit, you</w:t>
      </w:r>
      <w:r w:rsidRPr="00F448EA">
        <w:rPr>
          <w:sz w:val="24"/>
          <w:szCs w:val="28"/>
          <w:u w:val="single"/>
        </w:rPr>
        <w:tab/>
      </w:r>
      <w:r w:rsidRPr="00F448EA">
        <w:rPr>
          <w:sz w:val="24"/>
          <w:szCs w:val="28"/>
          <w:u w:val="single"/>
        </w:rPr>
        <w:tab/>
      </w:r>
      <w:r w:rsidRPr="00F448EA">
        <w:rPr>
          <w:color w:val="000000"/>
          <w:sz w:val="24"/>
          <w:szCs w:val="24"/>
        </w:rPr>
        <w:t>health problems</w:t>
      </w:r>
      <w:r w:rsidRPr="00F448EA">
        <w:rPr>
          <w:sz w:val="24"/>
          <w:szCs w:val="28"/>
        </w:rPr>
        <w:t>.</w:t>
      </w:r>
    </w:p>
    <w:p w:rsidR="00A81192" w:rsidRPr="00F448EA" w:rsidRDefault="00A81192" w:rsidP="00A81192">
      <w:pPr>
        <w:tabs>
          <w:tab w:val="left" w:pos="-360"/>
          <w:tab w:val="left" w:pos="1800"/>
          <w:tab w:val="left" w:pos="4320"/>
          <w:tab w:val="left" w:pos="6840"/>
        </w:tabs>
        <w:spacing w:after="40" w:line="360" w:lineRule="auto"/>
        <w:ind w:left="-360" w:right="-720" w:hanging="360"/>
        <w:jc w:val="both"/>
        <w:rPr>
          <w:sz w:val="24"/>
          <w:szCs w:val="28"/>
        </w:rPr>
      </w:pPr>
      <w:r w:rsidRPr="00F448EA">
        <w:rPr>
          <w:b/>
          <w:sz w:val="24"/>
          <w:szCs w:val="28"/>
        </w:rPr>
        <w:tab/>
        <w:t>A.</w:t>
      </w:r>
      <w:r w:rsidRPr="00F448EA">
        <w:rPr>
          <w:color w:val="000000"/>
          <w:sz w:val="24"/>
          <w:szCs w:val="24"/>
        </w:rPr>
        <w:t>have</w:t>
      </w:r>
      <w:r w:rsidRPr="00F448EA">
        <w:rPr>
          <w:sz w:val="24"/>
          <w:szCs w:val="28"/>
        </w:rPr>
        <w:tab/>
      </w:r>
      <w:r w:rsidRPr="00F448EA">
        <w:rPr>
          <w:b/>
          <w:sz w:val="24"/>
          <w:szCs w:val="28"/>
        </w:rPr>
        <w:t>B.</w:t>
      </w:r>
      <w:r w:rsidRPr="00F448EA">
        <w:rPr>
          <w:color w:val="000000"/>
          <w:sz w:val="24"/>
          <w:szCs w:val="24"/>
        </w:rPr>
        <w:t>may have</w:t>
      </w:r>
      <w:r w:rsidRPr="00F448EA">
        <w:rPr>
          <w:sz w:val="24"/>
          <w:szCs w:val="28"/>
        </w:rPr>
        <w:tab/>
      </w:r>
      <w:r w:rsidRPr="00F448EA">
        <w:rPr>
          <w:b/>
          <w:sz w:val="24"/>
          <w:szCs w:val="28"/>
        </w:rPr>
        <w:t>C.</w:t>
      </w:r>
      <w:r w:rsidRPr="00F448EA">
        <w:rPr>
          <w:color w:val="000000"/>
          <w:sz w:val="24"/>
          <w:szCs w:val="24"/>
        </w:rPr>
        <w:t>had</w:t>
      </w:r>
      <w:r w:rsidRPr="00F448EA">
        <w:rPr>
          <w:sz w:val="24"/>
          <w:szCs w:val="28"/>
        </w:rPr>
        <w:tab/>
      </w:r>
      <w:r w:rsidRPr="00F448EA">
        <w:rPr>
          <w:b/>
          <w:sz w:val="24"/>
          <w:szCs w:val="28"/>
        </w:rPr>
        <w:t>D.</w:t>
      </w:r>
      <w:r w:rsidRPr="00F448EA">
        <w:rPr>
          <w:color w:val="000000"/>
          <w:sz w:val="24"/>
          <w:szCs w:val="24"/>
        </w:rPr>
        <w:t>will never have</w:t>
      </w:r>
    </w:p>
    <w:p w:rsidR="00A81192" w:rsidRPr="00F448EA" w:rsidRDefault="00A81192" w:rsidP="00A81192">
      <w:pPr>
        <w:tabs>
          <w:tab w:val="left" w:pos="-360"/>
        </w:tabs>
        <w:spacing w:after="40" w:line="240" w:lineRule="auto"/>
        <w:ind w:left="-360" w:right="-720" w:hanging="360"/>
        <w:jc w:val="both"/>
        <w:rPr>
          <w:b/>
          <w:sz w:val="24"/>
          <w:szCs w:val="24"/>
        </w:rPr>
      </w:pPr>
      <w:r w:rsidRPr="00F448EA">
        <w:rPr>
          <w:b/>
          <w:bCs/>
          <w:color w:val="000000"/>
          <w:sz w:val="24"/>
          <w:szCs w:val="24"/>
        </w:rPr>
        <w:t>IV.</w:t>
      </w:r>
      <w:r w:rsidRPr="00F448EA">
        <w:rPr>
          <w:b/>
          <w:bCs/>
          <w:color w:val="000000"/>
          <w:sz w:val="24"/>
          <w:szCs w:val="24"/>
        </w:rPr>
        <w:tab/>
        <w:t xml:space="preserve">Complete the following sentences with a suitable cooking </w:t>
      </w:r>
      <w:r w:rsidRPr="00F448EA">
        <w:rPr>
          <w:b/>
          <w:color w:val="000000"/>
          <w:sz w:val="24"/>
          <w:szCs w:val="24"/>
        </w:rPr>
        <w:t xml:space="preserve">verb. Do not use any word </w:t>
      </w:r>
      <w:r w:rsidRPr="00F448EA">
        <w:rPr>
          <w:b/>
          <w:bCs/>
          <w:color w:val="000000"/>
          <w:sz w:val="24"/>
          <w:szCs w:val="24"/>
        </w:rPr>
        <w:t>already given in the sentence.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16.</w:t>
      </w:r>
      <w:r w:rsidRPr="00F448EA">
        <w:rPr>
          <w:color w:val="000000"/>
          <w:sz w:val="24"/>
          <w:szCs w:val="24"/>
        </w:rPr>
        <w:tab/>
        <w:t xml:space="preserve">You </w:t>
      </w:r>
      <w:r w:rsidRPr="00F448EA">
        <w:rPr>
          <w:color w:val="000000"/>
          <w:sz w:val="24"/>
          <w:szCs w:val="24"/>
          <w:u w:val="single"/>
        </w:rPr>
        <w:tab/>
      </w:r>
      <w:r w:rsidRPr="00F448EA">
        <w:rPr>
          <w:color w:val="000000"/>
          <w:sz w:val="24"/>
          <w:szCs w:val="24"/>
          <w:u w:val="single"/>
        </w:rPr>
        <w:tab/>
      </w:r>
      <w:r w:rsidRPr="00F448EA">
        <w:rPr>
          <w:color w:val="000000"/>
          <w:sz w:val="24"/>
          <w:szCs w:val="24"/>
        </w:rPr>
        <w:t>vegetables or fruits when you want to eat them. It means that you cut away their skin.</w:t>
      </w:r>
    </w:p>
    <w:p w:rsidR="00A81192" w:rsidRPr="00F448EA" w:rsidRDefault="00A81192" w:rsidP="00A81192">
      <w:pPr>
        <w:tabs>
          <w:tab w:val="left" w:pos="-360"/>
        </w:tabs>
        <w:spacing w:after="40" w:line="240" w:lineRule="auto"/>
        <w:ind w:left="-360" w:right="-720" w:hanging="360"/>
        <w:jc w:val="both"/>
        <w:rPr>
          <w:b/>
          <w:bCs/>
          <w:color w:val="000000"/>
          <w:sz w:val="24"/>
          <w:szCs w:val="24"/>
        </w:rPr>
      </w:pPr>
      <w:r w:rsidRPr="00F448EA">
        <w:rPr>
          <w:color w:val="000000"/>
          <w:sz w:val="24"/>
          <w:szCs w:val="24"/>
        </w:rPr>
        <w:t>17.</w:t>
      </w:r>
      <w:r w:rsidRPr="00F448EA">
        <w:rPr>
          <w:color w:val="000000"/>
          <w:sz w:val="24"/>
          <w:szCs w:val="24"/>
        </w:rPr>
        <w:tab/>
        <w:t xml:space="preserve">You </w:t>
      </w:r>
      <w:r w:rsidRPr="00F448EA">
        <w:rPr>
          <w:color w:val="000000"/>
          <w:sz w:val="24"/>
          <w:szCs w:val="24"/>
          <w:u w:val="single"/>
        </w:rPr>
        <w:tab/>
      </w:r>
      <w:r w:rsidRPr="00F448EA">
        <w:rPr>
          <w:color w:val="000000"/>
          <w:sz w:val="24"/>
          <w:szCs w:val="24"/>
          <w:u w:val="single"/>
        </w:rPr>
        <w:tab/>
      </w:r>
      <w:r w:rsidRPr="00F448EA">
        <w:rPr>
          <w:color w:val="000000"/>
          <w:sz w:val="24"/>
          <w:szCs w:val="24"/>
        </w:rPr>
        <w:t>the mixture of water, flour, yolk and sugar when you want to make a cake. This mixture is called a dough.</w:t>
      </w:r>
    </w:p>
    <w:p w:rsidR="00A81192" w:rsidRPr="00F448EA" w:rsidRDefault="00A81192" w:rsidP="00A81192">
      <w:pPr>
        <w:tabs>
          <w:tab w:val="left" w:pos="-360"/>
        </w:tabs>
        <w:spacing w:after="40" w:line="240" w:lineRule="auto"/>
        <w:ind w:left="-360" w:right="-720" w:hanging="360"/>
        <w:jc w:val="both"/>
        <w:rPr>
          <w:b/>
          <w:bCs/>
          <w:color w:val="000000"/>
          <w:sz w:val="24"/>
          <w:szCs w:val="24"/>
        </w:rPr>
      </w:pPr>
      <w:r w:rsidRPr="00F448EA">
        <w:rPr>
          <w:bCs/>
          <w:color w:val="000000"/>
          <w:sz w:val="24"/>
          <w:szCs w:val="24"/>
        </w:rPr>
        <w:t>18.</w:t>
      </w:r>
      <w:r w:rsidRPr="00F448EA">
        <w:rPr>
          <w:bCs/>
          <w:color w:val="000000"/>
          <w:sz w:val="24"/>
          <w:szCs w:val="24"/>
        </w:rPr>
        <w:tab/>
      </w:r>
      <w:r w:rsidRPr="00F448EA">
        <w:rPr>
          <w:color w:val="000000"/>
          <w:sz w:val="24"/>
          <w:szCs w:val="24"/>
        </w:rPr>
        <w:t xml:space="preserve">You </w:t>
      </w:r>
      <w:r w:rsidRPr="00F448EA">
        <w:rPr>
          <w:color w:val="000000"/>
          <w:sz w:val="24"/>
          <w:szCs w:val="24"/>
          <w:u w:val="single"/>
        </w:rPr>
        <w:tab/>
      </w:r>
      <w:r w:rsidRPr="00F448EA">
        <w:rPr>
          <w:color w:val="000000"/>
          <w:sz w:val="24"/>
          <w:szCs w:val="24"/>
          <w:u w:val="single"/>
        </w:rPr>
        <w:tab/>
      </w:r>
      <w:r w:rsidRPr="00F448EA">
        <w:rPr>
          <w:color w:val="000000"/>
          <w:sz w:val="24"/>
          <w:szCs w:val="24"/>
        </w:rPr>
        <w:t>meat only. It means you cut the meat in pieces or slices.</w:t>
      </w:r>
    </w:p>
    <w:p w:rsidR="00A81192" w:rsidRPr="00F448EA" w:rsidRDefault="00A81192" w:rsidP="00A81192">
      <w:pPr>
        <w:tabs>
          <w:tab w:val="left" w:pos="-360"/>
        </w:tabs>
        <w:spacing w:after="40" w:line="240" w:lineRule="auto"/>
        <w:ind w:left="-360" w:right="-720" w:hanging="360"/>
        <w:jc w:val="both"/>
        <w:rPr>
          <w:color w:val="000000"/>
          <w:sz w:val="24"/>
          <w:szCs w:val="24"/>
        </w:rPr>
      </w:pPr>
      <w:r w:rsidRPr="00F448EA">
        <w:rPr>
          <w:color w:val="000000"/>
          <w:sz w:val="24"/>
          <w:szCs w:val="24"/>
        </w:rPr>
        <w:t>19.</w:t>
      </w:r>
      <w:r w:rsidRPr="00F448EA">
        <w:rPr>
          <w:color w:val="000000"/>
          <w:sz w:val="24"/>
          <w:szCs w:val="24"/>
        </w:rPr>
        <w:tab/>
        <w:t xml:space="preserve">You </w:t>
      </w:r>
      <w:r w:rsidRPr="00F448EA">
        <w:rPr>
          <w:color w:val="000000"/>
          <w:sz w:val="24"/>
          <w:szCs w:val="24"/>
          <w:u w:val="single"/>
        </w:rPr>
        <w:tab/>
      </w:r>
      <w:r w:rsidRPr="00F448EA">
        <w:rPr>
          <w:color w:val="000000"/>
          <w:sz w:val="24"/>
          <w:szCs w:val="24"/>
          <w:u w:val="single"/>
        </w:rPr>
        <w:tab/>
      </w:r>
      <w:r w:rsidRPr="00F448EA">
        <w:rPr>
          <w:color w:val="000000"/>
          <w:sz w:val="24"/>
          <w:szCs w:val="24"/>
        </w:rPr>
        <w:t>such substances like cheese, chocolate or carrot. You do it with a grater to cut the food into a lot of small pieces.</w:t>
      </w:r>
    </w:p>
    <w:p w:rsidR="00A81192" w:rsidRPr="00F448EA" w:rsidRDefault="00A81192" w:rsidP="00A81192">
      <w:pPr>
        <w:tabs>
          <w:tab w:val="left" w:pos="-360"/>
        </w:tabs>
        <w:spacing w:after="40" w:line="360" w:lineRule="auto"/>
        <w:ind w:left="-720" w:right="-720"/>
        <w:jc w:val="both"/>
        <w:rPr>
          <w:color w:val="000000"/>
          <w:sz w:val="24"/>
          <w:szCs w:val="24"/>
        </w:rPr>
      </w:pPr>
      <w:r w:rsidRPr="00F448EA">
        <w:rPr>
          <w:color w:val="000000"/>
          <w:sz w:val="24"/>
          <w:szCs w:val="24"/>
        </w:rPr>
        <w:t>20.</w:t>
      </w:r>
      <w:r w:rsidRPr="00F448EA">
        <w:rPr>
          <w:color w:val="000000"/>
          <w:sz w:val="24"/>
          <w:szCs w:val="24"/>
        </w:rPr>
        <w:tab/>
        <w:t xml:space="preserve">You </w:t>
      </w:r>
      <w:r w:rsidRPr="00F448EA">
        <w:rPr>
          <w:color w:val="000000"/>
          <w:sz w:val="24"/>
          <w:szCs w:val="24"/>
          <w:u w:val="single"/>
        </w:rPr>
        <w:tab/>
      </w:r>
      <w:r w:rsidRPr="00F448EA">
        <w:rPr>
          <w:color w:val="000000"/>
          <w:sz w:val="24"/>
          <w:szCs w:val="24"/>
          <w:u w:val="single"/>
        </w:rPr>
        <w:tab/>
      </w:r>
      <w:r w:rsidRPr="00F448EA">
        <w:rPr>
          <w:color w:val="000000"/>
          <w:sz w:val="24"/>
          <w:szCs w:val="24"/>
        </w:rPr>
        <w:t>fruit and vegetables in order to prepare a juice.</w:t>
      </w:r>
    </w:p>
    <w:p w:rsidR="00A81192" w:rsidRPr="00F448EA" w:rsidRDefault="00A81192" w:rsidP="00A81192">
      <w:pPr>
        <w:tabs>
          <w:tab w:val="left" w:pos="-360"/>
        </w:tabs>
        <w:spacing w:after="40" w:line="240" w:lineRule="auto"/>
        <w:ind w:left="-720" w:right="-720"/>
        <w:jc w:val="both"/>
        <w:rPr>
          <w:b/>
          <w:sz w:val="24"/>
          <w:szCs w:val="24"/>
        </w:rPr>
      </w:pPr>
      <w:r w:rsidRPr="00F448EA">
        <w:rPr>
          <w:b/>
          <w:color w:val="000000"/>
          <w:sz w:val="24"/>
          <w:szCs w:val="24"/>
        </w:rPr>
        <w:t>V.</w:t>
      </w:r>
      <w:r w:rsidRPr="00F448EA">
        <w:rPr>
          <w:b/>
          <w:color w:val="000000"/>
          <w:sz w:val="24"/>
          <w:szCs w:val="24"/>
        </w:rPr>
        <w:tab/>
      </w:r>
      <w:r w:rsidRPr="00F448EA">
        <w:rPr>
          <w:b/>
          <w:bCs/>
          <w:color w:val="000000"/>
          <w:sz w:val="24"/>
          <w:szCs w:val="24"/>
        </w:rPr>
        <w:t>Complete the conditional sentences type 1 with the suitable modal verbs and ordinary verbs.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21.</w:t>
      </w:r>
      <w:r w:rsidRPr="00F448EA">
        <w:rPr>
          <w:color w:val="000000"/>
          <w:sz w:val="24"/>
          <w:szCs w:val="24"/>
        </w:rPr>
        <w:tab/>
        <w:t>If my parents work late, I</w:t>
      </w:r>
      <w:r w:rsidRPr="00F448EA">
        <w:rPr>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bread and cheese.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22.</w:t>
      </w:r>
      <w:r w:rsidRPr="00F448EA">
        <w:rPr>
          <w:color w:val="000000"/>
          <w:sz w:val="24"/>
          <w:szCs w:val="24"/>
        </w:rPr>
        <w:tab/>
        <w:t>If we make noise in class, we</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at the front.</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lastRenderedPageBreak/>
        <w:t>23.</w:t>
      </w:r>
      <w:r w:rsidRPr="00F448EA">
        <w:rPr>
          <w:color w:val="000000"/>
          <w:sz w:val="24"/>
          <w:szCs w:val="24"/>
        </w:rPr>
        <w:tab/>
        <w:t xml:space="preserve">If I feel sad, I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to my friends.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24.</w:t>
      </w:r>
      <w:r w:rsidRPr="00F448EA">
        <w:rPr>
          <w:color w:val="000000"/>
          <w:sz w:val="24"/>
          <w:szCs w:val="24"/>
        </w:rPr>
        <w:tab/>
        <w:t xml:space="preserve">If I don’t know the answer to a question, I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the answer whenworking in a group.</w:t>
      </w:r>
    </w:p>
    <w:p w:rsidR="00A81192" w:rsidRPr="00F448EA" w:rsidRDefault="00A81192" w:rsidP="00A81192">
      <w:pPr>
        <w:tabs>
          <w:tab w:val="left" w:pos="-360"/>
        </w:tabs>
        <w:spacing w:after="40" w:line="360" w:lineRule="auto"/>
        <w:ind w:left="-720" w:right="-720"/>
        <w:jc w:val="both"/>
        <w:rPr>
          <w:sz w:val="24"/>
          <w:szCs w:val="24"/>
        </w:rPr>
      </w:pPr>
      <w:r w:rsidRPr="00F448EA">
        <w:rPr>
          <w:color w:val="000000"/>
          <w:sz w:val="24"/>
          <w:szCs w:val="24"/>
        </w:rPr>
        <w:t>25.</w:t>
      </w:r>
      <w:r w:rsidRPr="00F448EA">
        <w:rPr>
          <w:color w:val="000000"/>
          <w:sz w:val="24"/>
          <w:szCs w:val="24"/>
        </w:rPr>
        <w:tab/>
        <w:t xml:space="preserve">If I feel tired, I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a shower.</w:t>
      </w:r>
    </w:p>
    <w:p w:rsidR="00A81192" w:rsidRPr="00F448EA" w:rsidRDefault="00A81192" w:rsidP="00A81192">
      <w:pPr>
        <w:tabs>
          <w:tab w:val="left" w:pos="-360"/>
        </w:tabs>
        <w:spacing w:after="40" w:line="240" w:lineRule="auto"/>
        <w:ind w:left="-720" w:right="-720"/>
        <w:jc w:val="both"/>
        <w:rPr>
          <w:b/>
          <w:sz w:val="24"/>
          <w:szCs w:val="24"/>
        </w:rPr>
      </w:pPr>
      <w:r w:rsidRPr="00F448EA">
        <w:rPr>
          <w:b/>
          <w:color w:val="000000"/>
          <w:sz w:val="24"/>
          <w:szCs w:val="24"/>
        </w:rPr>
        <w:t>VI.</w:t>
      </w:r>
      <w:r w:rsidRPr="00F448EA">
        <w:rPr>
          <w:b/>
          <w:color w:val="000000"/>
          <w:sz w:val="24"/>
          <w:szCs w:val="24"/>
        </w:rPr>
        <w:tab/>
        <w:t xml:space="preserve">Choose the word or phrase among </w:t>
      </w:r>
      <w:r w:rsidRPr="00F448EA">
        <w:rPr>
          <w:b/>
          <w:bCs/>
          <w:color w:val="000000"/>
          <w:sz w:val="24"/>
          <w:szCs w:val="24"/>
        </w:rPr>
        <w:t>A, B, C</w:t>
      </w:r>
      <w:r w:rsidRPr="00F448EA">
        <w:rPr>
          <w:b/>
          <w:color w:val="000000"/>
          <w:sz w:val="24"/>
          <w:szCs w:val="24"/>
        </w:rPr>
        <w:t>or D that best fits the blank space in the following passage.</w:t>
      </w:r>
    </w:p>
    <w:p w:rsidR="00A81192" w:rsidRPr="00F448EA" w:rsidRDefault="00A81192" w:rsidP="00A81192">
      <w:pPr>
        <w:tabs>
          <w:tab w:val="left" w:pos="-360"/>
        </w:tabs>
        <w:spacing w:after="40" w:line="240" w:lineRule="auto"/>
        <w:ind w:left="-720" w:right="-720"/>
        <w:jc w:val="center"/>
        <w:rPr>
          <w:sz w:val="26"/>
          <w:szCs w:val="26"/>
        </w:rPr>
      </w:pPr>
      <w:r w:rsidRPr="00F448EA">
        <w:rPr>
          <w:b/>
          <w:bCs/>
          <w:color w:val="000000"/>
          <w:sz w:val="26"/>
          <w:szCs w:val="26"/>
        </w:rPr>
        <w:t>A Healthy Life?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(26)</w:t>
      </w:r>
      <w:r w:rsidRPr="00F448EA">
        <w:rPr>
          <w:color w:val="000000"/>
          <w:sz w:val="24"/>
          <w:szCs w:val="24"/>
          <w:u w:val="single"/>
        </w:rPr>
        <w:tab/>
      </w:r>
      <w:r w:rsidRPr="00F448EA">
        <w:rPr>
          <w:color w:val="000000"/>
          <w:sz w:val="24"/>
          <w:szCs w:val="24"/>
        </w:rPr>
        <w:t xml:space="preserve"> health experts believe that children and young people today are more(27)</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than they used to be. So why has this happened?</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One reason is bad eating habits. (28)</w:t>
      </w:r>
      <w:r w:rsidRPr="00F448EA">
        <w:rPr>
          <w:color w:val="000000"/>
          <w:sz w:val="24"/>
          <w:szCs w:val="24"/>
          <w:u w:val="single"/>
        </w:rPr>
        <w:tab/>
      </w:r>
      <w:r w:rsidRPr="00F448EA">
        <w:rPr>
          <w:color w:val="000000"/>
          <w:sz w:val="24"/>
          <w:szCs w:val="24"/>
        </w:rPr>
        <w:t xml:space="preserve"> of young people don’t have a healthy diet.</w:t>
      </w:r>
      <w:r w:rsidRPr="00F448EA">
        <w:rPr>
          <w:sz w:val="24"/>
          <w:szCs w:val="24"/>
        </w:rPr>
        <w:t xml:space="preserve"> T</w:t>
      </w:r>
      <w:r w:rsidRPr="00F448EA">
        <w:rPr>
          <w:color w:val="000000"/>
          <w:sz w:val="24"/>
          <w:szCs w:val="24"/>
        </w:rPr>
        <w:t>hey eat too much fast food (29)</w:t>
      </w:r>
      <w:r w:rsidRPr="00F448EA">
        <w:rPr>
          <w:color w:val="000000"/>
          <w:sz w:val="24"/>
          <w:szCs w:val="24"/>
          <w:u w:val="single"/>
        </w:rPr>
        <w:tab/>
      </w:r>
      <w:r w:rsidRPr="00F448EA">
        <w:rPr>
          <w:color w:val="000000"/>
          <w:sz w:val="24"/>
          <w:szCs w:val="24"/>
        </w:rPr>
        <w:t xml:space="preserve"> hamburgers and pizza and not enough fruit and vegetables. In the US, many children (30)</w:t>
      </w:r>
      <w:r w:rsidRPr="00F448EA">
        <w:rPr>
          <w:color w:val="000000"/>
          <w:sz w:val="24"/>
          <w:szCs w:val="24"/>
          <w:u w:val="single"/>
        </w:rPr>
        <w:tab/>
      </w:r>
      <w:r w:rsidRPr="00F448EA">
        <w:rPr>
          <w:color w:val="000000"/>
          <w:sz w:val="24"/>
          <w:szCs w:val="24"/>
        </w:rPr>
        <w:t>fast food regularly since they were veryyoung. In fact, almost one-third of American children aged four to nineteen have been eating fast food (31)</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all the time. They also don’t (32)</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exercise and spend too(33)</w:t>
      </w:r>
      <w:r w:rsidRPr="00F448EA">
        <w:rPr>
          <w:color w:val="000000"/>
          <w:sz w:val="24"/>
          <w:szCs w:val="24"/>
          <w:u w:val="single"/>
        </w:rPr>
        <w:tab/>
      </w:r>
      <w:r w:rsidRPr="00F448EA">
        <w:rPr>
          <w:color w:val="000000"/>
          <w:sz w:val="24"/>
          <w:szCs w:val="24"/>
          <w:u w:val="single"/>
        </w:rPr>
        <w:tab/>
      </w:r>
      <w:r w:rsidRPr="00F448EA">
        <w:rPr>
          <w:color w:val="000000"/>
          <w:sz w:val="24"/>
          <w:szCs w:val="24"/>
        </w:rPr>
        <w:t>of their time watching TV, surfing the Internet or playing computer games.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So how can you change your habits if you have been following an unhealthy lifestyle for</w:t>
      </w:r>
      <w:r w:rsidRPr="00F448EA">
        <w:rPr>
          <w:sz w:val="24"/>
          <w:szCs w:val="24"/>
        </w:rPr>
        <w:t xml:space="preserve"> a</w:t>
      </w:r>
      <w:r w:rsidRPr="00F448EA">
        <w:rPr>
          <w:color w:val="000000"/>
          <w:sz w:val="24"/>
          <w:szCs w:val="24"/>
        </w:rPr>
        <w:t xml:space="preserve"> long time? First, change your (34)</w:t>
      </w:r>
      <w:r w:rsidRPr="00F448EA">
        <w:rPr>
          <w:color w:val="000000"/>
          <w:sz w:val="24"/>
          <w:szCs w:val="24"/>
          <w:u w:val="single"/>
        </w:rPr>
        <w:tab/>
      </w:r>
      <w:r w:rsidRPr="00F448EA">
        <w:rPr>
          <w:color w:val="000000"/>
          <w:sz w:val="24"/>
          <w:szCs w:val="24"/>
        </w:rPr>
        <w:t xml:space="preserve"> and eat more fruit and vegetables. Next, find an</w:t>
      </w:r>
      <w:r w:rsidRPr="00F448EA">
        <w:rPr>
          <w:sz w:val="24"/>
          <w:szCs w:val="24"/>
        </w:rPr>
        <w:t xml:space="preserve"> a</w:t>
      </w:r>
      <w:r w:rsidRPr="00F448EA">
        <w:rPr>
          <w:color w:val="000000"/>
          <w:sz w:val="24"/>
          <w:szCs w:val="24"/>
        </w:rPr>
        <w:t>ctivity you enjoy. Why not try something different like rock climbing, surfing or hiking? Many young people have found that (35)</w:t>
      </w:r>
      <w:r w:rsidRPr="00F448EA">
        <w:rPr>
          <w:color w:val="000000"/>
          <w:sz w:val="24"/>
          <w:szCs w:val="24"/>
          <w:u w:val="single"/>
        </w:rPr>
        <w:tab/>
      </w:r>
      <w:r w:rsidRPr="00F448EA">
        <w:rPr>
          <w:color w:val="000000"/>
          <w:sz w:val="24"/>
          <w:szCs w:val="24"/>
        </w:rPr>
        <w:t>fit and healthy can be a lot of fun.</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26.</w:t>
      </w:r>
      <w:r w:rsidRPr="00F448EA">
        <w:rPr>
          <w:b/>
          <w:sz w:val="24"/>
          <w:szCs w:val="28"/>
        </w:rPr>
        <w:tab/>
        <w:t>A.</w:t>
      </w:r>
      <w:r w:rsidRPr="00F448EA">
        <w:rPr>
          <w:sz w:val="24"/>
          <w:szCs w:val="28"/>
        </w:rPr>
        <w:t xml:space="preserve"> Many</w:t>
      </w:r>
      <w:r w:rsidRPr="00F448EA">
        <w:rPr>
          <w:sz w:val="24"/>
          <w:szCs w:val="28"/>
        </w:rPr>
        <w:tab/>
      </w:r>
      <w:r w:rsidRPr="00F448EA">
        <w:rPr>
          <w:b/>
          <w:sz w:val="24"/>
          <w:szCs w:val="28"/>
        </w:rPr>
        <w:t>B.</w:t>
      </w:r>
      <w:r w:rsidRPr="00F448EA">
        <w:rPr>
          <w:sz w:val="24"/>
          <w:szCs w:val="28"/>
        </w:rPr>
        <w:t xml:space="preserve"> Much</w:t>
      </w:r>
      <w:r w:rsidRPr="00F448EA">
        <w:rPr>
          <w:sz w:val="24"/>
          <w:szCs w:val="28"/>
        </w:rPr>
        <w:tab/>
      </w:r>
      <w:r w:rsidRPr="00F448EA">
        <w:rPr>
          <w:b/>
          <w:sz w:val="24"/>
          <w:szCs w:val="28"/>
        </w:rPr>
        <w:t>C.</w:t>
      </w:r>
      <w:r w:rsidRPr="00F448EA">
        <w:rPr>
          <w:sz w:val="24"/>
          <w:szCs w:val="28"/>
        </w:rPr>
        <w:t>A lot</w:t>
      </w:r>
      <w:r w:rsidRPr="00F448EA">
        <w:rPr>
          <w:sz w:val="24"/>
          <w:szCs w:val="28"/>
        </w:rPr>
        <w:tab/>
      </w:r>
      <w:r w:rsidRPr="00F448EA">
        <w:rPr>
          <w:b/>
          <w:sz w:val="24"/>
          <w:szCs w:val="28"/>
        </w:rPr>
        <w:t>D.</w:t>
      </w:r>
      <w:r w:rsidRPr="00F448EA">
        <w:rPr>
          <w:sz w:val="24"/>
          <w:szCs w:val="28"/>
        </w:rPr>
        <w:t>Plenty</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27.</w:t>
      </w:r>
      <w:r w:rsidRPr="00F448EA">
        <w:rPr>
          <w:b/>
          <w:sz w:val="24"/>
          <w:szCs w:val="28"/>
        </w:rPr>
        <w:tab/>
        <w:t>A.</w:t>
      </w:r>
      <w:r w:rsidRPr="00F448EA">
        <w:rPr>
          <w:sz w:val="24"/>
          <w:szCs w:val="28"/>
        </w:rPr>
        <w:t xml:space="preserve"> healthy</w:t>
      </w:r>
      <w:r w:rsidRPr="00F448EA">
        <w:rPr>
          <w:sz w:val="24"/>
          <w:szCs w:val="28"/>
        </w:rPr>
        <w:tab/>
      </w:r>
      <w:r w:rsidRPr="00F448EA">
        <w:rPr>
          <w:b/>
          <w:sz w:val="24"/>
          <w:szCs w:val="28"/>
        </w:rPr>
        <w:t>B.</w:t>
      </w:r>
      <w:r w:rsidRPr="00F448EA">
        <w:rPr>
          <w:sz w:val="24"/>
          <w:szCs w:val="28"/>
        </w:rPr>
        <w:t xml:space="preserve"> healthily</w:t>
      </w:r>
      <w:r w:rsidRPr="00F448EA">
        <w:rPr>
          <w:sz w:val="24"/>
          <w:szCs w:val="28"/>
        </w:rPr>
        <w:tab/>
      </w:r>
      <w:r w:rsidRPr="00F448EA">
        <w:rPr>
          <w:b/>
          <w:sz w:val="24"/>
          <w:szCs w:val="28"/>
        </w:rPr>
        <w:t>C.</w:t>
      </w:r>
      <w:r w:rsidRPr="00F448EA">
        <w:rPr>
          <w:sz w:val="24"/>
          <w:szCs w:val="28"/>
        </w:rPr>
        <w:t>unhealthy</w:t>
      </w:r>
      <w:r w:rsidRPr="00F448EA">
        <w:rPr>
          <w:sz w:val="24"/>
          <w:szCs w:val="28"/>
        </w:rPr>
        <w:tab/>
      </w:r>
      <w:r w:rsidRPr="00F448EA">
        <w:rPr>
          <w:b/>
          <w:sz w:val="24"/>
          <w:szCs w:val="28"/>
        </w:rPr>
        <w:t>D.</w:t>
      </w:r>
      <w:r w:rsidRPr="00F448EA">
        <w:rPr>
          <w:sz w:val="24"/>
          <w:szCs w:val="28"/>
        </w:rPr>
        <w:t xml:space="preserve"> unhealthily</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28.</w:t>
      </w:r>
      <w:r w:rsidRPr="00F448EA">
        <w:rPr>
          <w:b/>
          <w:sz w:val="24"/>
          <w:szCs w:val="28"/>
        </w:rPr>
        <w:tab/>
        <w:t>A.</w:t>
      </w:r>
      <w:r w:rsidRPr="00F448EA">
        <w:rPr>
          <w:sz w:val="24"/>
          <w:szCs w:val="28"/>
        </w:rPr>
        <w:t xml:space="preserve"> Many</w:t>
      </w:r>
      <w:r w:rsidRPr="00F448EA">
        <w:rPr>
          <w:sz w:val="24"/>
          <w:szCs w:val="28"/>
        </w:rPr>
        <w:tab/>
      </w:r>
      <w:r w:rsidRPr="00F448EA">
        <w:rPr>
          <w:b/>
          <w:sz w:val="24"/>
          <w:szCs w:val="28"/>
        </w:rPr>
        <w:t>B.</w:t>
      </w:r>
      <w:r w:rsidRPr="00F448EA">
        <w:rPr>
          <w:sz w:val="24"/>
          <w:szCs w:val="28"/>
        </w:rPr>
        <w:t xml:space="preserve"> Much</w:t>
      </w:r>
      <w:r w:rsidRPr="00F448EA">
        <w:rPr>
          <w:sz w:val="24"/>
          <w:szCs w:val="28"/>
        </w:rPr>
        <w:tab/>
      </w:r>
      <w:r w:rsidRPr="00F448EA">
        <w:rPr>
          <w:b/>
          <w:sz w:val="24"/>
          <w:szCs w:val="28"/>
        </w:rPr>
        <w:t>C.</w:t>
      </w:r>
      <w:r w:rsidRPr="00F448EA">
        <w:rPr>
          <w:sz w:val="24"/>
          <w:szCs w:val="28"/>
        </w:rPr>
        <w:t>Lots</w:t>
      </w:r>
      <w:r w:rsidRPr="00F448EA">
        <w:rPr>
          <w:sz w:val="24"/>
          <w:szCs w:val="28"/>
        </w:rPr>
        <w:tab/>
      </w:r>
      <w:r w:rsidRPr="00F448EA">
        <w:rPr>
          <w:b/>
          <w:sz w:val="24"/>
          <w:szCs w:val="28"/>
        </w:rPr>
        <w:t>D.</w:t>
      </w:r>
      <w:r w:rsidRPr="00F448EA">
        <w:rPr>
          <w:sz w:val="24"/>
          <w:szCs w:val="28"/>
        </w:rPr>
        <w:t>Very few</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29.</w:t>
      </w:r>
      <w:r w:rsidRPr="00F448EA">
        <w:rPr>
          <w:b/>
          <w:sz w:val="24"/>
          <w:szCs w:val="28"/>
        </w:rPr>
        <w:tab/>
        <w:t>A.</w:t>
      </w:r>
      <w:r w:rsidRPr="00F448EA">
        <w:rPr>
          <w:sz w:val="24"/>
          <w:szCs w:val="28"/>
        </w:rPr>
        <w:t xml:space="preserve"> such</w:t>
      </w:r>
      <w:r w:rsidRPr="00F448EA">
        <w:rPr>
          <w:sz w:val="24"/>
          <w:szCs w:val="28"/>
        </w:rPr>
        <w:tab/>
      </w:r>
      <w:r w:rsidRPr="00F448EA">
        <w:rPr>
          <w:b/>
          <w:sz w:val="24"/>
          <w:szCs w:val="28"/>
        </w:rPr>
        <w:t>B.</w:t>
      </w:r>
      <w:r w:rsidRPr="00F448EA">
        <w:rPr>
          <w:sz w:val="24"/>
          <w:szCs w:val="28"/>
        </w:rPr>
        <w:t xml:space="preserve"> includes</w:t>
      </w:r>
      <w:r w:rsidRPr="00F448EA">
        <w:rPr>
          <w:sz w:val="24"/>
          <w:szCs w:val="28"/>
        </w:rPr>
        <w:tab/>
      </w:r>
      <w:r w:rsidRPr="00F448EA">
        <w:rPr>
          <w:b/>
          <w:sz w:val="24"/>
          <w:szCs w:val="28"/>
        </w:rPr>
        <w:t>C.</w:t>
      </w:r>
      <w:r w:rsidRPr="00F448EA">
        <w:rPr>
          <w:sz w:val="24"/>
          <w:szCs w:val="28"/>
        </w:rPr>
        <w:t>like</w:t>
      </w:r>
      <w:r w:rsidRPr="00F448EA">
        <w:rPr>
          <w:sz w:val="24"/>
          <w:szCs w:val="28"/>
        </w:rPr>
        <w:tab/>
      </w:r>
      <w:r w:rsidRPr="00F448EA">
        <w:rPr>
          <w:b/>
          <w:sz w:val="24"/>
          <w:szCs w:val="28"/>
        </w:rPr>
        <w:t>D.</w:t>
      </w:r>
      <w:r w:rsidRPr="00F448EA">
        <w:rPr>
          <w:sz w:val="24"/>
          <w:szCs w:val="28"/>
        </w:rPr>
        <w:t>as</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30.</w:t>
      </w:r>
      <w:r w:rsidRPr="00F448EA">
        <w:rPr>
          <w:b/>
          <w:sz w:val="24"/>
          <w:szCs w:val="28"/>
        </w:rPr>
        <w:tab/>
        <w:t>A.</w:t>
      </w:r>
      <w:r w:rsidRPr="00F448EA">
        <w:rPr>
          <w:sz w:val="24"/>
          <w:szCs w:val="28"/>
        </w:rPr>
        <w:t xml:space="preserve"> eat</w:t>
      </w:r>
      <w:r w:rsidRPr="00F448EA">
        <w:rPr>
          <w:sz w:val="24"/>
          <w:szCs w:val="28"/>
        </w:rPr>
        <w:tab/>
      </w:r>
      <w:r w:rsidRPr="00F448EA">
        <w:rPr>
          <w:b/>
          <w:sz w:val="24"/>
          <w:szCs w:val="28"/>
        </w:rPr>
        <w:t>B.</w:t>
      </w:r>
      <w:r w:rsidRPr="00F448EA">
        <w:rPr>
          <w:sz w:val="24"/>
          <w:szCs w:val="28"/>
        </w:rPr>
        <w:t xml:space="preserve"> are eating</w:t>
      </w:r>
      <w:r w:rsidRPr="00F448EA">
        <w:rPr>
          <w:sz w:val="24"/>
          <w:szCs w:val="28"/>
        </w:rPr>
        <w:tab/>
      </w:r>
      <w:r w:rsidRPr="00F448EA">
        <w:rPr>
          <w:b/>
          <w:sz w:val="24"/>
          <w:szCs w:val="28"/>
        </w:rPr>
        <w:t>C.</w:t>
      </w:r>
      <w:r w:rsidRPr="00F448EA">
        <w:rPr>
          <w:sz w:val="24"/>
          <w:szCs w:val="28"/>
        </w:rPr>
        <w:t>have been eating</w:t>
      </w:r>
      <w:r w:rsidRPr="00F448EA">
        <w:rPr>
          <w:sz w:val="24"/>
          <w:szCs w:val="28"/>
        </w:rPr>
        <w:tab/>
      </w:r>
      <w:r w:rsidRPr="00F448EA">
        <w:rPr>
          <w:b/>
          <w:sz w:val="24"/>
          <w:szCs w:val="28"/>
        </w:rPr>
        <w:t>D.</w:t>
      </w:r>
      <w:r w:rsidRPr="00F448EA">
        <w:rPr>
          <w:sz w:val="24"/>
          <w:szCs w:val="28"/>
        </w:rPr>
        <w:t>ate</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31.</w:t>
      </w:r>
      <w:r w:rsidRPr="00F448EA">
        <w:rPr>
          <w:b/>
          <w:sz w:val="24"/>
          <w:szCs w:val="28"/>
        </w:rPr>
        <w:tab/>
        <w:t>A.</w:t>
      </w:r>
      <w:r w:rsidRPr="00F448EA">
        <w:rPr>
          <w:sz w:val="24"/>
          <w:szCs w:val="28"/>
        </w:rPr>
        <w:t xml:space="preserve"> nearly</w:t>
      </w:r>
      <w:r w:rsidRPr="00F448EA">
        <w:rPr>
          <w:sz w:val="24"/>
          <w:szCs w:val="28"/>
        </w:rPr>
        <w:tab/>
      </w:r>
      <w:r w:rsidRPr="00F448EA">
        <w:rPr>
          <w:b/>
          <w:sz w:val="24"/>
          <w:szCs w:val="28"/>
        </w:rPr>
        <w:t>B.</w:t>
      </w:r>
      <w:r w:rsidRPr="00F448EA">
        <w:rPr>
          <w:sz w:val="24"/>
          <w:szCs w:val="28"/>
        </w:rPr>
        <w:t xml:space="preserve"> most</w:t>
      </w:r>
      <w:r w:rsidRPr="00F448EA">
        <w:rPr>
          <w:sz w:val="24"/>
          <w:szCs w:val="28"/>
        </w:rPr>
        <w:tab/>
      </w:r>
      <w:r w:rsidRPr="00F448EA">
        <w:rPr>
          <w:b/>
          <w:sz w:val="24"/>
          <w:szCs w:val="28"/>
        </w:rPr>
        <w:t>C.</w:t>
      </w:r>
      <w:r w:rsidRPr="00F448EA">
        <w:rPr>
          <w:sz w:val="24"/>
          <w:szCs w:val="28"/>
        </w:rPr>
        <w:t xml:space="preserve"> most of</w:t>
      </w:r>
      <w:r w:rsidRPr="00F448EA">
        <w:rPr>
          <w:sz w:val="24"/>
          <w:szCs w:val="28"/>
        </w:rPr>
        <w:tab/>
      </w:r>
      <w:r w:rsidRPr="00F448EA">
        <w:rPr>
          <w:b/>
          <w:sz w:val="24"/>
          <w:szCs w:val="28"/>
        </w:rPr>
        <w:t>D.</w:t>
      </w:r>
      <w:r w:rsidRPr="00F448EA">
        <w:rPr>
          <w:sz w:val="24"/>
          <w:szCs w:val="28"/>
        </w:rPr>
        <w:t>for</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32.</w:t>
      </w:r>
      <w:r w:rsidRPr="00F448EA">
        <w:rPr>
          <w:b/>
          <w:sz w:val="24"/>
          <w:szCs w:val="28"/>
        </w:rPr>
        <w:tab/>
        <w:t>A.</w:t>
      </w:r>
      <w:r w:rsidRPr="00F448EA">
        <w:rPr>
          <w:sz w:val="24"/>
          <w:szCs w:val="28"/>
        </w:rPr>
        <w:t xml:space="preserve"> play</w:t>
      </w:r>
      <w:r w:rsidRPr="00F448EA">
        <w:rPr>
          <w:sz w:val="24"/>
          <w:szCs w:val="28"/>
        </w:rPr>
        <w:tab/>
      </w:r>
      <w:r w:rsidRPr="00F448EA">
        <w:rPr>
          <w:b/>
          <w:sz w:val="24"/>
          <w:szCs w:val="28"/>
        </w:rPr>
        <w:t>B.</w:t>
      </w:r>
      <w:r w:rsidRPr="00F448EA">
        <w:rPr>
          <w:sz w:val="24"/>
          <w:szCs w:val="28"/>
        </w:rPr>
        <w:t xml:space="preserve"> make</w:t>
      </w:r>
      <w:r w:rsidRPr="00F448EA">
        <w:rPr>
          <w:sz w:val="24"/>
          <w:szCs w:val="28"/>
        </w:rPr>
        <w:tab/>
      </w:r>
      <w:r w:rsidRPr="00F448EA">
        <w:rPr>
          <w:b/>
          <w:sz w:val="24"/>
          <w:szCs w:val="28"/>
        </w:rPr>
        <w:t>C.</w:t>
      </w:r>
      <w:r w:rsidRPr="00F448EA">
        <w:rPr>
          <w:sz w:val="24"/>
          <w:szCs w:val="28"/>
        </w:rPr>
        <w:t>do</w:t>
      </w:r>
      <w:r w:rsidRPr="00F448EA">
        <w:rPr>
          <w:sz w:val="24"/>
          <w:szCs w:val="28"/>
        </w:rPr>
        <w:tab/>
      </w:r>
      <w:r w:rsidRPr="00F448EA">
        <w:rPr>
          <w:b/>
          <w:sz w:val="24"/>
          <w:szCs w:val="28"/>
        </w:rPr>
        <w:t>D.</w:t>
      </w:r>
      <w:r w:rsidRPr="00F448EA">
        <w:rPr>
          <w:sz w:val="24"/>
          <w:szCs w:val="28"/>
        </w:rPr>
        <w:t>bring</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33.</w:t>
      </w:r>
      <w:r w:rsidRPr="00F448EA">
        <w:rPr>
          <w:b/>
          <w:sz w:val="24"/>
          <w:szCs w:val="28"/>
        </w:rPr>
        <w:tab/>
        <w:t>A.</w:t>
      </w:r>
      <w:r w:rsidRPr="00F448EA">
        <w:rPr>
          <w:sz w:val="24"/>
          <w:szCs w:val="28"/>
        </w:rPr>
        <w:t xml:space="preserve"> many</w:t>
      </w:r>
      <w:r w:rsidRPr="00F448EA">
        <w:rPr>
          <w:sz w:val="24"/>
          <w:szCs w:val="28"/>
        </w:rPr>
        <w:tab/>
      </w:r>
      <w:r w:rsidRPr="00F448EA">
        <w:rPr>
          <w:b/>
          <w:sz w:val="24"/>
          <w:szCs w:val="28"/>
        </w:rPr>
        <w:t>B.</w:t>
      </w:r>
      <w:r w:rsidRPr="00F448EA">
        <w:rPr>
          <w:sz w:val="24"/>
          <w:szCs w:val="28"/>
        </w:rPr>
        <w:t xml:space="preserve"> much</w:t>
      </w:r>
      <w:r w:rsidRPr="00F448EA">
        <w:rPr>
          <w:sz w:val="24"/>
          <w:szCs w:val="28"/>
        </w:rPr>
        <w:tab/>
      </w:r>
      <w:r w:rsidRPr="00F448EA">
        <w:rPr>
          <w:b/>
          <w:sz w:val="24"/>
          <w:szCs w:val="28"/>
        </w:rPr>
        <w:t>C.</w:t>
      </w:r>
      <w:r w:rsidRPr="00F448EA">
        <w:rPr>
          <w:sz w:val="24"/>
          <w:szCs w:val="28"/>
        </w:rPr>
        <w:t>mostly</w:t>
      </w:r>
      <w:r w:rsidRPr="00F448EA">
        <w:rPr>
          <w:sz w:val="24"/>
          <w:szCs w:val="28"/>
        </w:rPr>
        <w:tab/>
      </w:r>
      <w:r w:rsidRPr="00F448EA">
        <w:rPr>
          <w:b/>
          <w:sz w:val="24"/>
          <w:szCs w:val="28"/>
        </w:rPr>
        <w:t>D.</w:t>
      </w:r>
      <w:r w:rsidRPr="00F448EA">
        <w:rPr>
          <w:sz w:val="24"/>
          <w:szCs w:val="28"/>
        </w:rPr>
        <w:t>most</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34.</w:t>
      </w:r>
      <w:r w:rsidRPr="00F448EA">
        <w:rPr>
          <w:b/>
          <w:sz w:val="24"/>
          <w:szCs w:val="28"/>
        </w:rPr>
        <w:tab/>
        <w:t>A.</w:t>
      </w:r>
      <w:r w:rsidRPr="00F448EA">
        <w:rPr>
          <w:sz w:val="24"/>
          <w:szCs w:val="28"/>
        </w:rPr>
        <w:t xml:space="preserve"> menu</w:t>
      </w:r>
      <w:r w:rsidRPr="00F448EA">
        <w:rPr>
          <w:sz w:val="24"/>
          <w:szCs w:val="28"/>
        </w:rPr>
        <w:tab/>
      </w:r>
      <w:r w:rsidRPr="00F448EA">
        <w:rPr>
          <w:b/>
          <w:sz w:val="24"/>
          <w:szCs w:val="28"/>
        </w:rPr>
        <w:t>B.</w:t>
      </w:r>
      <w:r w:rsidRPr="00F448EA">
        <w:rPr>
          <w:sz w:val="24"/>
          <w:szCs w:val="28"/>
        </w:rPr>
        <w:t xml:space="preserve"> ingredients</w:t>
      </w:r>
      <w:r w:rsidRPr="00F448EA">
        <w:rPr>
          <w:sz w:val="24"/>
          <w:szCs w:val="28"/>
        </w:rPr>
        <w:tab/>
      </w:r>
      <w:r w:rsidRPr="00F448EA">
        <w:rPr>
          <w:b/>
          <w:sz w:val="24"/>
          <w:szCs w:val="28"/>
        </w:rPr>
        <w:t>C.</w:t>
      </w:r>
      <w:r w:rsidRPr="00F448EA">
        <w:rPr>
          <w:sz w:val="24"/>
          <w:szCs w:val="28"/>
        </w:rPr>
        <w:t>recipes</w:t>
      </w:r>
      <w:r w:rsidRPr="00F448EA">
        <w:rPr>
          <w:sz w:val="24"/>
          <w:szCs w:val="28"/>
        </w:rPr>
        <w:tab/>
      </w:r>
      <w:r w:rsidRPr="00F448EA">
        <w:rPr>
          <w:b/>
          <w:sz w:val="24"/>
          <w:szCs w:val="28"/>
        </w:rPr>
        <w:t>D.</w:t>
      </w:r>
      <w:r w:rsidRPr="00F448EA">
        <w:rPr>
          <w:sz w:val="24"/>
          <w:szCs w:val="28"/>
        </w:rPr>
        <w:t>diet</w:t>
      </w:r>
    </w:p>
    <w:p w:rsidR="00A81192" w:rsidRPr="00F448EA" w:rsidRDefault="00A81192" w:rsidP="00A81192">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35.</w:t>
      </w:r>
      <w:r w:rsidRPr="00F448EA">
        <w:rPr>
          <w:b/>
          <w:sz w:val="24"/>
          <w:szCs w:val="28"/>
        </w:rPr>
        <w:tab/>
        <w:t>A.</w:t>
      </w:r>
      <w:r w:rsidRPr="00F448EA">
        <w:rPr>
          <w:sz w:val="24"/>
          <w:szCs w:val="28"/>
        </w:rPr>
        <w:t xml:space="preserve"> become</w:t>
      </w:r>
      <w:r w:rsidRPr="00F448EA">
        <w:rPr>
          <w:sz w:val="24"/>
          <w:szCs w:val="28"/>
        </w:rPr>
        <w:tab/>
      </w:r>
      <w:r w:rsidRPr="00F448EA">
        <w:rPr>
          <w:b/>
          <w:sz w:val="24"/>
          <w:szCs w:val="28"/>
        </w:rPr>
        <w:t>B.</w:t>
      </w:r>
      <w:r w:rsidRPr="00F448EA">
        <w:rPr>
          <w:sz w:val="24"/>
          <w:szCs w:val="28"/>
        </w:rPr>
        <w:t xml:space="preserve"> becoming</w:t>
      </w:r>
      <w:r w:rsidRPr="00F448EA">
        <w:rPr>
          <w:sz w:val="24"/>
          <w:szCs w:val="28"/>
        </w:rPr>
        <w:tab/>
      </w:r>
      <w:r w:rsidRPr="00F448EA">
        <w:rPr>
          <w:b/>
          <w:sz w:val="24"/>
          <w:szCs w:val="28"/>
        </w:rPr>
        <w:t>C.</w:t>
      </w:r>
      <w:r w:rsidRPr="00F448EA">
        <w:rPr>
          <w:sz w:val="24"/>
          <w:szCs w:val="28"/>
        </w:rPr>
        <w:t>became</w:t>
      </w:r>
      <w:r w:rsidRPr="00F448EA">
        <w:rPr>
          <w:sz w:val="24"/>
          <w:szCs w:val="28"/>
        </w:rPr>
        <w:tab/>
      </w:r>
      <w:r w:rsidRPr="00F448EA">
        <w:rPr>
          <w:b/>
          <w:sz w:val="24"/>
          <w:szCs w:val="28"/>
        </w:rPr>
        <w:t>D.</w:t>
      </w:r>
      <w:r w:rsidRPr="00F448EA">
        <w:rPr>
          <w:sz w:val="24"/>
          <w:szCs w:val="28"/>
        </w:rPr>
        <w:t>to be become</w:t>
      </w:r>
    </w:p>
    <w:p w:rsidR="00A81192" w:rsidRPr="00F448EA" w:rsidRDefault="00A81192" w:rsidP="00A81192">
      <w:pPr>
        <w:tabs>
          <w:tab w:val="left" w:pos="-270"/>
        </w:tabs>
        <w:spacing w:after="40" w:line="240" w:lineRule="auto"/>
        <w:ind w:left="-720" w:right="-720"/>
        <w:jc w:val="both"/>
        <w:rPr>
          <w:b/>
          <w:sz w:val="24"/>
          <w:szCs w:val="24"/>
        </w:rPr>
      </w:pPr>
      <w:r w:rsidRPr="00F448EA">
        <w:rPr>
          <w:b/>
          <w:color w:val="000000"/>
          <w:sz w:val="24"/>
          <w:szCs w:val="24"/>
        </w:rPr>
        <w:t>VII.</w:t>
      </w:r>
      <w:r w:rsidRPr="00F448EA">
        <w:rPr>
          <w:b/>
          <w:color w:val="000000"/>
          <w:sz w:val="24"/>
          <w:szCs w:val="24"/>
        </w:rPr>
        <w:tab/>
        <w:t>Read the article, and choose the correct answer A, B, C or D for each question.</w:t>
      </w:r>
    </w:p>
    <w:p w:rsidR="00A81192" w:rsidRPr="00F448EA" w:rsidRDefault="00A81192" w:rsidP="00A81192">
      <w:pPr>
        <w:tabs>
          <w:tab w:val="left" w:pos="-360"/>
        </w:tabs>
        <w:spacing w:after="40" w:line="240" w:lineRule="auto"/>
        <w:ind w:left="-720" w:right="-720"/>
        <w:jc w:val="center"/>
        <w:rPr>
          <w:color w:val="000000"/>
          <w:sz w:val="26"/>
          <w:szCs w:val="26"/>
        </w:rPr>
      </w:pPr>
      <w:r w:rsidRPr="00F448EA">
        <w:rPr>
          <w:b/>
          <w:bCs/>
          <w:color w:val="000000"/>
          <w:sz w:val="26"/>
          <w:szCs w:val="26"/>
        </w:rPr>
        <w:t>Simple Ways to Lose Weight on a Budget</w:t>
      </w:r>
    </w:p>
    <w:p w:rsidR="00A81192" w:rsidRPr="00F448EA" w:rsidRDefault="00A81192" w:rsidP="00A81192">
      <w:pPr>
        <w:tabs>
          <w:tab w:val="left" w:pos="-360"/>
        </w:tabs>
        <w:spacing w:after="40" w:line="240" w:lineRule="auto"/>
        <w:ind w:left="-720" w:right="-720"/>
        <w:jc w:val="both"/>
        <w:rPr>
          <w:color w:val="000000"/>
          <w:sz w:val="26"/>
          <w:szCs w:val="26"/>
        </w:rPr>
      </w:pPr>
      <w:r w:rsidRPr="00F448EA">
        <w:rPr>
          <w:color w:val="000000"/>
          <w:sz w:val="26"/>
          <w:szCs w:val="26"/>
        </w:rPr>
        <w:t xml:space="preserve">Plan to Cook at Home </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Instead of buying costly prepared meals, which often tend to be high in calories, cook your own at home. Plan out your meals with high-fiber foods like beans and whole grains which will keep you full and are a cheaper, healthier alternative to rich proteins and more processed grains.</w:t>
      </w:r>
    </w:p>
    <w:p w:rsidR="00A81192" w:rsidRPr="00F448EA" w:rsidRDefault="00A81192" w:rsidP="00A81192">
      <w:pPr>
        <w:tabs>
          <w:tab w:val="left" w:pos="-360"/>
        </w:tabs>
        <w:spacing w:after="40" w:line="240" w:lineRule="auto"/>
        <w:ind w:left="-720" w:right="-720"/>
        <w:jc w:val="both"/>
        <w:rPr>
          <w:sz w:val="26"/>
          <w:szCs w:val="26"/>
        </w:rPr>
      </w:pPr>
      <w:r w:rsidRPr="00F448EA">
        <w:rPr>
          <w:color w:val="000000"/>
          <w:sz w:val="26"/>
          <w:szCs w:val="26"/>
        </w:rPr>
        <w:t>Eat Less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Eating less leads to weight loss, and cost savings, especially if you cut down on the right things. Start by cutting your portions of pricy meat and poultry. Or swap out meat and poultry for cheaper vegetarian proteins like beans, lentils, tofu and eggs for some of your meals.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6"/>
          <w:szCs w:val="26"/>
        </w:rPr>
        <w:t>Double Up on Vegetables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Vegetables are great for weight loss, as well as all-around health. They are low in calories and high in water and fiber - two things that keep you feeling full. Save cash by shopping for those that are in season. Frozen vegetables can be a great bargain, with just as much nutrition</w:t>
      </w:r>
      <w:r w:rsidRPr="00F448EA">
        <w:rPr>
          <w:sz w:val="24"/>
          <w:szCs w:val="24"/>
        </w:rPr>
        <w:t xml:space="preserve"> as </w:t>
      </w:r>
      <w:r w:rsidRPr="00F448EA">
        <w:rPr>
          <w:color w:val="000000"/>
          <w:sz w:val="24"/>
          <w:szCs w:val="24"/>
        </w:rPr>
        <w:t>fresh, since they are picked and frozen at their peak ripeness.</w:t>
      </w:r>
    </w:p>
    <w:p w:rsidR="00A81192" w:rsidRPr="00F448EA" w:rsidRDefault="00A81192" w:rsidP="00A81192">
      <w:pPr>
        <w:tabs>
          <w:tab w:val="left" w:pos="-360"/>
        </w:tabs>
        <w:spacing w:after="40" w:line="240" w:lineRule="auto"/>
        <w:ind w:left="-720" w:right="-720"/>
        <w:jc w:val="both"/>
        <w:rPr>
          <w:sz w:val="26"/>
          <w:szCs w:val="26"/>
        </w:rPr>
      </w:pPr>
      <w:r w:rsidRPr="00F448EA">
        <w:rPr>
          <w:color w:val="000000"/>
          <w:sz w:val="26"/>
          <w:szCs w:val="26"/>
        </w:rPr>
        <w:t>Get Creative with Your Exercise Options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 xml:space="preserve">You don’t need to </w:t>
      </w:r>
      <w:r w:rsidRPr="00F448EA">
        <w:rPr>
          <w:b/>
          <w:color w:val="000000"/>
          <w:sz w:val="24"/>
          <w:szCs w:val="24"/>
        </w:rPr>
        <w:t>shell out</w:t>
      </w:r>
      <w:r w:rsidRPr="00F448EA">
        <w:rPr>
          <w:color w:val="000000"/>
          <w:sz w:val="24"/>
          <w:szCs w:val="24"/>
        </w:rPr>
        <w:t xml:space="preserve"> a monthly gym fee to get moving. Instead, find fun activities you enjoy for free. If you’re just getting started with a regular exercise routine, try your beginning with daily walks: start slowly and build up time and speed.</w:t>
      </w:r>
    </w:p>
    <w:p w:rsidR="00A81192" w:rsidRPr="00F448EA" w:rsidRDefault="00A81192" w:rsidP="00A81192">
      <w:pPr>
        <w:tabs>
          <w:tab w:val="left" w:pos="-360"/>
        </w:tabs>
        <w:spacing w:after="40" w:line="240" w:lineRule="auto"/>
        <w:ind w:left="-720" w:right="-720"/>
        <w:jc w:val="both"/>
        <w:rPr>
          <w:sz w:val="26"/>
          <w:szCs w:val="26"/>
        </w:rPr>
      </w:pPr>
      <w:r w:rsidRPr="00F448EA">
        <w:rPr>
          <w:color w:val="000000"/>
          <w:sz w:val="26"/>
          <w:szCs w:val="26"/>
        </w:rPr>
        <w:t>Make Friends with Someone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lastRenderedPageBreak/>
        <w:t>One of the most powerful resources you have for helping you lose weight is your social network. Find a friend who is also trying to lose weight and agree to help each other stay motivated. One study found that when friends participated in a group weight-loss programme together, they lost more weight than people who did the same programme on their own.</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36.</w:t>
      </w:r>
      <w:r w:rsidRPr="00F448EA">
        <w:rPr>
          <w:color w:val="000000"/>
          <w:sz w:val="24"/>
          <w:szCs w:val="24"/>
        </w:rPr>
        <w:tab/>
        <w:t xml:space="preserve">The advantage of cooking at home is </w:t>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to have food that is high in calories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 xml:space="preserve">to enjoy a variety of rich proteins and more processed grains </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C.</w:t>
      </w:r>
      <w:r w:rsidRPr="00F448EA">
        <w:rPr>
          <w:color w:val="000000"/>
          <w:sz w:val="24"/>
          <w:szCs w:val="24"/>
        </w:rPr>
        <w:t xml:space="preserve"> to plan out your costly prepared meals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D.</w:t>
      </w:r>
      <w:r w:rsidRPr="00F448EA">
        <w:rPr>
          <w:color w:val="000000"/>
          <w:sz w:val="24"/>
          <w:szCs w:val="24"/>
        </w:rPr>
        <w:t xml:space="preserve"> to choose foods that keep you full and is cheaper</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37.</w:t>
      </w:r>
      <w:r w:rsidRPr="00F448EA">
        <w:rPr>
          <w:color w:val="000000"/>
          <w:sz w:val="24"/>
          <w:szCs w:val="24"/>
        </w:rPr>
        <w:tab/>
        <w:t>In order to cut down on your daily calories, you should do all the following things EXCEPT</w:t>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follow vegetarian diets for your meals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eat less meat and poultry</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C.</w:t>
      </w:r>
      <w:r w:rsidRPr="00F448EA">
        <w:rPr>
          <w:color w:val="000000"/>
          <w:sz w:val="24"/>
          <w:szCs w:val="24"/>
        </w:rPr>
        <w:t xml:space="preserve"> eat more beans, lentils, tofu and eggs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D.</w:t>
      </w:r>
      <w:r w:rsidRPr="00F448EA">
        <w:rPr>
          <w:color w:val="000000"/>
          <w:sz w:val="24"/>
          <w:szCs w:val="24"/>
        </w:rPr>
        <w:t xml:space="preserve"> cut down on animal proteins for some of your meals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38.</w:t>
      </w:r>
      <w:r w:rsidRPr="00F448EA">
        <w:rPr>
          <w:color w:val="000000"/>
          <w:sz w:val="24"/>
          <w:szCs w:val="24"/>
        </w:rPr>
        <w:tab/>
        <w:t>All of the following are true about vegetables EXCEPT that</w:t>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A81192" w:rsidRPr="00F448EA" w:rsidRDefault="00A81192" w:rsidP="00A81192">
      <w:pPr>
        <w:tabs>
          <w:tab w:val="left" w:pos="-360"/>
        </w:tabs>
        <w:spacing w:after="40" w:line="240" w:lineRule="auto"/>
        <w:ind w:left="-720" w:right="-720"/>
        <w:jc w:val="both"/>
        <w:rPr>
          <w:color w:val="000000"/>
          <w:sz w:val="24"/>
          <w:szCs w:val="24"/>
          <w:u w:val="single"/>
        </w:rPr>
      </w:pPr>
      <w:r w:rsidRPr="00F448EA">
        <w:rPr>
          <w:color w:val="000000"/>
          <w:sz w:val="24"/>
          <w:szCs w:val="24"/>
        </w:rPr>
        <w:tab/>
      </w:r>
      <w:r w:rsidRPr="00F448EA">
        <w:rPr>
          <w:b/>
          <w:color w:val="000000"/>
          <w:sz w:val="24"/>
          <w:szCs w:val="24"/>
        </w:rPr>
        <w:t>A.</w:t>
      </w:r>
      <w:r w:rsidRPr="00F448EA">
        <w:rPr>
          <w:color w:val="000000"/>
          <w:sz w:val="24"/>
          <w:szCs w:val="24"/>
        </w:rPr>
        <w:t>vegetables can keep you feeling full</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they help you lose weight effectively</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C.</w:t>
      </w:r>
      <w:r w:rsidRPr="00F448EA">
        <w:rPr>
          <w:color w:val="000000"/>
          <w:sz w:val="24"/>
          <w:szCs w:val="24"/>
        </w:rPr>
        <w:t xml:space="preserve"> frozen vegetables are not good for your health</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D.</w:t>
      </w:r>
      <w:r w:rsidRPr="00F448EA">
        <w:rPr>
          <w:color w:val="000000"/>
          <w:sz w:val="24"/>
          <w:szCs w:val="24"/>
        </w:rPr>
        <w:t xml:space="preserve"> you feel healthier and save money with fresh vegetables in season</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39.</w:t>
      </w:r>
      <w:r w:rsidRPr="00F448EA">
        <w:rPr>
          <w:color w:val="000000"/>
          <w:sz w:val="24"/>
          <w:szCs w:val="24"/>
        </w:rPr>
        <w:tab/>
        <w:t xml:space="preserve">We can infer from the article that </w:t>
      </w:r>
      <w:r w:rsidRPr="00F448EA">
        <w:rPr>
          <w:color w:val="000000"/>
          <w:sz w:val="24"/>
          <w:szCs w:val="24"/>
          <w:u w:val="single"/>
        </w:rPr>
        <w:tab/>
      </w:r>
      <w:r w:rsidRPr="00F448EA">
        <w:rPr>
          <w:color w:val="000000"/>
          <w:sz w:val="24"/>
          <w:szCs w:val="24"/>
        </w:rPr>
        <w:t>.</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b/>
          <w:color w:val="000000"/>
          <w:sz w:val="24"/>
          <w:szCs w:val="24"/>
        </w:rPr>
        <w:tab/>
        <w:t>A.</w:t>
      </w:r>
      <w:r w:rsidRPr="00F448EA">
        <w:rPr>
          <w:color w:val="000000"/>
          <w:sz w:val="24"/>
          <w:szCs w:val="24"/>
        </w:rPr>
        <w:t>you should join in a social network instead of going to a gym</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b/>
          <w:color w:val="000000"/>
          <w:sz w:val="24"/>
          <w:szCs w:val="24"/>
        </w:rPr>
        <w:tab/>
        <w:t>B.</w:t>
      </w:r>
      <w:r w:rsidRPr="00F448EA">
        <w:rPr>
          <w:color w:val="000000"/>
          <w:sz w:val="24"/>
          <w:szCs w:val="24"/>
        </w:rPr>
        <w:t xml:space="preserve">a partner can make you feel more motivated in losing weight </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C.</w:t>
      </w:r>
      <w:r w:rsidRPr="00F448EA">
        <w:rPr>
          <w:color w:val="000000"/>
          <w:sz w:val="24"/>
          <w:szCs w:val="24"/>
        </w:rPr>
        <w:t xml:space="preserve"> you should find fun activities at the gym and follow them</w:t>
      </w:r>
    </w:p>
    <w:p w:rsidR="00A81192" w:rsidRPr="00F448EA" w:rsidRDefault="00A81192" w:rsidP="00A81192">
      <w:pPr>
        <w:tabs>
          <w:tab w:val="left" w:pos="-360"/>
        </w:tabs>
        <w:spacing w:after="40" w:line="240" w:lineRule="auto"/>
        <w:ind w:left="-720" w:right="-720"/>
        <w:jc w:val="both"/>
        <w:rPr>
          <w:sz w:val="24"/>
          <w:szCs w:val="24"/>
        </w:rPr>
      </w:pPr>
      <w:r w:rsidRPr="00F448EA">
        <w:rPr>
          <w:b/>
          <w:color w:val="000000"/>
          <w:sz w:val="24"/>
          <w:szCs w:val="24"/>
        </w:rPr>
        <w:tab/>
        <w:t>D.</w:t>
      </w:r>
      <w:r w:rsidRPr="00F448EA">
        <w:rPr>
          <w:color w:val="000000"/>
          <w:sz w:val="24"/>
          <w:szCs w:val="24"/>
        </w:rPr>
        <w:t xml:space="preserve"> joining a programme you can lose more weight than your partner</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40.</w:t>
      </w:r>
      <w:r w:rsidRPr="00F448EA">
        <w:rPr>
          <w:color w:val="000000"/>
          <w:sz w:val="24"/>
          <w:szCs w:val="24"/>
        </w:rPr>
        <w:tab/>
        <w:t>The phrase “</w:t>
      </w:r>
      <w:r w:rsidRPr="00F448EA">
        <w:rPr>
          <w:b/>
          <w:color w:val="000000"/>
          <w:sz w:val="24"/>
          <w:szCs w:val="24"/>
        </w:rPr>
        <w:t>shell out</w:t>
      </w:r>
      <w:r w:rsidRPr="00F448EA">
        <w:rPr>
          <w:color w:val="000000"/>
          <w:sz w:val="24"/>
          <w:szCs w:val="24"/>
        </w:rPr>
        <w:t xml:space="preserve">” is closest in meaning to </w:t>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A81192" w:rsidRPr="00F448EA" w:rsidRDefault="00A81192" w:rsidP="00A81192">
      <w:pPr>
        <w:tabs>
          <w:tab w:val="left" w:pos="-360"/>
          <w:tab w:val="left" w:pos="432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 xml:space="preserve"> become more interested in something</w:t>
      </w:r>
      <w:r w:rsidRPr="00F448EA">
        <w:rPr>
          <w:color w:val="000000"/>
          <w:sz w:val="24"/>
          <w:szCs w:val="24"/>
        </w:rPr>
        <w:tab/>
      </w:r>
      <w:r w:rsidRPr="00F448EA">
        <w:rPr>
          <w:b/>
          <w:color w:val="000000"/>
          <w:sz w:val="24"/>
          <w:szCs w:val="24"/>
        </w:rPr>
        <w:t>B.</w:t>
      </w:r>
      <w:r w:rsidRPr="00F448EA">
        <w:rPr>
          <w:color w:val="000000"/>
          <w:sz w:val="24"/>
          <w:szCs w:val="24"/>
        </w:rPr>
        <w:t xml:space="preserve"> pay money for something </w:t>
      </w:r>
    </w:p>
    <w:p w:rsidR="00A81192" w:rsidRPr="00F448EA" w:rsidRDefault="00A81192" w:rsidP="00A81192">
      <w:pPr>
        <w:tabs>
          <w:tab w:val="left" w:pos="-360"/>
          <w:tab w:val="left" w:pos="4320"/>
        </w:tabs>
        <w:spacing w:after="40" w:line="360" w:lineRule="auto"/>
        <w:ind w:left="-720" w:right="-720"/>
        <w:jc w:val="both"/>
        <w:rPr>
          <w:color w:val="000000"/>
          <w:sz w:val="24"/>
          <w:szCs w:val="24"/>
        </w:rPr>
      </w:pPr>
      <w:r w:rsidRPr="00F448EA">
        <w:rPr>
          <w:color w:val="000000"/>
          <w:sz w:val="24"/>
          <w:szCs w:val="24"/>
        </w:rPr>
        <w:tab/>
      </w:r>
      <w:r w:rsidRPr="00F448EA">
        <w:rPr>
          <w:b/>
          <w:color w:val="000000"/>
          <w:sz w:val="24"/>
          <w:szCs w:val="24"/>
        </w:rPr>
        <w:t>C.</w:t>
      </w:r>
      <w:r w:rsidRPr="00F448EA">
        <w:rPr>
          <w:color w:val="000000"/>
          <w:sz w:val="24"/>
          <w:szCs w:val="24"/>
        </w:rPr>
        <w:t xml:space="preserve"> peel something out</w:t>
      </w:r>
      <w:r w:rsidRPr="00F448EA">
        <w:rPr>
          <w:color w:val="000000"/>
          <w:sz w:val="24"/>
          <w:szCs w:val="24"/>
        </w:rPr>
        <w:tab/>
      </w:r>
      <w:r w:rsidRPr="00F448EA">
        <w:rPr>
          <w:b/>
          <w:color w:val="000000"/>
          <w:sz w:val="24"/>
          <w:szCs w:val="24"/>
        </w:rPr>
        <w:t>D.</w:t>
      </w:r>
      <w:r w:rsidRPr="00F448EA">
        <w:rPr>
          <w:color w:val="000000"/>
          <w:sz w:val="24"/>
          <w:szCs w:val="24"/>
        </w:rPr>
        <w:t xml:space="preserve"> take someone out of a shell</w:t>
      </w:r>
    </w:p>
    <w:p w:rsidR="00A81192" w:rsidRPr="00F448EA" w:rsidRDefault="00A81192" w:rsidP="00A81192">
      <w:pPr>
        <w:tabs>
          <w:tab w:val="left" w:pos="-180"/>
        </w:tabs>
        <w:spacing w:after="40" w:line="240" w:lineRule="auto"/>
        <w:ind w:left="-180" w:right="-720" w:hanging="540"/>
        <w:jc w:val="both"/>
        <w:rPr>
          <w:b/>
          <w:sz w:val="24"/>
          <w:szCs w:val="24"/>
        </w:rPr>
      </w:pPr>
      <w:r w:rsidRPr="00F448EA">
        <w:rPr>
          <w:b/>
          <w:color w:val="000000"/>
          <w:sz w:val="24"/>
          <w:szCs w:val="24"/>
        </w:rPr>
        <w:t>VIII.</w:t>
      </w:r>
      <w:r w:rsidRPr="00F448EA">
        <w:rPr>
          <w:b/>
          <w:color w:val="000000"/>
          <w:sz w:val="24"/>
          <w:szCs w:val="24"/>
        </w:rPr>
        <w:tab/>
        <w:t>Complete the conversation about Vietnamese eating habits, using the responses (A-G) given. There are two extra ones.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In Viet Nam, I eat a bowl of soup for breakfast every morning.</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 xml:space="preserve">I know </w:t>
      </w:r>
      <w:r w:rsidRPr="00F448EA">
        <w:rPr>
          <w:iCs/>
          <w:color w:val="000000"/>
          <w:sz w:val="24"/>
          <w:szCs w:val="24"/>
        </w:rPr>
        <w:t>I feel a lot</w:t>
      </w:r>
      <w:r w:rsidRPr="00F448EA">
        <w:rPr>
          <w:color w:val="000000"/>
          <w:sz w:val="24"/>
          <w:szCs w:val="24"/>
        </w:rPr>
        <w:t xml:space="preserve"> better while in Viet Nam, and it is because of the better diet.</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C.</w:t>
      </w:r>
      <w:r w:rsidRPr="00F448EA">
        <w:rPr>
          <w:color w:val="000000"/>
          <w:sz w:val="24"/>
          <w:szCs w:val="24"/>
        </w:rPr>
        <w:t xml:space="preserve"> I had a sandwich for lunch with a large dose of meat, a few vegetables, and of course a Coke.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D.</w:t>
      </w:r>
      <w:r w:rsidRPr="00F448EA">
        <w:rPr>
          <w:color w:val="000000"/>
          <w:sz w:val="24"/>
          <w:szCs w:val="24"/>
        </w:rPr>
        <w:t>Last week, it was served as one of the main dishes at the canteen.</w:t>
      </w:r>
    </w:p>
    <w:p w:rsidR="00A81192" w:rsidRPr="00F448EA" w:rsidRDefault="00A81192" w:rsidP="00A81192">
      <w:pPr>
        <w:tabs>
          <w:tab w:val="left" w:pos="-360"/>
        </w:tabs>
        <w:spacing w:after="40" w:line="240" w:lineRule="auto"/>
        <w:ind w:left="-720" w:right="-720"/>
        <w:jc w:val="both"/>
        <w:rPr>
          <w:iCs/>
          <w:color w:val="000000"/>
          <w:sz w:val="24"/>
          <w:szCs w:val="24"/>
        </w:rPr>
      </w:pPr>
      <w:r w:rsidRPr="00F448EA">
        <w:rPr>
          <w:iCs/>
          <w:color w:val="000000"/>
          <w:sz w:val="24"/>
          <w:szCs w:val="24"/>
        </w:rPr>
        <w:tab/>
      </w:r>
      <w:r w:rsidRPr="00F448EA">
        <w:rPr>
          <w:b/>
          <w:iCs/>
          <w:color w:val="000000"/>
          <w:sz w:val="24"/>
          <w:szCs w:val="24"/>
        </w:rPr>
        <w:t>E.</w:t>
      </w:r>
      <w:r w:rsidRPr="00F448EA">
        <w:rPr>
          <w:iCs/>
          <w:color w:val="000000"/>
          <w:sz w:val="24"/>
          <w:szCs w:val="24"/>
        </w:rPr>
        <w:t>I</w:t>
      </w:r>
      <w:r w:rsidRPr="00F448EA">
        <w:rPr>
          <w:color w:val="000000"/>
          <w:sz w:val="24"/>
          <w:szCs w:val="24"/>
        </w:rPr>
        <w:t xml:space="preserve"> may also eat a lot of bread, bacon, and a Coke.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F.</w:t>
      </w:r>
      <w:r w:rsidRPr="00F448EA">
        <w:rPr>
          <w:color w:val="000000"/>
          <w:sz w:val="24"/>
          <w:szCs w:val="24"/>
        </w:rPr>
        <w:t>We always have different fruits at lunch lime and after dinner.</w:t>
      </w:r>
    </w:p>
    <w:p w:rsidR="00A81192" w:rsidRPr="00F448EA" w:rsidRDefault="00A81192" w:rsidP="00A81192">
      <w:pPr>
        <w:tabs>
          <w:tab w:val="left" w:pos="-360"/>
        </w:tabs>
        <w:spacing w:after="40"/>
        <w:ind w:left="-720" w:right="-720"/>
        <w:jc w:val="both"/>
        <w:rPr>
          <w:color w:val="000000"/>
          <w:sz w:val="24"/>
          <w:szCs w:val="24"/>
        </w:rPr>
      </w:pPr>
      <w:r w:rsidRPr="00F448EA">
        <w:rPr>
          <w:color w:val="000000"/>
          <w:sz w:val="24"/>
          <w:szCs w:val="24"/>
        </w:rPr>
        <w:tab/>
      </w:r>
      <w:r w:rsidRPr="00F448EA">
        <w:rPr>
          <w:b/>
          <w:color w:val="000000"/>
          <w:sz w:val="24"/>
          <w:szCs w:val="24"/>
        </w:rPr>
        <w:t>G.</w:t>
      </w:r>
      <w:r w:rsidRPr="00F448EA">
        <w:rPr>
          <w:color w:val="000000"/>
          <w:sz w:val="24"/>
          <w:szCs w:val="24"/>
        </w:rPr>
        <w:t>For dinner, we have a large meat portion, including hamburgers and steaks.</w:t>
      </w:r>
    </w:p>
    <w:p w:rsidR="00A81192" w:rsidRPr="00F448EA" w:rsidRDefault="00A81192" w:rsidP="00A81192">
      <w:pPr>
        <w:tabs>
          <w:tab w:val="left" w:pos="360"/>
        </w:tabs>
        <w:spacing w:after="40" w:line="240" w:lineRule="auto"/>
        <w:ind w:left="360" w:right="-720" w:hanging="1080"/>
        <w:jc w:val="both"/>
        <w:rPr>
          <w:color w:val="000000"/>
          <w:sz w:val="24"/>
          <w:szCs w:val="24"/>
        </w:rPr>
      </w:pPr>
      <w:r w:rsidRPr="00F448EA">
        <w:rPr>
          <w:b/>
          <w:i/>
          <w:color w:val="000000"/>
          <w:sz w:val="24"/>
          <w:szCs w:val="24"/>
        </w:rPr>
        <w:t>Phong:</w:t>
      </w:r>
      <w:r w:rsidRPr="00F448EA">
        <w:rPr>
          <w:color w:val="000000"/>
          <w:sz w:val="24"/>
          <w:szCs w:val="24"/>
        </w:rPr>
        <w:tab/>
        <w:t xml:space="preserve">What did you often have for breakfast in your country? </w:t>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b/>
          <w:i/>
          <w:color w:val="000000"/>
          <w:sz w:val="24"/>
          <w:szCs w:val="24"/>
        </w:rPr>
        <w:t>Nick:</w:t>
      </w:r>
      <w:r w:rsidRPr="00F448EA">
        <w:rPr>
          <w:color w:val="000000"/>
          <w:sz w:val="24"/>
          <w:szCs w:val="24"/>
        </w:rPr>
        <w:tab/>
        <w:t>I often had a bowl of cereal for breakfast. (41)</w:t>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360" w:right="-720" w:hanging="1080"/>
        <w:jc w:val="both"/>
        <w:rPr>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b/>
          <w:i/>
          <w:color w:val="000000"/>
          <w:sz w:val="24"/>
          <w:szCs w:val="24"/>
        </w:rPr>
        <w:t>Phong:</w:t>
      </w:r>
      <w:r w:rsidRPr="00F448EA">
        <w:rPr>
          <w:color w:val="000000"/>
          <w:sz w:val="24"/>
          <w:szCs w:val="24"/>
        </w:rPr>
        <w:tab/>
        <w:t xml:space="preserve">Your breakfast was of high calories. And how about your breakfast in Viet Nam? </w:t>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b/>
          <w:i/>
          <w:color w:val="000000"/>
          <w:sz w:val="24"/>
          <w:szCs w:val="24"/>
        </w:rPr>
        <w:t>Nick:</w:t>
      </w:r>
      <w:r w:rsidRPr="00F448EA">
        <w:rPr>
          <w:color w:val="000000"/>
          <w:sz w:val="24"/>
          <w:szCs w:val="24"/>
        </w:rPr>
        <w:tab/>
        <w:t>(42)</w:t>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color w:val="000000"/>
          <w:sz w:val="24"/>
          <w:szCs w:val="24"/>
        </w:rPr>
        <w:tab/>
        <w:t>Maybe it is beef soup, beef noodles or pho.</w:t>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b/>
          <w:i/>
          <w:color w:val="000000"/>
          <w:sz w:val="24"/>
          <w:szCs w:val="24"/>
        </w:rPr>
        <w:t>Phong:</w:t>
      </w:r>
      <w:r w:rsidRPr="00F448EA">
        <w:rPr>
          <w:color w:val="000000"/>
          <w:sz w:val="24"/>
          <w:szCs w:val="24"/>
        </w:rPr>
        <w:tab/>
        <w:t>It is better for your health, Nick. How about lunch in your country?</w:t>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b/>
          <w:i/>
          <w:color w:val="000000"/>
          <w:sz w:val="24"/>
          <w:szCs w:val="24"/>
        </w:rPr>
        <w:t>Nick:</w:t>
      </w:r>
      <w:r w:rsidRPr="00F448EA">
        <w:rPr>
          <w:color w:val="000000"/>
          <w:sz w:val="24"/>
          <w:szCs w:val="24"/>
        </w:rPr>
        <w:tab/>
        <w:t>(43)</w:t>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b/>
          <w:i/>
          <w:color w:val="000000"/>
          <w:sz w:val="24"/>
          <w:szCs w:val="24"/>
        </w:rPr>
        <w:t>Phong:</w:t>
      </w:r>
      <w:r w:rsidRPr="00F448EA">
        <w:rPr>
          <w:color w:val="000000"/>
          <w:sz w:val="24"/>
          <w:szCs w:val="24"/>
        </w:rPr>
        <w:tab/>
        <w:t>In Viet Nam, lunch usually consists of a meat dish and a main vegetable dish, along with rice, and vegetable soup at the end.</w:t>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b/>
          <w:i/>
          <w:color w:val="000000"/>
          <w:sz w:val="24"/>
          <w:szCs w:val="24"/>
        </w:rPr>
        <w:lastRenderedPageBreak/>
        <w:t>Nick:</w:t>
      </w:r>
      <w:r w:rsidRPr="00F448EA">
        <w:rPr>
          <w:color w:val="000000"/>
          <w:sz w:val="24"/>
          <w:szCs w:val="24"/>
        </w:rPr>
        <w:tab/>
        <w:t>We often have that menu at our school canteen. (44)</w:t>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color w:val="000000"/>
          <w:sz w:val="24"/>
          <w:szCs w:val="24"/>
        </w:rPr>
        <w:tab/>
        <w:t>Potatoes in various forms are often added tothe dinner, and occasionally a vegetable.</w:t>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b/>
          <w:i/>
          <w:color w:val="000000"/>
          <w:sz w:val="24"/>
          <w:szCs w:val="24"/>
          <w:lang w:eastAsia="vi-VN"/>
        </w:rPr>
        <w:t>Phong:</w:t>
      </w:r>
      <w:r w:rsidRPr="00F448EA">
        <w:rPr>
          <w:color w:val="000000"/>
          <w:sz w:val="24"/>
          <w:szCs w:val="24"/>
          <w:lang w:eastAsia="vi-VN"/>
        </w:rPr>
        <w:tab/>
      </w:r>
      <w:r w:rsidRPr="00F448EA">
        <w:rPr>
          <w:color w:val="000000"/>
          <w:sz w:val="24"/>
          <w:szCs w:val="24"/>
        </w:rPr>
        <w:t>Dinner here is lighter but it offers a variety of vegetables. I think it’s better for our health. Anyway, have you ever tried fried silkworms?</w:t>
      </w:r>
    </w:p>
    <w:p w:rsidR="00A81192" w:rsidRPr="00F448EA" w:rsidRDefault="00A81192" w:rsidP="00A81192">
      <w:pPr>
        <w:tabs>
          <w:tab w:val="left" w:pos="360"/>
          <w:tab w:val="left" w:leader="underscore" w:pos="10080"/>
        </w:tabs>
        <w:spacing w:after="40" w:line="240" w:lineRule="auto"/>
        <w:ind w:left="360" w:right="-720" w:hanging="1080"/>
        <w:jc w:val="both"/>
        <w:rPr>
          <w:color w:val="000000"/>
          <w:sz w:val="24"/>
          <w:szCs w:val="24"/>
        </w:rPr>
      </w:pPr>
      <w:r w:rsidRPr="00F448EA">
        <w:rPr>
          <w:b/>
          <w:i/>
          <w:color w:val="000000"/>
          <w:sz w:val="24"/>
          <w:szCs w:val="24"/>
        </w:rPr>
        <w:t>Nick:</w:t>
      </w:r>
      <w:r w:rsidRPr="00F448EA">
        <w:rPr>
          <w:color w:val="000000"/>
          <w:sz w:val="24"/>
          <w:szCs w:val="24"/>
        </w:rPr>
        <w:tab/>
        <w:t>(45)</w:t>
      </w:r>
      <w:r w:rsidRPr="00F448EA">
        <w:rPr>
          <w:color w:val="000000"/>
          <w:sz w:val="24"/>
          <w:szCs w:val="24"/>
        </w:rPr>
        <w:tab/>
      </w:r>
    </w:p>
    <w:p w:rsidR="00A81192" w:rsidRPr="00F448EA" w:rsidRDefault="00A81192" w:rsidP="00A81192">
      <w:pPr>
        <w:tabs>
          <w:tab w:val="left" w:pos="360"/>
          <w:tab w:val="left" w:leader="underscore" w:pos="10080"/>
        </w:tabs>
        <w:spacing w:after="40" w:line="360" w:lineRule="auto"/>
        <w:ind w:left="360" w:right="-720" w:hanging="1080"/>
        <w:jc w:val="both"/>
        <w:rPr>
          <w:color w:val="000000"/>
          <w:sz w:val="24"/>
          <w:szCs w:val="24"/>
        </w:rPr>
      </w:pPr>
      <w:r w:rsidRPr="00F448EA">
        <w:rPr>
          <w:color w:val="000000"/>
          <w:sz w:val="24"/>
          <w:szCs w:val="24"/>
        </w:rPr>
        <w:tab/>
        <w:t>I think it is very tasty and delicious.</w:t>
      </w:r>
    </w:p>
    <w:p w:rsidR="00A81192" w:rsidRPr="00F448EA" w:rsidRDefault="00A81192" w:rsidP="00A81192">
      <w:pPr>
        <w:tabs>
          <w:tab w:val="left" w:pos="-360"/>
        </w:tabs>
        <w:spacing w:after="40" w:line="240" w:lineRule="auto"/>
        <w:ind w:left="-360" w:right="-720" w:hanging="360"/>
        <w:jc w:val="both"/>
        <w:rPr>
          <w:b/>
          <w:sz w:val="24"/>
          <w:szCs w:val="24"/>
        </w:rPr>
      </w:pPr>
      <w:r w:rsidRPr="00F448EA">
        <w:rPr>
          <w:b/>
          <w:color w:val="000000"/>
          <w:sz w:val="24"/>
          <w:szCs w:val="24"/>
        </w:rPr>
        <w:t>IX.</w:t>
      </w:r>
      <w:r w:rsidRPr="00F448EA">
        <w:rPr>
          <w:b/>
          <w:color w:val="000000"/>
          <w:sz w:val="24"/>
          <w:szCs w:val="24"/>
        </w:rPr>
        <w:tab/>
        <w:t>Write complete sentences about eating habits in Viet Nam, using the words/ phrases given in their correct forms. You can add some more necessary words, but you have to use all the words given.</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46.</w:t>
      </w:r>
      <w:r w:rsidRPr="00F448EA">
        <w:rPr>
          <w:color w:val="000000"/>
          <w:sz w:val="24"/>
          <w:szCs w:val="24"/>
        </w:rPr>
        <w:tab/>
        <w:t>Vietnamese people/ consider/ combination/ yin/ yang/ cooking/ healthy.</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47.</w:t>
      </w:r>
      <w:r w:rsidRPr="00F448EA">
        <w:rPr>
          <w:color w:val="000000"/>
          <w:sz w:val="24"/>
          <w:szCs w:val="24"/>
        </w:rPr>
        <w:tab/>
        <w:t>The salty food/ belong/ yang/ and/ sour and sweet one/ belong/ yin.</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48.</w:t>
      </w:r>
      <w:r w:rsidRPr="00F448EA">
        <w:rPr>
          <w:color w:val="000000"/>
          <w:sz w:val="24"/>
          <w:szCs w:val="24"/>
        </w:rPr>
        <w:tab/>
        <w:t>In each meal/ everyone/ own bowl/ and/ dishes/ put/ middle.</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49.</w:t>
      </w:r>
      <w:r w:rsidRPr="00F448EA">
        <w:rPr>
          <w:color w:val="000000"/>
          <w:sz w:val="24"/>
          <w:szCs w:val="24"/>
        </w:rPr>
        <w:tab/>
        <w:t>Therefore/ each one/ eat/ whatever they want/ and/ they/ not need/ eat what/ they dislike.</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50.</w:t>
      </w:r>
      <w:r w:rsidRPr="00F448EA">
        <w:rPr>
          <w:color w:val="000000"/>
          <w:sz w:val="24"/>
          <w:szCs w:val="24"/>
        </w:rPr>
        <w:tab/>
        <w:t>The food/ meat/ sliced/ small pieces/ so that/ everyone/ take them easily.</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Default="00A81192" w:rsidP="00A81192">
      <w:pPr>
        <w:spacing w:after="0" w:line="240" w:lineRule="auto"/>
        <w:jc w:val="both"/>
        <w:rPr>
          <w:b/>
          <w:bCs/>
          <w:color w:val="000000"/>
          <w:sz w:val="24"/>
          <w:szCs w:val="24"/>
          <w:lang w:val="vi-VN"/>
        </w:rPr>
      </w:pPr>
      <w:r w:rsidRPr="00F448EA">
        <w:rPr>
          <w:b/>
          <w:bCs/>
          <w:color w:val="000000"/>
          <w:sz w:val="24"/>
          <w:szCs w:val="24"/>
        </w:rPr>
        <w:br w:type="page"/>
      </w:r>
      <w:r w:rsidR="009F7D09">
        <w:rPr>
          <w:b/>
          <w:bCs/>
          <w:color w:val="000000"/>
          <w:sz w:val="24"/>
          <w:szCs w:val="24"/>
          <w:lang w:val="vi-VN"/>
        </w:rPr>
        <w:lastRenderedPageBreak/>
        <w:t>KEY:</w:t>
      </w:r>
    </w:p>
    <w:p w:rsidR="009F7D09" w:rsidRDefault="00D93223" w:rsidP="00A81192">
      <w:pPr>
        <w:spacing w:after="0" w:line="240" w:lineRule="auto"/>
        <w:jc w:val="both"/>
        <w:rPr>
          <w:bCs/>
          <w:color w:val="000000"/>
          <w:sz w:val="24"/>
          <w:szCs w:val="24"/>
          <w:lang w:val="vi-VN"/>
        </w:rPr>
      </w:pPr>
      <w:r>
        <w:rPr>
          <w:b/>
          <w:bCs/>
          <w:color w:val="000000"/>
          <w:sz w:val="24"/>
          <w:szCs w:val="24"/>
          <w:lang w:val="vi-VN"/>
        </w:rPr>
        <w:t>I+II.</w:t>
      </w:r>
      <w:r>
        <w:rPr>
          <w:bCs/>
          <w:color w:val="000000"/>
          <w:sz w:val="24"/>
          <w:szCs w:val="24"/>
          <w:lang w:val="vi-VN"/>
        </w:rPr>
        <w:t xml:space="preserve"> 1.D 2.C 3.A 4.C 5.A</w:t>
      </w:r>
    </w:p>
    <w:p w:rsidR="00D93223" w:rsidRDefault="00D93223" w:rsidP="00A81192">
      <w:pPr>
        <w:spacing w:after="0" w:line="240" w:lineRule="auto"/>
        <w:jc w:val="both"/>
        <w:rPr>
          <w:bCs/>
          <w:color w:val="000000"/>
          <w:sz w:val="24"/>
          <w:szCs w:val="24"/>
          <w:lang w:val="vi-VN"/>
        </w:rPr>
      </w:pPr>
      <w:r>
        <w:rPr>
          <w:bCs/>
          <w:color w:val="000000"/>
          <w:sz w:val="24"/>
          <w:szCs w:val="24"/>
          <w:lang w:val="vi-VN"/>
        </w:rPr>
        <w:t>III. 6.B 7.C 8.D 9.A 10.B 11.C 12. B 13.B 14.C 15.D</w:t>
      </w:r>
    </w:p>
    <w:p w:rsidR="00D93223" w:rsidRDefault="00D93223" w:rsidP="00A81192">
      <w:pPr>
        <w:spacing w:after="0" w:line="240" w:lineRule="auto"/>
        <w:jc w:val="both"/>
        <w:rPr>
          <w:bCs/>
          <w:color w:val="000000"/>
          <w:sz w:val="24"/>
          <w:szCs w:val="24"/>
          <w:lang w:val="vi-VN"/>
        </w:rPr>
      </w:pPr>
      <w:r>
        <w:rPr>
          <w:bCs/>
          <w:color w:val="000000"/>
          <w:sz w:val="24"/>
          <w:szCs w:val="24"/>
          <w:lang w:val="vi-VN"/>
        </w:rPr>
        <w:t>IV. 16.peel 17.whisk 18.slice 19.grate 20.squeeze</w:t>
      </w:r>
    </w:p>
    <w:p w:rsidR="00D93223" w:rsidRDefault="00D93223" w:rsidP="00A81192">
      <w:pPr>
        <w:spacing w:after="0" w:line="240" w:lineRule="auto"/>
        <w:jc w:val="both"/>
        <w:rPr>
          <w:bCs/>
          <w:color w:val="000000"/>
          <w:sz w:val="24"/>
          <w:szCs w:val="24"/>
          <w:lang w:val="vi-VN"/>
        </w:rPr>
      </w:pPr>
      <w:r>
        <w:rPr>
          <w:bCs/>
          <w:color w:val="000000"/>
          <w:sz w:val="24"/>
          <w:szCs w:val="24"/>
          <w:lang w:val="vi-VN"/>
        </w:rPr>
        <w:t>V. 21.will eat 22.will have to sit 23.can talk 24.will find out/ look for 25.may have/ take</w:t>
      </w:r>
    </w:p>
    <w:p w:rsidR="00D93223" w:rsidRDefault="00D93223" w:rsidP="00A81192">
      <w:pPr>
        <w:spacing w:after="0" w:line="240" w:lineRule="auto"/>
        <w:jc w:val="both"/>
        <w:rPr>
          <w:bCs/>
          <w:color w:val="000000"/>
          <w:sz w:val="24"/>
          <w:szCs w:val="24"/>
          <w:lang w:val="vi-VN"/>
        </w:rPr>
      </w:pPr>
      <w:r>
        <w:rPr>
          <w:bCs/>
          <w:color w:val="000000"/>
          <w:sz w:val="24"/>
          <w:szCs w:val="24"/>
          <w:lang w:val="vi-VN"/>
        </w:rPr>
        <w:t xml:space="preserve">VI. 26.A 27.C 28.C 29.C 30.C 31.A 32.C 33.B 34.D 35.B </w:t>
      </w:r>
    </w:p>
    <w:p w:rsidR="00D93223" w:rsidRDefault="00D93223" w:rsidP="00A81192">
      <w:pPr>
        <w:spacing w:after="0" w:line="240" w:lineRule="auto"/>
        <w:jc w:val="both"/>
        <w:rPr>
          <w:bCs/>
          <w:color w:val="000000"/>
          <w:sz w:val="24"/>
          <w:szCs w:val="24"/>
          <w:lang w:val="vi-VN"/>
        </w:rPr>
      </w:pPr>
      <w:r>
        <w:rPr>
          <w:bCs/>
          <w:color w:val="000000"/>
          <w:sz w:val="24"/>
          <w:szCs w:val="24"/>
          <w:lang w:val="vi-VN"/>
        </w:rPr>
        <w:t>VII. 36.D 37.A 38.C 39.B 40.B</w:t>
      </w:r>
    </w:p>
    <w:p w:rsidR="00D93223" w:rsidRDefault="00D93223" w:rsidP="00A81192">
      <w:pPr>
        <w:spacing w:after="0" w:line="240" w:lineRule="auto"/>
        <w:jc w:val="both"/>
        <w:rPr>
          <w:bCs/>
          <w:color w:val="000000"/>
          <w:sz w:val="24"/>
          <w:szCs w:val="24"/>
          <w:lang w:val="vi-VN"/>
        </w:rPr>
      </w:pPr>
      <w:r>
        <w:rPr>
          <w:bCs/>
          <w:color w:val="000000"/>
          <w:sz w:val="24"/>
          <w:szCs w:val="24"/>
          <w:lang w:val="vi-VN"/>
        </w:rPr>
        <w:t>VIII. 41.E 42.A 43.C 44. G 45.D</w:t>
      </w:r>
    </w:p>
    <w:p w:rsidR="003E3016" w:rsidRDefault="003E3016" w:rsidP="00A81192">
      <w:pPr>
        <w:spacing w:after="0" w:line="240" w:lineRule="auto"/>
        <w:jc w:val="both"/>
        <w:rPr>
          <w:bCs/>
          <w:color w:val="000000"/>
          <w:sz w:val="24"/>
          <w:szCs w:val="24"/>
          <w:lang w:val="vi-VN"/>
        </w:rPr>
      </w:pPr>
      <w:r>
        <w:rPr>
          <w:bCs/>
          <w:color w:val="000000"/>
          <w:sz w:val="24"/>
          <w:szCs w:val="24"/>
          <w:lang w:val="vi-VN"/>
        </w:rPr>
        <w:t>IX.</w:t>
      </w:r>
    </w:p>
    <w:p w:rsidR="003E3016" w:rsidRDefault="003E3016" w:rsidP="00A81192">
      <w:pPr>
        <w:spacing w:after="0" w:line="240" w:lineRule="auto"/>
        <w:jc w:val="both"/>
        <w:rPr>
          <w:bCs/>
          <w:color w:val="000000"/>
          <w:sz w:val="24"/>
          <w:szCs w:val="24"/>
          <w:lang w:val="vi-VN"/>
        </w:rPr>
      </w:pPr>
      <w:r>
        <w:rPr>
          <w:bCs/>
          <w:color w:val="000000"/>
          <w:sz w:val="24"/>
          <w:szCs w:val="24"/>
          <w:lang w:val="vi-VN"/>
        </w:rPr>
        <w:t>46. Vietnamese people consider the combination of yin and yang in cooking is healthy.</w:t>
      </w:r>
    </w:p>
    <w:p w:rsidR="003E3016" w:rsidRDefault="003E3016" w:rsidP="00A81192">
      <w:pPr>
        <w:spacing w:after="0" w:line="240" w:lineRule="auto"/>
        <w:jc w:val="both"/>
        <w:rPr>
          <w:bCs/>
          <w:color w:val="000000"/>
          <w:sz w:val="24"/>
          <w:szCs w:val="24"/>
          <w:lang w:val="vi-VN"/>
        </w:rPr>
      </w:pPr>
      <w:r>
        <w:rPr>
          <w:bCs/>
          <w:color w:val="000000"/>
          <w:sz w:val="24"/>
          <w:szCs w:val="24"/>
          <w:lang w:val="vi-VN"/>
        </w:rPr>
        <w:t>47.The salty food belong to yang, and the sour and sweet one bolongs to yin.</w:t>
      </w:r>
    </w:p>
    <w:p w:rsidR="0044212C" w:rsidRDefault="0044212C" w:rsidP="00A81192">
      <w:pPr>
        <w:spacing w:after="0" w:line="240" w:lineRule="auto"/>
        <w:jc w:val="both"/>
        <w:rPr>
          <w:bCs/>
          <w:color w:val="000000"/>
          <w:sz w:val="24"/>
          <w:szCs w:val="24"/>
          <w:lang w:val="vi-VN"/>
        </w:rPr>
      </w:pPr>
      <w:r>
        <w:rPr>
          <w:bCs/>
          <w:color w:val="000000"/>
          <w:sz w:val="24"/>
          <w:szCs w:val="24"/>
          <w:lang w:val="vi-VN"/>
        </w:rPr>
        <w:t>48.In each meal, everyone has own bowl, and dishes are put in the middle</w:t>
      </w:r>
    </w:p>
    <w:p w:rsidR="0044212C" w:rsidRDefault="0044212C" w:rsidP="00A81192">
      <w:pPr>
        <w:spacing w:after="0" w:line="240" w:lineRule="auto"/>
        <w:jc w:val="both"/>
        <w:rPr>
          <w:bCs/>
          <w:color w:val="000000"/>
          <w:sz w:val="24"/>
          <w:szCs w:val="24"/>
          <w:lang w:val="vi-VN"/>
        </w:rPr>
      </w:pPr>
      <w:r>
        <w:rPr>
          <w:bCs/>
          <w:color w:val="000000"/>
          <w:sz w:val="24"/>
          <w:szCs w:val="24"/>
          <w:lang w:val="vi-VN"/>
        </w:rPr>
        <w:t>49.Therefore , each one can eat</w:t>
      </w:r>
      <w:r w:rsidR="00524023">
        <w:rPr>
          <w:bCs/>
          <w:color w:val="000000"/>
          <w:sz w:val="24"/>
          <w:szCs w:val="24"/>
          <w:lang w:val="vi-VN"/>
        </w:rPr>
        <w:t xml:space="preserve"> whatever they want, and they do not need to eat what they dislike</w:t>
      </w:r>
    </w:p>
    <w:p w:rsidR="00524023" w:rsidRDefault="00524023" w:rsidP="00A81192">
      <w:pPr>
        <w:spacing w:after="0" w:line="240" w:lineRule="auto"/>
        <w:jc w:val="both"/>
        <w:rPr>
          <w:bCs/>
          <w:color w:val="000000"/>
          <w:sz w:val="24"/>
          <w:szCs w:val="24"/>
          <w:lang w:val="vi-VN"/>
        </w:rPr>
      </w:pPr>
      <w:r>
        <w:rPr>
          <w:bCs/>
          <w:color w:val="000000"/>
          <w:sz w:val="24"/>
          <w:szCs w:val="24"/>
          <w:lang w:val="vi-VN"/>
        </w:rPr>
        <w:t>50.The food like meat are sliced into small pieces so that everyone can take them easily.</w:t>
      </w:r>
    </w:p>
    <w:p w:rsidR="00D93223" w:rsidRPr="00D93223" w:rsidRDefault="00D93223" w:rsidP="00A81192">
      <w:pPr>
        <w:spacing w:after="0" w:line="240" w:lineRule="auto"/>
        <w:jc w:val="both"/>
        <w:rPr>
          <w:bCs/>
          <w:color w:val="000000"/>
          <w:sz w:val="24"/>
          <w:szCs w:val="24"/>
          <w:lang w:val="vi-VN"/>
        </w:rPr>
      </w:pPr>
    </w:p>
    <w:p w:rsidR="00A81192" w:rsidRPr="00F448EA" w:rsidRDefault="00A81192" w:rsidP="00A81192">
      <w:pPr>
        <w:tabs>
          <w:tab w:val="left" w:pos="-360"/>
        </w:tabs>
        <w:spacing w:after="40" w:line="480" w:lineRule="auto"/>
        <w:ind w:left="-720" w:right="-720"/>
        <w:jc w:val="center"/>
        <w:rPr>
          <w:sz w:val="36"/>
          <w:szCs w:val="24"/>
        </w:rPr>
      </w:pPr>
      <w:r w:rsidRPr="00F448EA">
        <w:rPr>
          <w:b/>
          <w:bCs/>
          <w:color w:val="000000"/>
          <w:sz w:val="36"/>
          <w:szCs w:val="24"/>
        </w:rPr>
        <w:t xml:space="preserve">TEST 2 (UNIT </w:t>
      </w:r>
      <w:r w:rsidRPr="00F448EA">
        <w:rPr>
          <w:color w:val="000000"/>
          <w:sz w:val="36"/>
          <w:szCs w:val="24"/>
        </w:rPr>
        <w:t>7)</w:t>
      </w:r>
    </w:p>
    <w:p w:rsidR="00A81192" w:rsidRPr="00F448EA" w:rsidRDefault="00A81192" w:rsidP="00A81192">
      <w:pPr>
        <w:pStyle w:val="ListParagraph"/>
        <w:tabs>
          <w:tab w:val="left" w:pos="-360"/>
          <w:tab w:val="left" w:pos="1800"/>
          <w:tab w:val="left" w:pos="4320"/>
          <w:tab w:val="left" w:pos="6840"/>
        </w:tabs>
        <w:spacing w:after="40" w:line="240" w:lineRule="auto"/>
        <w:ind w:left="-720" w:right="-720"/>
        <w:contextualSpacing w:val="0"/>
        <w:jc w:val="both"/>
        <w:rPr>
          <w:rFonts w:ascii="Times New Roman" w:hAnsi="Times New Roman"/>
          <w:b/>
          <w:noProof w:val="0"/>
          <w:color w:val="222222"/>
          <w:sz w:val="24"/>
          <w:szCs w:val="24"/>
          <w:shd w:val="clear" w:color="auto" w:fill="FFFFFF"/>
          <w:lang w:val="en-US"/>
        </w:rPr>
      </w:pPr>
      <w:r w:rsidRPr="00F448EA">
        <w:rPr>
          <w:rFonts w:ascii="Times New Roman" w:hAnsi="Times New Roman"/>
          <w:b/>
          <w:noProof w:val="0"/>
          <w:color w:val="222222"/>
          <w:sz w:val="24"/>
          <w:szCs w:val="24"/>
          <w:shd w:val="clear" w:color="auto" w:fill="FFFFFF"/>
          <w:lang w:val="en-US"/>
        </w:rPr>
        <w:t>I.</w:t>
      </w:r>
      <w:r w:rsidRPr="00F448EA">
        <w:rPr>
          <w:rFonts w:ascii="Times New Roman" w:hAnsi="Times New Roman"/>
          <w:b/>
          <w:noProof w:val="0"/>
          <w:color w:val="222222"/>
          <w:sz w:val="24"/>
          <w:szCs w:val="24"/>
          <w:shd w:val="clear" w:color="auto" w:fill="FFFFFF"/>
          <w:lang w:val="en-US"/>
        </w:rPr>
        <w:tab/>
        <w:t>Find the word which has a different sound in the part underlined.</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1.</w:t>
      </w:r>
      <w:r w:rsidRPr="00F448EA">
        <w:rPr>
          <w:b/>
          <w:sz w:val="24"/>
          <w:szCs w:val="28"/>
        </w:rPr>
        <w:tab/>
        <w:t>A.</w:t>
      </w:r>
      <w:r w:rsidRPr="00F448EA">
        <w:rPr>
          <w:sz w:val="24"/>
          <w:szCs w:val="28"/>
        </w:rPr>
        <w:t xml:space="preserve"> garn</w:t>
      </w:r>
      <w:r w:rsidRPr="00F448EA">
        <w:rPr>
          <w:sz w:val="24"/>
          <w:szCs w:val="28"/>
          <w:u w:val="single"/>
        </w:rPr>
        <w:t>i</w:t>
      </w:r>
      <w:r w:rsidRPr="00F448EA">
        <w:rPr>
          <w:sz w:val="24"/>
          <w:szCs w:val="28"/>
        </w:rPr>
        <w:t>sh</w:t>
      </w:r>
      <w:r w:rsidRPr="00F448EA">
        <w:rPr>
          <w:sz w:val="24"/>
          <w:szCs w:val="28"/>
        </w:rPr>
        <w:tab/>
      </w:r>
      <w:r w:rsidRPr="00F448EA">
        <w:rPr>
          <w:b/>
          <w:sz w:val="24"/>
          <w:szCs w:val="28"/>
        </w:rPr>
        <w:t>B.</w:t>
      </w:r>
      <w:r w:rsidRPr="00F448EA">
        <w:rPr>
          <w:sz w:val="24"/>
          <w:szCs w:val="28"/>
        </w:rPr>
        <w:t xml:space="preserve"> sl</w:t>
      </w:r>
      <w:r w:rsidRPr="00F448EA">
        <w:rPr>
          <w:sz w:val="24"/>
          <w:szCs w:val="28"/>
          <w:u w:val="single"/>
        </w:rPr>
        <w:t>i</w:t>
      </w:r>
      <w:r w:rsidRPr="00F448EA">
        <w:rPr>
          <w:sz w:val="24"/>
          <w:szCs w:val="28"/>
        </w:rPr>
        <w:t>ce</w:t>
      </w:r>
      <w:r w:rsidRPr="00F448EA">
        <w:rPr>
          <w:sz w:val="24"/>
          <w:szCs w:val="28"/>
        </w:rPr>
        <w:tab/>
      </w:r>
      <w:r w:rsidRPr="00F448EA">
        <w:rPr>
          <w:b/>
          <w:sz w:val="24"/>
          <w:szCs w:val="28"/>
        </w:rPr>
        <w:t>C.</w:t>
      </w:r>
      <w:r w:rsidRPr="00F448EA">
        <w:rPr>
          <w:sz w:val="24"/>
          <w:szCs w:val="28"/>
        </w:rPr>
        <w:t xml:space="preserve"> d</w:t>
      </w:r>
      <w:r w:rsidRPr="00F448EA">
        <w:rPr>
          <w:sz w:val="24"/>
          <w:szCs w:val="28"/>
          <w:u w:val="single"/>
        </w:rPr>
        <w:t>i</w:t>
      </w:r>
      <w:r w:rsidRPr="00F448EA">
        <w:rPr>
          <w:sz w:val="24"/>
          <w:szCs w:val="28"/>
        </w:rPr>
        <w:t>p</w:t>
      </w:r>
      <w:r w:rsidRPr="00F448EA">
        <w:rPr>
          <w:sz w:val="24"/>
          <w:szCs w:val="28"/>
        </w:rPr>
        <w:tab/>
      </w:r>
      <w:r w:rsidRPr="00F448EA">
        <w:rPr>
          <w:b/>
          <w:sz w:val="24"/>
          <w:szCs w:val="28"/>
        </w:rPr>
        <w:t>D.</w:t>
      </w:r>
      <w:r w:rsidRPr="00F448EA">
        <w:rPr>
          <w:sz w:val="24"/>
          <w:szCs w:val="28"/>
        </w:rPr>
        <w:t>gr</w:t>
      </w:r>
      <w:r w:rsidRPr="00F448EA">
        <w:rPr>
          <w:sz w:val="24"/>
          <w:szCs w:val="28"/>
          <w:u w:val="single"/>
        </w:rPr>
        <w:t>i</w:t>
      </w:r>
      <w:r w:rsidRPr="00F448EA">
        <w:rPr>
          <w:sz w:val="24"/>
          <w:szCs w:val="28"/>
        </w:rPr>
        <w:t>ll</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w:t>
      </w:r>
      <w:r w:rsidRPr="00F448EA">
        <w:rPr>
          <w:b/>
          <w:sz w:val="24"/>
          <w:szCs w:val="28"/>
        </w:rPr>
        <w:tab/>
        <w:t>A.</w:t>
      </w:r>
      <w:r w:rsidRPr="00F448EA">
        <w:rPr>
          <w:sz w:val="24"/>
          <w:szCs w:val="28"/>
        </w:rPr>
        <w:t xml:space="preserve"> spr</w:t>
      </w:r>
      <w:r w:rsidRPr="00F448EA">
        <w:rPr>
          <w:sz w:val="24"/>
          <w:szCs w:val="28"/>
          <w:u w:val="single"/>
        </w:rPr>
        <w:t>ea</w:t>
      </w:r>
      <w:r w:rsidRPr="00F448EA">
        <w:rPr>
          <w:sz w:val="24"/>
          <w:szCs w:val="28"/>
        </w:rPr>
        <w:t>d</w:t>
      </w:r>
      <w:r w:rsidRPr="00F448EA">
        <w:rPr>
          <w:sz w:val="24"/>
          <w:szCs w:val="28"/>
        </w:rPr>
        <w:tab/>
      </w:r>
      <w:r w:rsidRPr="00F448EA">
        <w:rPr>
          <w:b/>
          <w:sz w:val="24"/>
          <w:szCs w:val="28"/>
        </w:rPr>
        <w:t>B.</w:t>
      </w:r>
      <w:r w:rsidRPr="00F448EA">
        <w:rPr>
          <w:sz w:val="24"/>
          <w:szCs w:val="28"/>
        </w:rPr>
        <w:t xml:space="preserve"> cr</w:t>
      </w:r>
      <w:r w:rsidRPr="00F448EA">
        <w:rPr>
          <w:sz w:val="24"/>
          <w:szCs w:val="28"/>
          <w:u w:val="single"/>
        </w:rPr>
        <w:t>ea</w:t>
      </w:r>
      <w:r w:rsidRPr="00F448EA">
        <w:rPr>
          <w:sz w:val="24"/>
          <w:szCs w:val="28"/>
        </w:rPr>
        <w:t>m</w:t>
      </w:r>
      <w:r w:rsidRPr="00F448EA">
        <w:rPr>
          <w:sz w:val="24"/>
          <w:szCs w:val="28"/>
        </w:rPr>
        <w:tab/>
      </w:r>
      <w:r w:rsidRPr="00F448EA">
        <w:rPr>
          <w:b/>
          <w:sz w:val="24"/>
          <w:szCs w:val="28"/>
        </w:rPr>
        <w:t>C.</w:t>
      </w:r>
      <w:r w:rsidRPr="00F448EA">
        <w:rPr>
          <w:sz w:val="24"/>
          <w:szCs w:val="28"/>
        </w:rPr>
        <w:t xml:space="preserve"> br</w:t>
      </w:r>
      <w:r w:rsidRPr="00F448EA">
        <w:rPr>
          <w:sz w:val="24"/>
          <w:szCs w:val="28"/>
          <w:u w:val="single"/>
        </w:rPr>
        <w:t>ea</w:t>
      </w:r>
      <w:r w:rsidRPr="00F448EA">
        <w:rPr>
          <w:sz w:val="24"/>
          <w:szCs w:val="28"/>
        </w:rPr>
        <w:t>d</w:t>
      </w:r>
      <w:r w:rsidRPr="00F448EA">
        <w:rPr>
          <w:sz w:val="24"/>
          <w:szCs w:val="28"/>
        </w:rPr>
        <w:tab/>
      </w:r>
      <w:r w:rsidRPr="00F448EA">
        <w:rPr>
          <w:b/>
          <w:sz w:val="24"/>
          <w:szCs w:val="28"/>
        </w:rPr>
        <w:t>D.</w:t>
      </w:r>
      <w:r w:rsidRPr="00F448EA">
        <w:rPr>
          <w:sz w:val="24"/>
          <w:szCs w:val="28"/>
        </w:rPr>
        <w:t>h</w:t>
      </w:r>
      <w:r w:rsidRPr="00F448EA">
        <w:rPr>
          <w:sz w:val="24"/>
          <w:szCs w:val="28"/>
          <w:u w:val="single"/>
        </w:rPr>
        <w:t>ea</w:t>
      </w:r>
      <w:r w:rsidRPr="00F448EA">
        <w:rPr>
          <w:sz w:val="24"/>
          <w:szCs w:val="28"/>
        </w:rPr>
        <w:t>d</w:t>
      </w:r>
    </w:p>
    <w:p w:rsidR="00A81192" w:rsidRPr="00F448EA" w:rsidRDefault="00A81192" w:rsidP="00A81192">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3.</w:t>
      </w:r>
      <w:r w:rsidRPr="00F448EA">
        <w:rPr>
          <w:b/>
          <w:sz w:val="24"/>
          <w:szCs w:val="28"/>
        </w:rPr>
        <w:tab/>
        <w:t>A.</w:t>
      </w:r>
      <w:r w:rsidRPr="00F448EA">
        <w:rPr>
          <w:sz w:val="24"/>
          <w:szCs w:val="28"/>
          <w:u w:val="single"/>
        </w:rPr>
        <w:t>s</w:t>
      </w:r>
      <w:r w:rsidRPr="00F448EA">
        <w:rPr>
          <w:sz w:val="24"/>
          <w:szCs w:val="28"/>
        </w:rPr>
        <w:t>auce</w:t>
      </w:r>
      <w:r w:rsidRPr="00F448EA">
        <w:rPr>
          <w:sz w:val="24"/>
          <w:szCs w:val="28"/>
        </w:rPr>
        <w:tab/>
      </w:r>
      <w:r w:rsidRPr="00F448EA">
        <w:rPr>
          <w:b/>
          <w:sz w:val="24"/>
          <w:szCs w:val="28"/>
        </w:rPr>
        <w:t>B.</w:t>
      </w:r>
      <w:r w:rsidRPr="00F448EA">
        <w:rPr>
          <w:sz w:val="24"/>
          <w:szCs w:val="28"/>
          <w:u w:val="single"/>
        </w:rPr>
        <w:t>s</w:t>
      </w:r>
      <w:r w:rsidRPr="00F448EA">
        <w:rPr>
          <w:sz w:val="24"/>
          <w:szCs w:val="28"/>
        </w:rPr>
        <w:t>tew</w:t>
      </w:r>
      <w:r w:rsidRPr="00F448EA">
        <w:rPr>
          <w:sz w:val="24"/>
          <w:szCs w:val="28"/>
        </w:rPr>
        <w:tab/>
      </w:r>
      <w:r w:rsidRPr="00F448EA">
        <w:rPr>
          <w:b/>
          <w:sz w:val="24"/>
          <w:szCs w:val="28"/>
        </w:rPr>
        <w:t>C.</w:t>
      </w:r>
      <w:r w:rsidRPr="00F448EA">
        <w:rPr>
          <w:sz w:val="24"/>
          <w:szCs w:val="28"/>
          <w:u w:val="single"/>
        </w:rPr>
        <w:t>s</w:t>
      </w:r>
      <w:r w:rsidRPr="00F448EA">
        <w:rPr>
          <w:sz w:val="24"/>
          <w:szCs w:val="28"/>
        </w:rPr>
        <w:t>ugar</w:t>
      </w:r>
      <w:r w:rsidRPr="00F448EA">
        <w:rPr>
          <w:sz w:val="24"/>
          <w:szCs w:val="28"/>
        </w:rPr>
        <w:tab/>
      </w:r>
      <w:r w:rsidRPr="00F448EA">
        <w:rPr>
          <w:b/>
          <w:sz w:val="24"/>
          <w:szCs w:val="28"/>
        </w:rPr>
        <w:t>D.</w:t>
      </w:r>
      <w:r w:rsidRPr="00F448EA">
        <w:rPr>
          <w:sz w:val="24"/>
          <w:szCs w:val="28"/>
          <w:u w:val="single"/>
        </w:rPr>
        <w:t>s</w:t>
      </w:r>
      <w:r w:rsidRPr="00F448EA">
        <w:rPr>
          <w:sz w:val="24"/>
          <w:szCs w:val="28"/>
        </w:rPr>
        <w:t>team</w:t>
      </w:r>
    </w:p>
    <w:p w:rsidR="00A81192" w:rsidRPr="00F448EA" w:rsidRDefault="00A81192" w:rsidP="00A81192">
      <w:pPr>
        <w:tabs>
          <w:tab w:val="left" w:pos="-360"/>
          <w:tab w:val="left" w:pos="1800"/>
          <w:tab w:val="left" w:pos="4320"/>
          <w:tab w:val="left" w:pos="6840"/>
        </w:tabs>
        <w:spacing w:after="40" w:line="240" w:lineRule="auto"/>
        <w:ind w:left="-720" w:right="-720"/>
        <w:jc w:val="both"/>
        <w:rPr>
          <w:b/>
          <w:sz w:val="24"/>
          <w:szCs w:val="28"/>
        </w:rPr>
      </w:pPr>
      <w:r w:rsidRPr="00F448EA">
        <w:rPr>
          <w:b/>
          <w:sz w:val="24"/>
          <w:szCs w:val="28"/>
        </w:rPr>
        <w:t>II.</w:t>
      </w:r>
      <w:r w:rsidRPr="00F448EA">
        <w:rPr>
          <w:b/>
          <w:sz w:val="24"/>
          <w:szCs w:val="28"/>
        </w:rPr>
        <w:tab/>
        <w:t>Choose the word which has a different stress pattern from the others.</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4.</w:t>
      </w:r>
      <w:r w:rsidRPr="00F448EA">
        <w:rPr>
          <w:b/>
          <w:sz w:val="24"/>
          <w:szCs w:val="28"/>
        </w:rPr>
        <w:tab/>
        <w:t>A.</w:t>
      </w:r>
      <w:r w:rsidRPr="00F448EA">
        <w:rPr>
          <w:sz w:val="24"/>
          <w:szCs w:val="28"/>
        </w:rPr>
        <w:t xml:space="preserve"> celery</w:t>
      </w:r>
      <w:r w:rsidRPr="00F448EA">
        <w:rPr>
          <w:sz w:val="24"/>
          <w:szCs w:val="28"/>
        </w:rPr>
        <w:tab/>
      </w:r>
      <w:r w:rsidRPr="00F448EA">
        <w:rPr>
          <w:b/>
          <w:sz w:val="24"/>
          <w:szCs w:val="28"/>
        </w:rPr>
        <w:t>B.</w:t>
      </w:r>
      <w:r w:rsidRPr="00F448EA">
        <w:rPr>
          <w:sz w:val="24"/>
          <w:szCs w:val="28"/>
        </w:rPr>
        <w:t xml:space="preserve"> marinate</w:t>
      </w:r>
      <w:r w:rsidRPr="00F448EA">
        <w:rPr>
          <w:sz w:val="24"/>
          <w:szCs w:val="28"/>
        </w:rPr>
        <w:tab/>
      </w:r>
      <w:r w:rsidRPr="00F448EA">
        <w:rPr>
          <w:b/>
          <w:sz w:val="24"/>
          <w:szCs w:val="28"/>
        </w:rPr>
        <w:t>C.</w:t>
      </w:r>
      <w:r w:rsidRPr="00F448EA">
        <w:rPr>
          <w:sz w:val="24"/>
          <w:szCs w:val="28"/>
        </w:rPr>
        <w:t xml:space="preserve"> versatile</w:t>
      </w:r>
      <w:r w:rsidRPr="00F448EA">
        <w:rPr>
          <w:sz w:val="24"/>
          <w:szCs w:val="28"/>
        </w:rPr>
        <w:tab/>
      </w:r>
      <w:r w:rsidRPr="00F448EA">
        <w:rPr>
          <w:b/>
          <w:sz w:val="24"/>
          <w:szCs w:val="28"/>
        </w:rPr>
        <w:t>D.</w:t>
      </w:r>
      <w:r w:rsidRPr="00F448EA">
        <w:rPr>
          <w:sz w:val="24"/>
          <w:szCs w:val="28"/>
        </w:rPr>
        <w:t>mayonnaise</w:t>
      </w:r>
    </w:p>
    <w:p w:rsidR="00A81192" w:rsidRPr="00F448EA" w:rsidRDefault="00A81192" w:rsidP="00A81192">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5.</w:t>
      </w:r>
      <w:r w:rsidRPr="00F448EA">
        <w:rPr>
          <w:b/>
          <w:sz w:val="24"/>
          <w:szCs w:val="28"/>
        </w:rPr>
        <w:tab/>
        <w:t>A.</w:t>
      </w:r>
      <w:r w:rsidRPr="00F448EA">
        <w:rPr>
          <w:sz w:val="24"/>
          <w:szCs w:val="28"/>
        </w:rPr>
        <w:t xml:space="preserve"> cucumber</w:t>
      </w:r>
      <w:r w:rsidRPr="00F448EA">
        <w:rPr>
          <w:sz w:val="24"/>
          <w:szCs w:val="28"/>
        </w:rPr>
        <w:tab/>
      </w:r>
      <w:r w:rsidRPr="00F448EA">
        <w:rPr>
          <w:b/>
          <w:sz w:val="24"/>
          <w:szCs w:val="28"/>
        </w:rPr>
        <w:t>B.</w:t>
      </w:r>
      <w:r w:rsidRPr="00F448EA">
        <w:rPr>
          <w:sz w:val="24"/>
          <w:szCs w:val="28"/>
        </w:rPr>
        <w:t xml:space="preserve"> delicious</w:t>
      </w:r>
      <w:r w:rsidRPr="00F448EA">
        <w:rPr>
          <w:sz w:val="24"/>
          <w:szCs w:val="28"/>
        </w:rPr>
        <w:tab/>
      </w:r>
      <w:r w:rsidRPr="00F448EA">
        <w:rPr>
          <w:b/>
          <w:sz w:val="24"/>
          <w:szCs w:val="28"/>
        </w:rPr>
        <w:t>C.</w:t>
      </w:r>
      <w:r w:rsidRPr="00F448EA">
        <w:rPr>
          <w:sz w:val="24"/>
          <w:szCs w:val="28"/>
        </w:rPr>
        <w:t>tomato</w:t>
      </w:r>
      <w:r w:rsidRPr="00F448EA">
        <w:rPr>
          <w:sz w:val="24"/>
          <w:szCs w:val="28"/>
        </w:rPr>
        <w:tab/>
      </w:r>
      <w:r w:rsidRPr="00F448EA">
        <w:rPr>
          <w:b/>
          <w:sz w:val="24"/>
          <w:szCs w:val="28"/>
        </w:rPr>
        <w:t>D.</w:t>
      </w:r>
      <w:r w:rsidRPr="00F448EA">
        <w:rPr>
          <w:sz w:val="24"/>
          <w:szCs w:val="28"/>
        </w:rPr>
        <w:t>nutritious</w:t>
      </w:r>
    </w:p>
    <w:p w:rsidR="00A81192" w:rsidRPr="00F448EA" w:rsidRDefault="00A81192" w:rsidP="00A81192">
      <w:pPr>
        <w:tabs>
          <w:tab w:val="left" w:pos="-360"/>
        </w:tabs>
        <w:spacing w:after="40" w:line="240" w:lineRule="auto"/>
        <w:ind w:left="-720" w:right="-720"/>
        <w:jc w:val="both"/>
        <w:rPr>
          <w:b/>
          <w:color w:val="000000"/>
          <w:sz w:val="24"/>
          <w:szCs w:val="24"/>
        </w:rPr>
      </w:pPr>
      <w:r w:rsidRPr="00F448EA">
        <w:rPr>
          <w:b/>
          <w:color w:val="000000"/>
          <w:sz w:val="24"/>
          <w:szCs w:val="24"/>
        </w:rPr>
        <w:t>III.</w:t>
      </w:r>
      <w:r w:rsidRPr="00F448EA">
        <w:rPr>
          <w:b/>
          <w:color w:val="000000"/>
          <w:sz w:val="24"/>
          <w:szCs w:val="24"/>
        </w:rPr>
        <w:tab/>
        <w:t xml:space="preserve">Choose the best answer A, </w:t>
      </w:r>
      <w:r w:rsidRPr="00F448EA">
        <w:rPr>
          <w:b/>
          <w:bCs/>
          <w:color w:val="000000"/>
          <w:sz w:val="24"/>
          <w:szCs w:val="24"/>
        </w:rPr>
        <w:t>B, C</w:t>
      </w:r>
      <w:r w:rsidRPr="00F448EA">
        <w:rPr>
          <w:b/>
          <w:color w:val="000000"/>
          <w:sz w:val="24"/>
          <w:szCs w:val="24"/>
        </w:rPr>
        <w:t>or D to complete the sentences.</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6.</w:t>
      </w:r>
      <w:r w:rsidRPr="00F448EA">
        <w:rPr>
          <w:sz w:val="24"/>
          <w:szCs w:val="28"/>
        </w:rPr>
        <w:tab/>
      </w:r>
      <w:r w:rsidRPr="00F448EA">
        <w:rPr>
          <w:color w:val="000000"/>
          <w:sz w:val="24"/>
          <w:szCs w:val="24"/>
        </w:rPr>
        <w:t>Such</w:t>
      </w:r>
      <w:r w:rsidRPr="00F448EA">
        <w:rPr>
          <w:sz w:val="24"/>
          <w:szCs w:val="28"/>
          <w:u w:val="single"/>
        </w:rPr>
        <w:tab/>
      </w:r>
      <w:r w:rsidRPr="00F448EA">
        <w:rPr>
          <w:sz w:val="24"/>
          <w:szCs w:val="28"/>
          <w:u w:val="single"/>
        </w:rPr>
        <w:tab/>
      </w:r>
      <w:r w:rsidRPr="00F448EA">
        <w:rPr>
          <w:color w:val="000000"/>
          <w:sz w:val="24"/>
          <w:szCs w:val="24"/>
        </w:rPr>
        <w:t xml:space="preserve"> as sugar, sugarcane, and coconut water are mostly used in Southern Vietnamese food than in Northern and Central Viet Nam</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dishes</w:t>
      </w:r>
      <w:r w:rsidRPr="00F448EA">
        <w:rPr>
          <w:sz w:val="24"/>
          <w:szCs w:val="28"/>
        </w:rPr>
        <w:tab/>
      </w:r>
      <w:r w:rsidRPr="00F448EA">
        <w:rPr>
          <w:b/>
          <w:sz w:val="24"/>
          <w:szCs w:val="28"/>
        </w:rPr>
        <w:t>B.</w:t>
      </w:r>
      <w:r w:rsidRPr="00F448EA">
        <w:rPr>
          <w:color w:val="000000"/>
          <w:sz w:val="24"/>
          <w:szCs w:val="24"/>
        </w:rPr>
        <w:t>courses</w:t>
      </w:r>
      <w:r w:rsidRPr="00F448EA">
        <w:rPr>
          <w:sz w:val="24"/>
          <w:szCs w:val="28"/>
        </w:rPr>
        <w:tab/>
      </w:r>
      <w:r w:rsidRPr="00F448EA">
        <w:rPr>
          <w:b/>
          <w:sz w:val="24"/>
          <w:szCs w:val="28"/>
        </w:rPr>
        <w:t>C.</w:t>
      </w:r>
      <w:r w:rsidRPr="00F448EA">
        <w:rPr>
          <w:color w:val="000000"/>
          <w:sz w:val="24"/>
          <w:szCs w:val="24"/>
        </w:rPr>
        <w:t>ingredients</w:t>
      </w:r>
      <w:r w:rsidRPr="00F448EA">
        <w:rPr>
          <w:sz w:val="24"/>
          <w:szCs w:val="28"/>
        </w:rPr>
        <w:tab/>
      </w:r>
      <w:r w:rsidRPr="00F448EA">
        <w:rPr>
          <w:b/>
          <w:sz w:val="24"/>
          <w:szCs w:val="28"/>
        </w:rPr>
        <w:t>D.</w:t>
      </w:r>
      <w:r w:rsidRPr="00F448EA">
        <w:rPr>
          <w:color w:val="000000"/>
          <w:sz w:val="24"/>
          <w:szCs w:val="24"/>
        </w:rPr>
        <w:t>menus</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7.</w:t>
      </w:r>
      <w:r w:rsidRPr="00F448EA">
        <w:rPr>
          <w:sz w:val="24"/>
          <w:szCs w:val="28"/>
        </w:rPr>
        <w:tab/>
      </w:r>
      <w:r w:rsidRPr="00F448EA">
        <w:rPr>
          <w:color w:val="000000"/>
          <w:sz w:val="24"/>
          <w:szCs w:val="24"/>
        </w:rPr>
        <w:t>Despite the differences in cuisine of each region, there are similarities, such as the</w:t>
      </w:r>
      <w:r w:rsidRPr="00F448EA">
        <w:rPr>
          <w:sz w:val="24"/>
          <w:szCs w:val="28"/>
          <w:u w:val="single"/>
        </w:rPr>
        <w:tab/>
      </w:r>
      <w:r w:rsidRPr="00F448EA">
        <w:rPr>
          <w:sz w:val="24"/>
          <w:szCs w:val="28"/>
          <w:u w:val="single"/>
        </w:rPr>
        <w:tab/>
      </w:r>
      <w:r w:rsidRPr="00F448EA">
        <w:rPr>
          <w:color w:val="000000"/>
          <w:sz w:val="24"/>
          <w:szCs w:val="24"/>
        </w:rPr>
        <w:t>for main meals - rice, ways of adding fish sauce, herbs and other flavors</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staple</w:t>
      </w:r>
      <w:r w:rsidRPr="00F448EA">
        <w:rPr>
          <w:sz w:val="24"/>
          <w:szCs w:val="28"/>
        </w:rPr>
        <w:tab/>
      </w:r>
      <w:r w:rsidRPr="00F448EA">
        <w:rPr>
          <w:b/>
          <w:sz w:val="24"/>
          <w:szCs w:val="28"/>
        </w:rPr>
        <w:t>B.</w:t>
      </w:r>
      <w:r w:rsidRPr="00F448EA">
        <w:rPr>
          <w:color w:val="000000"/>
          <w:sz w:val="24"/>
          <w:szCs w:val="24"/>
        </w:rPr>
        <w:t>basic</w:t>
      </w:r>
      <w:r w:rsidRPr="00F448EA">
        <w:rPr>
          <w:sz w:val="24"/>
          <w:szCs w:val="28"/>
        </w:rPr>
        <w:tab/>
      </w:r>
      <w:r w:rsidRPr="00F448EA">
        <w:rPr>
          <w:b/>
          <w:sz w:val="24"/>
          <w:szCs w:val="28"/>
        </w:rPr>
        <w:t>C.</w:t>
      </w:r>
      <w:r w:rsidRPr="00F448EA">
        <w:rPr>
          <w:color w:val="000000"/>
          <w:sz w:val="24"/>
          <w:szCs w:val="24"/>
        </w:rPr>
        <w:t>foundation</w:t>
      </w:r>
      <w:r w:rsidRPr="00F448EA">
        <w:rPr>
          <w:sz w:val="24"/>
          <w:szCs w:val="28"/>
        </w:rPr>
        <w:tab/>
      </w:r>
      <w:r w:rsidRPr="00F448EA">
        <w:rPr>
          <w:b/>
          <w:sz w:val="24"/>
          <w:szCs w:val="28"/>
        </w:rPr>
        <w:t>D.</w:t>
      </w:r>
      <w:r w:rsidRPr="00F448EA">
        <w:rPr>
          <w:color w:val="000000"/>
          <w:sz w:val="24"/>
          <w:szCs w:val="24"/>
        </w:rPr>
        <w:t>necessity</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8.</w:t>
      </w:r>
      <w:r w:rsidRPr="00F448EA">
        <w:rPr>
          <w:sz w:val="24"/>
          <w:szCs w:val="28"/>
        </w:rPr>
        <w:tab/>
      </w:r>
      <w:r w:rsidRPr="00F448EA">
        <w:rPr>
          <w:color w:val="000000"/>
          <w:sz w:val="24"/>
          <w:szCs w:val="24"/>
        </w:rPr>
        <w:t>Some of famous</w:t>
      </w:r>
      <w:r w:rsidRPr="00F448EA">
        <w:rPr>
          <w:sz w:val="24"/>
          <w:szCs w:val="28"/>
          <w:u w:val="single"/>
        </w:rPr>
        <w:tab/>
      </w:r>
      <w:r w:rsidRPr="00F448EA">
        <w:rPr>
          <w:sz w:val="24"/>
          <w:szCs w:val="28"/>
          <w:u w:val="single"/>
        </w:rPr>
        <w:tab/>
      </w:r>
      <w:r w:rsidRPr="00F448EA">
        <w:rPr>
          <w:color w:val="000000"/>
          <w:sz w:val="24"/>
          <w:szCs w:val="24"/>
        </w:rPr>
        <w:t>in Southern Viet Nam are Hu Tieu Nam Vang, Bun Mam, fried rice, flour cake, and many kinds of puddings.</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foods</w:t>
      </w:r>
      <w:r w:rsidRPr="00F448EA">
        <w:rPr>
          <w:sz w:val="24"/>
          <w:szCs w:val="28"/>
        </w:rPr>
        <w:tab/>
      </w:r>
      <w:r w:rsidRPr="00F448EA">
        <w:rPr>
          <w:b/>
          <w:sz w:val="24"/>
          <w:szCs w:val="28"/>
        </w:rPr>
        <w:t>B.</w:t>
      </w:r>
      <w:r w:rsidRPr="00F448EA">
        <w:rPr>
          <w:color w:val="000000"/>
          <w:sz w:val="24"/>
          <w:szCs w:val="24"/>
        </w:rPr>
        <w:t>dishes</w:t>
      </w:r>
      <w:r w:rsidRPr="00F448EA">
        <w:rPr>
          <w:sz w:val="24"/>
          <w:szCs w:val="28"/>
        </w:rPr>
        <w:tab/>
      </w:r>
      <w:r w:rsidRPr="00F448EA">
        <w:rPr>
          <w:b/>
          <w:sz w:val="24"/>
          <w:szCs w:val="28"/>
        </w:rPr>
        <w:t>C.</w:t>
      </w:r>
      <w:r w:rsidRPr="00F448EA">
        <w:rPr>
          <w:color w:val="000000"/>
          <w:sz w:val="24"/>
          <w:szCs w:val="24"/>
        </w:rPr>
        <w:t>staples</w:t>
      </w:r>
      <w:r w:rsidRPr="00F448EA">
        <w:rPr>
          <w:sz w:val="24"/>
          <w:szCs w:val="28"/>
        </w:rPr>
        <w:tab/>
      </w:r>
      <w:r w:rsidRPr="00F448EA">
        <w:rPr>
          <w:b/>
          <w:sz w:val="24"/>
          <w:szCs w:val="28"/>
        </w:rPr>
        <w:t>D.</w:t>
      </w:r>
      <w:r w:rsidRPr="00F448EA">
        <w:rPr>
          <w:color w:val="000000"/>
          <w:sz w:val="24"/>
          <w:szCs w:val="24"/>
        </w:rPr>
        <w:t>ingredients</w:t>
      </w:r>
    </w:p>
    <w:p w:rsidR="00A81192" w:rsidRPr="00F448EA" w:rsidRDefault="00A81192" w:rsidP="00A81192">
      <w:pPr>
        <w:tabs>
          <w:tab w:val="left" w:pos="-360"/>
        </w:tabs>
        <w:spacing w:after="40" w:line="240" w:lineRule="auto"/>
        <w:ind w:left="-360" w:right="-720" w:hanging="360"/>
        <w:jc w:val="both"/>
        <w:rPr>
          <w:sz w:val="24"/>
          <w:szCs w:val="24"/>
        </w:rPr>
      </w:pPr>
      <w:r w:rsidRPr="00F448EA">
        <w:rPr>
          <w:sz w:val="24"/>
          <w:szCs w:val="28"/>
        </w:rPr>
        <w:t>9.</w:t>
      </w:r>
      <w:r w:rsidRPr="00F448EA">
        <w:rPr>
          <w:sz w:val="24"/>
          <w:szCs w:val="28"/>
        </w:rPr>
        <w:tab/>
      </w:r>
      <w:r w:rsidRPr="00F448EA">
        <w:rPr>
          <w:color w:val="000000"/>
          <w:sz w:val="24"/>
          <w:szCs w:val="24"/>
        </w:rPr>
        <w:t>Food in Northern Vietnam is not as</w:t>
      </w:r>
      <w:r w:rsidRPr="00F448EA">
        <w:rPr>
          <w:sz w:val="24"/>
          <w:szCs w:val="28"/>
          <w:u w:val="single"/>
        </w:rPr>
        <w:tab/>
      </w:r>
      <w:r w:rsidRPr="00F448EA">
        <w:rPr>
          <w:sz w:val="24"/>
          <w:szCs w:val="28"/>
          <w:u w:val="single"/>
        </w:rPr>
        <w:tab/>
      </w:r>
      <w:r w:rsidRPr="00F448EA">
        <w:rPr>
          <w:color w:val="000000"/>
          <w:sz w:val="24"/>
          <w:szCs w:val="24"/>
        </w:rPr>
        <w:t>as that in Central and Southern Viet Nam, as black pepper is often used rather than chilies</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strong</w:t>
      </w:r>
      <w:r w:rsidRPr="00F448EA">
        <w:rPr>
          <w:sz w:val="24"/>
          <w:szCs w:val="28"/>
        </w:rPr>
        <w:tab/>
      </w:r>
      <w:r w:rsidRPr="00F448EA">
        <w:rPr>
          <w:b/>
          <w:sz w:val="24"/>
          <w:szCs w:val="28"/>
        </w:rPr>
        <w:t>B.</w:t>
      </w:r>
      <w:r w:rsidRPr="00F448EA">
        <w:rPr>
          <w:color w:val="000000"/>
          <w:sz w:val="24"/>
          <w:szCs w:val="24"/>
        </w:rPr>
        <w:t>flavour</w:t>
      </w:r>
      <w:r w:rsidRPr="00F448EA">
        <w:rPr>
          <w:sz w:val="24"/>
          <w:szCs w:val="28"/>
        </w:rPr>
        <w:tab/>
      </w:r>
      <w:r w:rsidRPr="00F448EA">
        <w:rPr>
          <w:b/>
          <w:sz w:val="24"/>
          <w:szCs w:val="28"/>
        </w:rPr>
        <w:t>C.</w:t>
      </w:r>
      <w:r w:rsidRPr="00F448EA">
        <w:rPr>
          <w:color w:val="000000"/>
          <w:sz w:val="24"/>
          <w:szCs w:val="24"/>
        </w:rPr>
        <w:t>spicy</w:t>
      </w:r>
      <w:r w:rsidRPr="00F448EA">
        <w:rPr>
          <w:sz w:val="24"/>
          <w:szCs w:val="28"/>
        </w:rPr>
        <w:tab/>
      </w:r>
      <w:r w:rsidRPr="00F448EA">
        <w:rPr>
          <w:b/>
          <w:sz w:val="24"/>
          <w:szCs w:val="28"/>
        </w:rPr>
        <w:t>D.</w:t>
      </w:r>
      <w:r w:rsidRPr="00F448EA">
        <w:rPr>
          <w:color w:val="000000"/>
          <w:sz w:val="24"/>
          <w:szCs w:val="24"/>
        </w:rPr>
        <w:t>exciting</w:t>
      </w:r>
    </w:p>
    <w:p w:rsidR="00A81192" w:rsidRPr="00F448EA" w:rsidRDefault="00A81192" w:rsidP="00A81192">
      <w:pPr>
        <w:tabs>
          <w:tab w:val="left" w:pos="-360"/>
        </w:tabs>
        <w:spacing w:after="40" w:line="240" w:lineRule="auto"/>
        <w:ind w:left="-360" w:right="-720" w:hanging="360"/>
        <w:jc w:val="both"/>
        <w:rPr>
          <w:color w:val="000000"/>
          <w:sz w:val="24"/>
          <w:szCs w:val="24"/>
        </w:rPr>
      </w:pPr>
      <w:r w:rsidRPr="00F448EA">
        <w:rPr>
          <w:sz w:val="24"/>
          <w:szCs w:val="28"/>
        </w:rPr>
        <w:t>10.</w:t>
      </w:r>
      <w:r w:rsidRPr="00F448EA">
        <w:rPr>
          <w:sz w:val="24"/>
          <w:szCs w:val="28"/>
        </w:rPr>
        <w:tab/>
      </w:r>
      <w:r w:rsidRPr="00F448EA">
        <w:rPr>
          <w:color w:val="000000"/>
          <w:sz w:val="24"/>
          <w:szCs w:val="24"/>
        </w:rPr>
        <w:t xml:space="preserve">Another feature in northern cuisine is in winter all family members gather around a big hotpot </w:t>
      </w:r>
      <w:r w:rsidRPr="00F448EA">
        <w:rPr>
          <w:sz w:val="24"/>
          <w:szCs w:val="28"/>
          <w:u w:val="single"/>
        </w:rPr>
        <w:tab/>
      </w:r>
      <w:r w:rsidRPr="00F448EA">
        <w:rPr>
          <w:sz w:val="24"/>
          <w:szCs w:val="28"/>
          <w:u w:val="single"/>
        </w:rPr>
        <w:tab/>
      </w:r>
      <w:r w:rsidRPr="00F448EA">
        <w:rPr>
          <w:color w:val="000000"/>
          <w:sz w:val="24"/>
          <w:szCs w:val="24"/>
        </w:rPr>
        <w:t>there is a combination of seasoned broth, vegetables and meats</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which</w:t>
      </w:r>
      <w:r w:rsidRPr="00F448EA">
        <w:rPr>
          <w:sz w:val="24"/>
          <w:szCs w:val="28"/>
        </w:rPr>
        <w:tab/>
      </w:r>
      <w:r w:rsidRPr="00F448EA">
        <w:rPr>
          <w:b/>
          <w:sz w:val="24"/>
          <w:szCs w:val="28"/>
        </w:rPr>
        <w:t>B.</w:t>
      </w:r>
      <w:r w:rsidRPr="00F448EA">
        <w:rPr>
          <w:color w:val="000000"/>
          <w:sz w:val="24"/>
          <w:szCs w:val="24"/>
        </w:rPr>
        <w:t>in which</w:t>
      </w:r>
      <w:r w:rsidRPr="00F448EA">
        <w:rPr>
          <w:sz w:val="24"/>
          <w:szCs w:val="28"/>
        </w:rPr>
        <w:tab/>
      </w:r>
      <w:r w:rsidRPr="00F448EA">
        <w:rPr>
          <w:b/>
          <w:sz w:val="24"/>
          <w:szCs w:val="28"/>
        </w:rPr>
        <w:t>C.</w:t>
      </w:r>
      <w:r w:rsidRPr="00F448EA">
        <w:rPr>
          <w:color w:val="000000"/>
          <w:sz w:val="24"/>
          <w:szCs w:val="24"/>
        </w:rPr>
        <w:t>what</w:t>
      </w:r>
      <w:r w:rsidRPr="00F448EA">
        <w:rPr>
          <w:color w:val="000000"/>
          <w:sz w:val="24"/>
          <w:szCs w:val="24"/>
        </w:rPr>
        <w:tab/>
      </w:r>
      <w:r w:rsidRPr="00F448EA">
        <w:rPr>
          <w:b/>
          <w:sz w:val="24"/>
          <w:szCs w:val="28"/>
        </w:rPr>
        <w:t>D.</w:t>
      </w:r>
      <w:r w:rsidRPr="00F448EA">
        <w:rPr>
          <w:sz w:val="24"/>
          <w:szCs w:val="28"/>
        </w:rPr>
        <w:t>in what</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11.</w:t>
      </w:r>
      <w:r w:rsidRPr="00F448EA">
        <w:rPr>
          <w:sz w:val="24"/>
          <w:szCs w:val="28"/>
        </w:rPr>
        <w:tab/>
      </w:r>
      <w:r w:rsidRPr="00F448EA">
        <w:rPr>
          <w:color w:val="000000"/>
          <w:sz w:val="24"/>
          <w:szCs w:val="24"/>
        </w:rPr>
        <w:t xml:space="preserve">A meal of Hue people has a natural combination between flavors and colors of dishes,which creates the unique </w:t>
      </w:r>
      <w:r w:rsidRPr="00F448EA">
        <w:rPr>
          <w:sz w:val="24"/>
          <w:szCs w:val="28"/>
          <w:u w:val="single"/>
        </w:rPr>
        <w:tab/>
      </w:r>
      <w:r w:rsidRPr="00F448EA">
        <w:rPr>
          <w:sz w:val="24"/>
          <w:szCs w:val="28"/>
          <w:u w:val="single"/>
        </w:rPr>
        <w:tab/>
      </w:r>
      <w:r w:rsidRPr="00F448EA">
        <w:rPr>
          <w:color w:val="000000"/>
          <w:sz w:val="24"/>
          <w:szCs w:val="24"/>
        </w:rPr>
        <w:t>in the regional cuisine</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feature</w:t>
      </w:r>
      <w:r w:rsidRPr="00F448EA">
        <w:rPr>
          <w:sz w:val="24"/>
          <w:szCs w:val="28"/>
        </w:rPr>
        <w:tab/>
      </w:r>
      <w:r w:rsidRPr="00F448EA">
        <w:rPr>
          <w:b/>
          <w:sz w:val="24"/>
          <w:szCs w:val="28"/>
        </w:rPr>
        <w:t>B.</w:t>
      </w:r>
      <w:r w:rsidRPr="00F448EA">
        <w:rPr>
          <w:color w:val="000000"/>
          <w:sz w:val="24"/>
          <w:szCs w:val="24"/>
        </w:rPr>
        <w:t>part</w:t>
      </w:r>
      <w:r w:rsidRPr="00F448EA">
        <w:rPr>
          <w:sz w:val="24"/>
          <w:szCs w:val="28"/>
        </w:rPr>
        <w:tab/>
      </w:r>
      <w:r w:rsidRPr="00F448EA">
        <w:rPr>
          <w:b/>
          <w:sz w:val="24"/>
          <w:szCs w:val="28"/>
        </w:rPr>
        <w:t>C.</w:t>
      </w:r>
      <w:r w:rsidRPr="00F448EA">
        <w:rPr>
          <w:color w:val="000000"/>
          <w:sz w:val="24"/>
          <w:szCs w:val="24"/>
        </w:rPr>
        <w:t>description</w:t>
      </w:r>
      <w:r w:rsidRPr="00F448EA">
        <w:rPr>
          <w:sz w:val="24"/>
          <w:szCs w:val="28"/>
        </w:rPr>
        <w:tab/>
      </w:r>
      <w:r w:rsidRPr="00F448EA">
        <w:rPr>
          <w:b/>
          <w:sz w:val="24"/>
          <w:szCs w:val="28"/>
        </w:rPr>
        <w:t>D.</w:t>
      </w:r>
      <w:r w:rsidRPr="00F448EA">
        <w:rPr>
          <w:color w:val="000000"/>
          <w:sz w:val="24"/>
          <w:szCs w:val="24"/>
        </w:rPr>
        <w:t>list</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12.</w:t>
      </w:r>
      <w:r w:rsidRPr="00F448EA">
        <w:rPr>
          <w:sz w:val="24"/>
          <w:szCs w:val="28"/>
        </w:rPr>
        <w:tab/>
      </w:r>
      <w:r w:rsidRPr="00F448EA">
        <w:rPr>
          <w:color w:val="000000"/>
          <w:sz w:val="24"/>
          <w:szCs w:val="24"/>
        </w:rPr>
        <w:t>One special feature of cuisine in Southern Vietnam is short cooking time which aims to</w:t>
      </w:r>
      <w:r w:rsidRPr="00F448EA">
        <w:rPr>
          <w:sz w:val="24"/>
          <w:szCs w:val="28"/>
          <w:u w:val="single"/>
        </w:rPr>
        <w:tab/>
      </w:r>
      <w:r w:rsidRPr="00F448EA">
        <w:rPr>
          <w:sz w:val="24"/>
          <w:szCs w:val="28"/>
          <w:u w:val="single"/>
        </w:rPr>
        <w:tab/>
      </w:r>
      <w:r w:rsidRPr="00F448EA">
        <w:rPr>
          <w:color w:val="000000"/>
          <w:sz w:val="24"/>
          <w:szCs w:val="24"/>
        </w:rPr>
        <w:t>the freshness of food</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stay</w:t>
      </w:r>
      <w:r w:rsidRPr="00F448EA">
        <w:rPr>
          <w:sz w:val="24"/>
          <w:szCs w:val="28"/>
        </w:rPr>
        <w:tab/>
      </w:r>
      <w:r w:rsidRPr="00F448EA">
        <w:rPr>
          <w:b/>
          <w:sz w:val="24"/>
          <w:szCs w:val="28"/>
        </w:rPr>
        <w:t>B.</w:t>
      </w:r>
      <w:r w:rsidRPr="00F448EA">
        <w:rPr>
          <w:color w:val="000000"/>
          <w:sz w:val="24"/>
          <w:szCs w:val="24"/>
        </w:rPr>
        <w:t>continue</w:t>
      </w:r>
      <w:r w:rsidRPr="00F448EA">
        <w:rPr>
          <w:sz w:val="24"/>
          <w:szCs w:val="28"/>
        </w:rPr>
        <w:tab/>
      </w:r>
      <w:r w:rsidRPr="00F448EA">
        <w:rPr>
          <w:b/>
          <w:sz w:val="24"/>
          <w:szCs w:val="28"/>
        </w:rPr>
        <w:t>C.</w:t>
      </w:r>
      <w:r w:rsidRPr="00F448EA">
        <w:rPr>
          <w:color w:val="000000"/>
          <w:sz w:val="24"/>
          <w:szCs w:val="24"/>
        </w:rPr>
        <w:t>remain</w:t>
      </w:r>
      <w:r w:rsidRPr="00F448EA">
        <w:rPr>
          <w:sz w:val="24"/>
          <w:szCs w:val="28"/>
        </w:rPr>
        <w:tab/>
      </w:r>
      <w:r w:rsidRPr="00F448EA">
        <w:rPr>
          <w:b/>
          <w:sz w:val="24"/>
          <w:szCs w:val="28"/>
        </w:rPr>
        <w:t>D.</w:t>
      </w:r>
      <w:r w:rsidRPr="00F448EA">
        <w:rPr>
          <w:color w:val="000000"/>
          <w:sz w:val="24"/>
          <w:szCs w:val="24"/>
        </w:rPr>
        <w:t>exist</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13.</w:t>
      </w:r>
      <w:r w:rsidRPr="00F448EA">
        <w:rPr>
          <w:sz w:val="24"/>
          <w:szCs w:val="28"/>
        </w:rPr>
        <w:tab/>
      </w:r>
      <w:r w:rsidRPr="00F448EA">
        <w:rPr>
          <w:color w:val="000000"/>
          <w:sz w:val="24"/>
          <w:szCs w:val="24"/>
        </w:rPr>
        <w:t>If I feel hungry in the afternoon, I</w:t>
      </w:r>
      <w:r w:rsidRPr="00F448EA">
        <w:rPr>
          <w:sz w:val="24"/>
          <w:szCs w:val="28"/>
          <w:u w:val="single"/>
        </w:rPr>
        <w:tab/>
      </w:r>
      <w:r w:rsidRPr="00F448EA">
        <w:rPr>
          <w:sz w:val="24"/>
          <w:szCs w:val="28"/>
          <w:u w:val="single"/>
        </w:rPr>
        <w:tab/>
      </w:r>
      <w:r w:rsidRPr="00F448EA">
        <w:rPr>
          <w:color w:val="000000"/>
          <w:sz w:val="24"/>
          <w:szCs w:val="24"/>
        </w:rPr>
        <w:t>snacks like fresh carrots</w:t>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lastRenderedPageBreak/>
        <w:tab/>
        <w:t>A.</w:t>
      </w:r>
      <w:r w:rsidRPr="00F448EA">
        <w:rPr>
          <w:color w:val="000000"/>
          <w:sz w:val="24"/>
          <w:szCs w:val="24"/>
        </w:rPr>
        <w:t>would have</w:t>
      </w:r>
      <w:r w:rsidRPr="00F448EA">
        <w:rPr>
          <w:sz w:val="24"/>
          <w:szCs w:val="28"/>
        </w:rPr>
        <w:tab/>
      </w:r>
      <w:r w:rsidRPr="00F448EA">
        <w:rPr>
          <w:b/>
          <w:sz w:val="24"/>
          <w:szCs w:val="28"/>
        </w:rPr>
        <w:t>B.</w:t>
      </w:r>
      <w:r w:rsidRPr="00F448EA">
        <w:rPr>
          <w:color w:val="000000"/>
          <w:sz w:val="24"/>
          <w:szCs w:val="24"/>
        </w:rPr>
        <w:t>had</w:t>
      </w:r>
      <w:r w:rsidRPr="00F448EA">
        <w:rPr>
          <w:sz w:val="24"/>
          <w:szCs w:val="28"/>
        </w:rPr>
        <w:tab/>
      </w:r>
      <w:r w:rsidRPr="00F448EA">
        <w:rPr>
          <w:b/>
          <w:sz w:val="24"/>
          <w:szCs w:val="28"/>
        </w:rPr>
        <w:t>C.</w:t>
      </w:r>
      <w:r w:rsidRPr="00F448EA">
        <w:rPr>
          <w:color w:val="000000"/>
          <w:sz w:val="24"/>
          <w:szCs w:val="24"/>
        </w:rPr>
        <w:t>had had</w:t>
      </w:r>
      <w:r w:rsidRPr="00F448EA">
        <w:rPr>
          <w:sz w:val="24"/>
          <w:szCs w:val="28"/>
        </w:rPr>
        <w:tab/>
      </w:r>
      <w:r w:rsidRPr="00F448EA">
        <w:rPr>
          <w:b/>
          <w:sz w:val="24"/>
          <w:szCs w:val="28"/>
        </w:rPr>
        <w:t>D.</w:t>
      </w:r>
      <w:r w:rsidRPr="00F448EA">
        <w:rPr>
          <w:color w:val="000000"/>
          <w:sz w:val="24"/>
          <w:szCs w:val="24"/>
        </w:rPr>
        <w:t>might have</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14.</w:t>
      </w:r>
      <w:r w:rsidRPr="00F448EA">
        <w:rPr>
          <w:sz w:val="24"/>
          <w:szCs w:val="28"/>
        </w:rPr>
        <w:tab/>
      </w:r>
      <w:r w:rsidRPr="00F448EA">
        <w:rPr>
          <w:iCs/>
          <w:color w:val="000000"/>
          <w:sz w:val="24"/>
          <w:szCs w:val="24"/>
        </w:rPr>
        <w:t>If my</w:t>
      </w:r>
      <w:r w:rsidRPr="00F448EA">
        <w:rPr>
          <w:color w:val="000000"/>
          <w:sz w:val="24"/>
          <w:szCs w:val="24"/>
        </w:rPr>
        <w:t xml:space="preserve"> mother goes home late this evening, my father</w:t>
      </w:r>
      <w:r w:rsidRPr="00F448EA">
        <w:rPr>
          <w:sz w:val="24"/>
          <w:szCs w:val="28"/>
          <w:u w:val="single"/>
        </w:rPr>
        <w:tab/>
      </w:r>
      <w:r w:rsidRPr="00F448EA">
        <w:rPr>
          <w:sz w:val="24"/>
          <w:szCs w:val="28"/>
          <w:u w:val="single"/>
        </w:rPr>
        <w:tab/>
      </w:r>
      <w:r w:rsidRPr="00F448EA">
        <w:rPr>
          <w:sz w:val="24"/>
          <w:szCs w:val="28"/>
        </w:rPr>
        <w:t>.</w:t>
      </w:r>
    </w:p>
    <w:p w:rsidR="00A81192" w:rsidRPr="00F448EA" w:rsidRDefault="00A81192" w:rsidP="00A81192">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will cook</w:t>
      </w:r>
      <w:r w:rsidRPr="00F448EA">
        <w:rPr>
          <w:sz w:val="24"/>
          <w:szCs w:val="28"/>
        </w:rPr>
        <w:tab/>
      </w:r>
      <w:r w:rsidRPr="00F448EA">
        <w:rPr>
          <w:b/>
          <w:sz w:val="24"/>
          <w:szCs w:val="28"/>
        </w:rPr>
        <w:t>B.</w:t>
      </w:r>
      <w:r w:rsidRPr="00F448EA">
        <w:rPr>
          <w:color w:val="000000"/>
          <w:sz w:val="24"/>
          <w:szCs w:val="24"/>
        </w:rPr>
        <w:t>would cook</w:t>
      </w:r>
      <w:r w:rsidRPr="00F448EA">
        <w:rPr>
          <w:sz w:val="24"/>
          <w:szCs w:val="28"/>
        </w:rPr>
        <w:tab/>
      </w:r>
      <w:r w:rsidRPr="00F448EA">
        <w:rPr>
          <w:b/>
          <w:sz w:val="24"/>
          <w:szCs w:val="28"/>
        </w:rPr>
        <w:t>C.</w:t>
      </w:r>
      <w:r w:rsidRPr="00F448EA">
        <w:rPr>
          <w:color w:val="000000"/>
          <w:sz w:val="24"/>
          <w:szCs w:val="24"/>
        </w:rPr>
        <w:t>had cooked</w:t>
      </w:r>
      <w:r w:rsidRPr="00F448EA">
        <w:rPr>
          <w:sz w:val="24"/>
          <w:szCs w:val="28"/>
        </w:rPr>
        <w:tab/>
      </w:r>
      <w:r w:rsidRPr="00F448EA">
        <w:rPr>
          <w:b/>
          <w:sz w:val="24"/>
          <w:szCs w:val="28"/>
        </w:rPr>
        <w:t>D.</w:t>
      </w:r>
      <w:r w:rsidRPr="00F448EA">
        <w:rPr>
          <w:color w:val="000000"/>
          <w:sz w:val="24"/>
          <w:szCs w:val="24"/>
        </w:rPr>
        <w:t>has cooked</w:t>
      </w:r>
    </w:p>
    <w:p w:rsidR="00A81192" w:rsidRPr="00F448EA" w:rsidRDefault="00A81192" w:rsidP="00A81192">
      <w:pPr>
        <w:tabs>
          <w:tab w:val="left" w:pos="-360"/>
        </w:tabs>
        <w:spacing w:after="40" w:line="240" w:lineRule="auto"/>
        <w:ind w:left="-360" w:right="-720" w:hanging="360"/>
        <w:jc w:val="both"/>
        <w:rPr>
          <w:sz w:val="24"/>
          <w:szCs w:val="28"/>
        </w:rPr>
      </w:pPr>
      <w:r w:rsidRPr="00F448EA">
        <w:rPr>
          <w:sz w:val="24"/>
          <w:szCs w:val="28"/>
        </w:rPr>
        <w:t>15.</w:t>
      </w:r>
      <w:r w:rsidRPr="00F448EA">
        <w:rPr>
          <w:sz w:val="24"/>
          <w:szCs w:val="28"/>
        </w:rPr>
        <w:tab/>
      </w:r>
      <w:r w:rsidRPr="00F448EA">
        <w:rPr>
          <w:color w:val="000000"/>
          <w:sz w:val="24"/>
          <w:szCs w:val="24"/>
        </w:rPr>
        <w:t>If people work so much, they</w:t>
      </w:r>
      <w:r w:rsidRPr="00F448EA">
        <w:rPr>
          <w:sz w:val="24"/>
          <w:szCs w:val="28"/>
          <w:u w:val="single"/>
        </w:rPr>
        <w:tab/>
      </w:r>
      <w:r w:rsidRPr="00F448EA">
        <w:rPr>
          <w:sz w:val="24"/>
          <w:szCs w:val="28"/>
          <w:u w:val="single"/>
        </w:rPr>
        <w:tab/>
      </w:r>
      <w:r w:rsidRPr="00F448EA">
        <w:rPr>
          <w:color w:val="000000"/>
          <w:sz w:val="24"/>
          <w:szCs w:val="24"/>
        </w:rPr>
        <w:t>depressed and eat more</w:t>
      </w:r>
      <w:r w:rsidRPr="00F448EA">
        <w:rPr>
          <w:sz w:val="24"/>
          <w:szCs w:val="28"/>
        </w:rPr>
        <w:t>.</w:t>
      </w:r>
    </w:p>
    <w:p w:rsidR="00A81192" w:rsidRPr="00F448EA" w:rsidRDefault="00A81192" w:rsidP="00A81192">
      <w:pPr>
        <w:tabs>
          <w:tab w:val="left" w:pos="-360"/>
          <w:tab w:val="left" w:pos="1800"/>
          <w:tab w:val="left" w:pos="4320"/>
          <w:tab w:val="left" w:pos="6840"/>
        </w:tabs>
        <w:spacing w:after="40" w:line="360" w:lineRule="auto"/>
        <w:ind w:left="-360" w:right="-720" w:hanging="360"/>
        <w:jc w:val="both"/>
        <w:rPr>
          <w:sz w:val="24"/>
          <w:szCs w:val="28"/>
        </w:rPr>
      </w:pPr>
      <w:r w:rsidRPr="00F448EA">
        <w:rPr>
          <w:b/>
          <w:sz w:val="24"/>
          <w:szCs w:val="28"/>
        </w:rPr>
        <w:tab/>
        <w:t>A.</w:t>
      </w:r>
      <w:r w:rsidRPr="00F448EA">
        <w:rPr>
          <w:color w:val="000000"/>
          <w:sz w:val="24"/>
          <w:szCs w:val="24"/>
        </w:rPr>
        <w:t>felt</w:t>
      </w:r>
      <w:r w:rsidRPr="00F448EA">
        <w:rPr>
          <w:sz w:val="24"/>
          <w:szCs w:val="28"/>
        </w:rPr>
        <w:tab/>
      </w:r>
      <w:r w:rsidRPr="00F448EA">
        <w:rPr>
          <w:b/>
          <w:sz w:val="24"/>
          <w:szCs w:val="28"/>
        </w:rPr>
        <w:t>B.</w:t>
      </w:r>
      <w:r w:rsidRPr="00F448EA">
        <w:rPr>
          <w:color w:val="000000"/>
          <w:sz w:val="24"/>
          <w:szCs w:val="24"/>
        </w:rPr>
        <w:t>had felt</w:t>
      </w:r>
      <w:r w:rsidRPr="00F448EA">
        <w:rPr>
          <w:sz w:val="24"/>
          <w:szCs w:val="28"/>
        </w:rPr>
        <w:tab/>
      </w:r>
      <w:r w:rsidRPr="00F448EA">
        <w:rPr>
          <w:b/>
          <w:sz w:val="24"/>
          <w:szCs w:val="28"/>
        </w:rPr>
        <w:t>C.</w:t>
      </w:r>
      <w:r w:rsidRPr="00F448EA">
        <w:rPr>
          <w:color w:val="000000"/>
          <w:sz w:val="24"/>
          <w:szCs w:val="24"/>
        </w:rPr>
        <w:t>may feel</w:t>
      </w:r>
      <w:r w:rsidRPr="00F448EA">
        <w:rPr>
          <w:sz w:val="24"/>
          <w:szCs w:val="28"/>
        </w:rPr>
        <w:tab/>
      </w:r>
      <w:r w:rsidRPr="00F448EA">
        <w:rPr>
          <w:b/>
          <w:sz w:val="24"/>
          <w:szCs w:val="28"/>
        </w:rPr>
        <w:t>D.</w:t>
      </w:r>
      <w:r w:rsidRPr="00F448EA">
        <w:rPr>
          <w:color w:val="000000"/>
          <w:sz w:val="24"/>
          <w:szCs w:val="24"/>
        </w:rPr>
        <w:t>may have felt</w:t>
      </w:r>
    </w:p>
    <w:p w:rsidR="00A81192" w:rsidRPr="00F448EA" w:rsidRDefault="00A81192" w:rsidP="00A81192">
      <w:pPr>
        <w:tabs>
          <w:tab w:val="left" w:pos="-360"/>
        </w:tabs>
        <w:spacing w:after="40" w:line="240" w:lineRule="auto"/>
        <w:ind w:left="-360" w:right="-720" w:hanging="360"/>
        <w:jc w:val="both"/>
        <w:rPr>
          <w:b/>
          <w:sz w:val="24"/>
          <w:szCs w:val="24"/>
        </w:rPr>
      </w:pPr>
      <w:r w:rsidRPr="00F448EA">
        <w:rPr>
          <w:b/>
          <w:color w:val="000000"/>
          <w:sz w:val="24"/>
          <w:szCs w:val="24"/>
        </w:rPr>
        <w:t>IV.</w:t>
      </w:r>
      <w:r w:rsidRPr="00F448EA">
        <w:rPr>
          <w:b/>
          <w:color w:val="000000"/>
          <w:sz w:val="24"/>
          <w:szCs w:val="24"/>
        </w:rPr>
        <w:tab/>
        <w:t>Complete the following sentences with a suitable cooking verb. Do not use any word already given in the sentence.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16.</w:t>
      </w:r>
      <w:r w:rsidRPr="00F448EA">
        <w:rPr>
          <w:color w:val="000000"/>
          <w:sz w:val="24"/>
          <w:szCs w:val="24"/>
        </w:rPr>
        <w:tab/>
        <w:t xml:space="preserve">You usually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vegetables like onion. It means that you cut them into many small pieces.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17.</w:t>
      </w:r>
      <w:r w:rsidRPr="00F448EA">
        <w:rPr>
          <w:color w:val="000000"/>
          <w:sz w:val="24"/>
          <w:szCs w:val="24"/>
        </w:rPr>
        <w:tab/>
        <w:t xml:space="preserve">You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food in a frying pan in hot oil or fat.</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18.</w:t>
      </w:r>
      <w:r w:rsidRPr="00F448EA">
        <w:rPr>
          <w:color w:val="000000"/>
          <w:sz w:val="24"/>
          <w:szCs w:val="24"/>
        </w:rPr>
        <w:tab/>
        <w:t xml:space="preserve">You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food mainly in an oven. You always need to adjust the proper temperature.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19.</w:t>
      </w:r>
      <w:r w:rsidRPr="00F448EA">
        <w:rPr>
          <w:color w:val="000000"/>
          <w:sz w:val="24"/>
          <w:szCs w:val="24"/>
        </w:rPr>
        <w:tab/>
        <w:t>You</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meat, fish with several spices or seasoning to improve its flavour before </w:t>
      </w:r>
      <w:r w:rsidRPr="00F448EA">
        <w:rPr>
          <w:bCs/>
          <w:color w:val="000000"/>
          <w:sz w:val="24"/>
          <w:szCs w:val="24"/>
        </w:rPr>
        <w:t xml:space="preserve">cooking. </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20.</w:t>
      </w:r>
      <w:r w:rsidRPr="00F448EA">
        <w:rPr>
          <w:color w:val="000000"/>
          <w:sz w:val="24"/>
          <w:szCs w:val="24"/>
        </w:rPr>
        <w:tab/>
        <w:t xml:space="preserve">You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liquid substance. You use a utensil like a spoon in order to mix thesubstance.</w:t>
      </w:r>
    </w:p>
    <w:p w:rsidR="00A81192" w:rsidRPr="00F448EA" w:rsidRDefault="00A81192" w:rsidP="00A81192">
      <w:pPr>
        <w:tabs>
          <w:tab w:val="left" w:pos="-360"/>
        </w:tabs>
        <w:spacing w:after="40" w:line="240" w:lineRule="auto"/>
        <w:ind w:left="-720" w:right="-720"/>
        <w:jc w:val="both"/>
        <w:rPr>
          <w:b/>
          <w:bCs/>
          <w:color w:val="000000"/>
          <w:sz w:val="24"/>
          <w:szCs w:val="24"/>
        </w:rPr>
      </w:pP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V.</w:t>
      </w:r>
      <w:r w:rsidRPr="00F448EA">
        <w:rPr>
          <w:b/>
          <w:bCs/>
          <w:color w:val="000000"/>
          <w:sz w:val="24"/>
          <w:szCs w:val="24"/>
        </w:rPr>
        <w:tab/>
        <w:t>Complete the conditional sentences type 1 with the suitable modal verbs and ordinary verbs.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21.</w:t>
      </w:r>
      <w:r w:rsidRPr="00F448EA">
        <w:rPr>
          <w:color w:val="000000"/>
          <w:sz w:val="24"/>
          <w:szCs w:val="24"/>
        </w:rPr>
        <w:tab/>
        <w:t>If it rains, I</w:t>
      </w:r>
      <w:r w:rsidRPr="00F448EA">
        <w:rPr>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to school by bus.</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22.</w:t>
      </w:r>
      <w:r w:rsidRPr="00F448EA">
        <w:rPr>
          <w:color w:val="000000"/>
          <w:sz w:val="24"/>
          <w:szCs w:val="24"/>
        </w:rPr>
        <w:tab/>
        <w:t>If our teacher gets angry with us, she</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us extra homework.</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23.</w:t>
      </w:r>
      <w:r w:rsidRPr="00F448EA">
        <w:rPr>
          <w:color w:val="000000"/>
          <w:sz w:val="24"/>
          <w:szCs w:val="24"/>
        </w:rPr>
        <w:tab/>
        <w:t xml:space="preserve">If people don’t have much time, they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fast food.</w:t>
      </w:r>
    </w:p>
    <w:p w:rsidR="00A81192" w:rsidRPr="00F448EA" w:rsidRDefault="00A81192" w:rsidP="00A81192">
      <w:pPr>
        <w:tabs>
          <w:tab w:val="left" w:pos="-360"/>
        </w:tabs>
        <w:spacing w:after="40" w:line="240" w:lineRule="auto"/>
        <w:ind w:left="-720" w:right="-720"/>
        <w:jc w:val="both"/>
        <w:rPr>
          <w:sz w:val="24"/>
          <w:szCs w:val="24"/>
        </w:rPr>
      </w:pPr>
      <w:r w:rsidRPr="00F448EA">
        <w:rPr>
          <w:sz w:val="24"/>
          <w:szCs w:val="24"/>
        </w:rPr>
        <w:t>24.</w:t>
      </w:r>
      <w:r w:rsidRPr="00F448EA">
        <w:rPr>
          <w:sz w:val="24"/>
          <w:szCs w:val="24"/>
        </w:rPr>
        <w:tab/>
      </w:r>
      <w:r w:rsidRPr="00F448EA">
        <w:rPr>
          <w:color w:val="000000"/>
          <w:sz w:val="24"/>
          <w:szCs w:val="24"/>
        </w:rPr>
        <w:t xml:space="preserve">If you drink hot milk before bedtime, you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bCs/>
          <w:color w:val="000000"/>
          <w:sz w:val="24"/>
          <w:szCs w:val="24"/>
        </w:rPr>
        <w:t>well.</w:t>
      </w:r>
    </w:p>
    <w:p w:rsidR="00A81192" w:rsidRPr="00F448EA" w:rsidRDefault="00A81192" w:rsidP="00A81192">
      <w:pPr>
        <w:tabs>
          <w:tab w:val="left" w:pos="-360"/>
        </w:tabs>
        <w:spacing w:after="40" w:line="360" w:lineRule="auto"/>
        <w:ind w:left="-720" w:right="-720"/>
        <w:jc w:val="both"/>
        <w:rPr>
          <w:sz w:val="24"/>
          <w:szCs w:val="24"/>
        </w:rPr>
      </w:pPr>
      <w:r w:rsidRPr="00F448EA">
        <w:rPr>
          <w:sz w:val="24"/>
          <w:szCs w:val="24"/>
        </w:rPr>
        <w:t>25</w:t>
      </w:r>
      <w:r w:rsidRPr="00F448EA">
        <w:rPr>
          <w:color w:val="000000"/>
          <w:sz w:val="24"/>
          <w:szCs w:val="24"/>
        </w:rPr>
        <w:t>.</w:t>
      </w:r>
      <w:r w:rsidRPr="00F448EA">
        <w:rPr>
          <w:color w:val="000000"/>
          <w:sz w:val="24"/>
          <w:szCs w:val="24"/>
        </w:rPr>
        <w:tab/>
        <w:t xml:space="preserve">If you get up late, you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time for breakfast.</w:t>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VI.</w:t>
      </w:r>
      <w:r w:rsidRPr="00F448EA">
        <w:rPr>
          <w:b/>
          <w:bCs/>
          <w:color w:val="000000"/>
          <w:sz w:val="24"/>
          <w:szCs w:val="24"/>
        </w:rPr>
        <w:tab/>
        <w:t>Choose the word or phrase among A, B, C or D that best fits the blank space in thefollowing passage.</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The survey of eating habits was (26)</w:t>
      </w:r>
      <w:r w:rsidRPr="00F448EA">
        <w:rPr>
          <w:color w:val="000000"/>
          <w:sz w:val="24"/>
          <w:szCs w:val="24"/>
          <w:u w:val="single"/>
        </w:rPr>
        <w:tab/>
      </w:r>
      <w:r w:rsidRPr="00F448EA">
        <w:rPr>
          <w:color w:val="000000"/>
          <w:sz w:val="24"/>
          <w:szCs w:val="24"/>
        </w:rPr>
        <w:t>in Ho Chi Minh City by a group of Japanese</w:t>
      </w:r>
      <w:r w:rsidRPr="00F448EA">
        <w:rPr>
          <w:sz w:val="24"/>
          <w:szCs w:val="24"/>
        </w:rPr>
        <w:t xml:space="preserve"> (2</w:t>
      </w:r>
      <w:r w:rsidRPr="00F448EA">
        <w:rPr>
          <w:color w:val="000000"/>
          <w:sz w:val="24"/>
          <w:szCs w:val="24"/>
        </w:rPr>
        <w:t>7)</w:t>
      </w:r>
      <w:r w:rsidRPr="00F448EA">
        <w:rPr>
          <w:color w:val="000000"/>
          <w:sz w:val="24"/>
          <w:szCs w:val="24"/>
          <w:u w:val="single"/>
        </w:rPr>
        <w:tab/>
      </w:r>
      <w:r w:rsidRPr="00F448EA">
        <w:rPr>
          <w:color w:val="000000"/>
          <w:sz w:val="24"/>
          <w:szCs w:val="24"/>
          <w:u w:val="single"/>
        </w:rPr>
        <w:tab/>
      </w:r>
      <w:r w:rsidRPr="00F448EA">
        <w:rPr>
          <w:color w:val="000000"/>
          <w:sz w:val="24"/>
          <w:szCs w:val="24"/>
        </w:rPr>
        <w:t>in order to understand the changes of eating environments and habits</w:t>
      </w:r>
      <w:r w:rsidRPr="00F448EA">
        <w:rPr>
          <w:sz w:val="24"/>
          <w:szCs w:val="24"/>
        </w:rPr>
        <w:t xml:space="preserve"> a</w:t>
      </w:r>
      <w:r w:rsidRPr="00F448EA">
        <w:rPr>
          <w:color w:val="000000"/>
          <w:sz w:val="24"/>
          <w:szCs w:val="24"/>
        </w:rPr>
        <w:t>companying with the economic growth after the war in Viet Nam.</w:t>
      </w:r>
    </w:p>
    <w:p w:rsidR="00A81192" w:rsidRPr="00F448EA" w:rsidRDefault="00A81192" w:rsidP="00A81192">
      <w:pPr>
        <w:tabs>
          <w:tab w:val="left" w:pos="-360"/>
        </w:tabs>
        <w:spacing w:after="40" w:line="240" w:lineRule="auto"/>
        <w:ind w:left="-720" w:right="-720"/>
        <w:jc w:val="both"/>
        <w:rPr>
          <w:sz w:val="24"/>
          <w:szCs w:val="24"/>
        </w:rPr>
      </w:pPr>
      <w:r w:rsidRPr="00F448EA">
        <w:rPr>
          <w:color w:val="000000"/>
          <w:sz w:val="24"/>
          <w:szCs w:val="24"/>
        </w:rPr>
        <w:tab/>
        <w:t>The surveys were made in 2002 and 2006. In the survey in 2002, the Vietnamese surely took three meals a day without (28)</w:t>
      </w:r>
      <w:r w:rsidRPr="00F448EA">
        <w:rPr>
          <w:color w:val="000000"/>
          <w:sz w:val="24"/>
          <w:szCs w:val="24"/>
          <w:u w:val="single"/>
        </w:rPr>
        <w:tab/>
      </w:r>
      <w:r w:rsidRPr="00F448EA">
        <w:rPr>
          <w:color w:val="000000"/>
          <w:sz w:val="24"/>
          <w:szCs w:val="24"/>
        </w:rPr>
        <w:t xml:space="preserve"> any snacks. They mainly took (29)</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like rice, bread, noodles and some vegetables. But the (30)</w:t>
      </w:r>
      <w:r w:rsidRPr="00F448EA">
        <w:rPr>
          <w:color w:val="000000"/>
          <w:sz w:val="24"/>
          <w:szCs w:val="24"/>
          <w:u w:val="single"/>
        </w:rPr>
        <w:tab/>
      </w:r>
      <w:r w:rsidRPr="00F448EA">
        <w:rPr>
          <w:color w:val="000000"/>
          <w:sz w:val="24"/>
          <w:szCs w:val="24"/>
        </w:rPr>
        <w:t xml:space="preserve">of oils and fats and milk </w:t>
      </w:r>
      <w:r w:rsidRPr="00F448EA">
        <w:rPr>
          <w:color w:val="000000"/>
          <w:sz w:val="24"/>
          <w:szCs w:val="24"/>
          <w:lang w:eastAsia="vi-VN"/>
        </w:rPr>
        <w:t xml:space="preserve">products </w:t>
      </w:r>
      <w:r w:rsidRPr="00F448EA">
        <w:rPr>
          <w:color w:val="000000"/>
          <w:sz w:val="24"/>
          <w:szCs w:val="24"/>
        </w:rPr>
        <w:t>was rare. It is like (31)</w:t>
      </w:r>
      <w:r w:rsidRPr="00F448EA">
        <w:rPr>
          <w:color w:val="000000"/>
          <w:sz w:val="24"/>
          <w:szCs w:val="24"/>
          <w:u w:val="single"/>
        </w:rPr>
        <w:tab/>
      </w:r>
      <w:r w:rsidRPr="00F448EA">
        <w:rPr>
          <w:color w:val="000000"/>
          <w:sz w:val="24"/>
          <w:szCs w:val="24"/>
          <w:u w:val="single"/>
        </w:rPr>
        <w:tab/>
      </w:r>
      <w:r w:rsidRPr="00F448EA">
        <w:rPr>
          <w:color w:val="000000"/>
          <w:sz w:val="24"/>
          <w:szCs w:val="24"/>
        </w:rPr>
        <w:t>of Japan in several decades ago.</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t>In the survey in 2006, the changes in eating habits were observed. (32)</w:t>
      </w:r>
      <w:r w:rsidRPr="00F448EA">
        <w:rPr>
          <w:color w:val="000000"/>
          <w:sz w:val="24"/>
          <w:szCs w:val="24"/>
          <w:u w:val="single"/>
        </w:rPr>
        <w:tab/>
      </w:r>
      <w:r w:rsidRPr="00F448EA">
        <w:rPr>
          <w:color w:val="000000"/>
          <w:sz w:val="24"/>
          <w:szCs w:val="24"/>
          <w:u w:val="single"/>
        </w:rPr>
        <w:tab/>
      </w:r>
      <w:r w:rsidRPr="00F448EA">
        <w:rPr>
          <w:color w:val="000000"/>
          <w:sz w:val="24"/>
          <w:szCs w:val="24"/>
        </w:rPr>
        <w:t>the rising</w:t>
      </w:r>
      <w:r w:rsidRPr="00F448EA">
        <w:rPr>
          <w:sz w:val="24"/>
          <w:szCs w:val="24"/>
        </w:rPr>
        <w:t xml:space="preserve"> of </w:t>
      </w:r>
      <w:r w:rsidRPr="00F448EA">
        <w:rPr>
          <w:color w:val="000000"/>
          <w:sz w:val="24"/>
          <w:szCs w:val="24"/>
        </w:rPr>
        <w:t>their concern on eating, they rarely took food late at night. The variety and frequency of food was increased. The intake of snacks was also increased. These changes are (33)</w:t>
      </w:r>
      <w:r w:rsidRPr="00F448EA">
        <w:rPr>
          <w:color w:val="000000"/>
          <w:sz w:val="24"/>
          <w:szCs w:val="24"/>
          <w:u w:val="single"/>
        </w:rPr>
        <w:tab/>
      </w:r>
      <w:r w:rsidRPr="00F448EA">
        <w:rPr>
          <w:color w:val="000000"/>
          <w:sz w:val="24"/>
          <w:szCs w:val="24"/>
          <w:u w:val="single"/>
        </w:rPr>
        <w:tab/>
      </w:r>
      <w:r w:rsidRPr="00F448EA">
        <w:rPr>
          <w:bCs/>
          <w:color w:val="000000"/>
          <w:sz w:val="24"/>
          <w:szCs w:val="24"/>
        </w:rPr>
        <w:t>to</w:t>
      </w:r>
      <w:r w:rsidRPr="00F448EA">
        <w:rPr>
          <w:color w:val="000000"/>
          <w:sz w:val="24"/>
          <w:szCs w:val="24"/>
        </w:rPr>
        <w:t>have been caused by the change in their (34)</w:t>
      </w:r>
      <w:r w:rsidRPr="00F448EA">
        <w:rPr>
          <w:color w:val="000000"/>
          <w:sz w:val="24"/>
          <w:szCs w:val="24"/>
          <w:u w:val="single"/>
        </w:rPr>
        <w:tab/>
      </w:r>
      <w:r w:rsidRPr="00F448EA">
        <w:rPr>
          <w:color w:val="000000"/>
          <w:sz w:val="24"/>
          <w:szCs w:val="24"/>
        </w:rPr>
        <w:t>towards eating due to the change in</w:t>
      </w:r>
      <w:r w:rsidRPr="00F448EA">
        <w:rPr>
          <w:sz w:val="24"/>
          <w:szCs w:val="24"/>
        </w:rPr>
        <w:t xml:space="preserve"> lif</w:t>
      </w:r>
      <w:r w:rsidRPr="00F448EA">
        <w:rPr>
          <w:color w:val="000000"/>
          <w:sz w:val="24"/>
          <w:szCs w:val="24"/>
        </w:rPr>
        <w:t>estyle and those changes had been observed in Japan. More (35)</w:t>
      </w:r>
      <w:r w:rsidRPr="00F448EA">
        <w:rPr>
          <w:color w:val="000000"/>
          <w:sz w:val="24"/>
          <w:szCs w:val="24"/>
          <w:u w:val="single"/>
        </w:rPr>
        <w:tab/>
      </w:r>
      <w:r w:rsidRPr="00F448EA">
        <w:rPr>
          <w:color w:val="000000"/>
          <w:sz w:val="24"/>
          <w:szCs w:val="24"/>
          <w:u w:val="single"/>
        </w:rPr>
        <w:tab/>
      </w:r>
      <w:r w:rsidRPr="00F448EA">
        <w:rPr>
          <w:color w:val="000000"/>
          <w:sz w:val="24"/>
          <w:szCs w:val="24"/>
        </w:rPr>
        <w:t>, however, theywere in Viet Nam.</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26.</w:t>
      </w:r>
      <w:r w:rsidRPr="00F448EA">
        <w:rPr>
          <w:b/>
          <w:sz w:val="24"/>
          <w:szCs w:val="28"/>
        </w:rPr>
        <w:tab/>
        <w:t>A.</w:t>
      </w:r>
      <w:r w:rsidRPr="00F448EA">
        <w:rPr>
          <w:sz w:val="24"/>
          <w:szCs w:val="28"/>
        </w:rPr>
        <w:t xml:space="preserve"> behaved</w:t>
      </w:r>
      <w:r w:rsidRPr="00F448EA">
        <w:rPr>
          <w:sz w:val="24"/>
          <w:szCs w:val="28"/>
        </w:rPr>
        <w:tab/>
      </w:r>
      <w:r w:rsidRPr="00F448EA">
        <w:rPr>
          <w:b/>
          <w:sz w:val="24"/>
          <w:szCs w:val="28"/>
        </w:rPr>
        <w:t>B.</w:t>
      </w:r>
      <w:r w:rsidRPr="00F448EA">
        <w:rPr>
          <w:sz w:val="24"/>
          <w:szCs w:val="28"/>
        </w:rPr>
        <w:t>carried</w:t>
      </w:r>
      <w:r w:rsidRPr="00F448EA">
        <w:rPr>
          <w:sz w:val="24"/>
          <w:szCs w:val="28"/>
        </w:rPr>
        <w:tab/>
      </w:r>
      <w:r w:rsidRPr="00F448EA">
        <w:rPr>
          <w:b/>
          <w:sz w:val="24"/>
          <w:szCs w:val="28"/>
        </w:rPr>
        <w:t>C.</w:t>
      </w:r>
      <w:r w:rsidRPr="00F448EA">
        <w:rPr>
          <w:sz w:val="24"/>
          <w:szCs w:val="28"/>
        </w:rPr>
        <w:t>conducted</w:t>
      </w:r>
      <w:r w:rsidRPr="00F448EA">
        <w:rPr>
          <w:sz w:val="24"/>
          <w:szCs w:val="28"/>
        </w:rPr>
        <w:tab/>
      </w:r>
      <w:r w:rsidRPr="00F448EA">
        <w:rPr>
          <w:b/>
          <w:sz w:val="24"/>
          <w:szCs w:val="28"/>
        </w:rPr>
        <w:t>D.</w:t>
      </w:r>
      <w:r w:rsidRPr="00F448EA">
        <w:rPr>
          <w:sz w:val="24"/>
          <w:szCs w:val="28"/>
        </w:rPr>
        <w:t>made</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27.</w:t>
      </w:r>
      <w:r w:rsidRPr="00F448EA">
        <w:rPr>
          <w:b/>
          <w:sz w:val="24"/>
          <w:szCs w:val="28"/>
        </w:rPr>
        <w:tab/>
        <w:t>A.</w:t>
      </w:r>
      <w:r w:rsidRPr="00F448EA">
        <w:rPr>
          <w:sz w:val="24"/>
          <w:szCs w:val="28"/>
        </w:rPr>
        <w:t xml:space="preserve"> nutrition</w:t>
      </w:r>
      <w:r w:rsidRPr="00F448EA">
        <w:rPr>
          <w:sz w:val="24"/>
          <w:szCs w:val="28"/>
        </w:rPr>
        <w:tab/>
      </w:r>
      <w:r w:rsidRPr="00F448EA">
        <w:rPr>
          <w:b/>
          <w:sz w:val="24"/>
          <w:szCs w:val="28"/>
        </w:rPr>
        <w:t>B.</w:t>
      </w:r>
      <w:r w:rsidRPr="00F448EA">
        <w:rPr>
          <w:sz w:val="24"/>
          <w:szCs w:val="28"/>
        </w:rPr>
        <w:t>nutritionists</w:t>
      </w:r>
      <w:r w:rsidRPr="00F448EA">
        <w:rPr>
          <w:sz w:val="24"/>
          <w:szCs w:val="28"/>
        </w:rPr>
        <w:tab/>
      </w:r>
      <w:r w:rsidRPr="00F448EA">
        <w:rPr>
          <w:b/>
          <w:sz w:val="24"/>
          <w:szCs w:val="28"/>
        </w:rPr>
        <w:t>C.</w:t>
      </w:r>
      <w:r w:rsidRPr="00F448EA">
        <w:rPr>
          <w:sz w:val="24"/>
          <w:szCs w:val="28"/>
        </w:rPr>
        <w:t>inspections</w:t>
      </w:r>
      <w:r w:rsidRPr="00F448EA">
        <w:rPr>
          <w:sz w:val="24"/>
          <w:szCs w:val="28"/>
        </w:rPr>
        <w:tab/>
      </w:r>
      <w:r w:rsidRPr="00F448EA">
        <w:rPr>
          <w:b/>
          <w:sz w:val="24"/>
          <w:szCs w:val="28"/>
        </w:rPr>
        <w:t>D.</w:t>
      </w:r>
      <w:r w:rsidRPr="00F448EA">
        <w:rPr>
          <w:sz w:val="24"/>
          <w:szCs w:val="28"/>
        </w:rPr>
        <w:t>inspector</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28.</w:t>
      </w:r>
      <w:r w:rsidRPr="00F448EA">
        <w:rPr>
          <w:b/>
          <w:sz w:val="24"/>
          <w:szCs w:val="28"/>
        </w:rPr>
        <w:tab/>
        <w:t>A.</w:t>
      </w:r>
      <w:r w:rsidRPr="00F448EA">
        <w:rPr>
          <w:sz w:val="24"/>
          <w:szCs w:val="28"/>
        </w:rPr>
        <w:t xml:space="preserve"> taking</w:t>
      </w:r>
      <w:r w:rsidRPr="00F448EA">
        <w:rPr>
          <w:sz w:val="24"/>
          <w:szCs w:val="28"/>
        </w:rPr>
        <w:tab/>
      </w:r>
      <w:r w:rsidRPr="00F448EA">
        <w:rPr>
          <w:b/>
          <w:sz w:val="24"/>
          <w:szCs w:val="28"/>
        </w:rPr>
        <w:t>B.</w:t>
      </w:r>
      <w:r w:rsidRPr="00F448EA">
        <w:rPr>
          <w:sz w:val="24"/>
          <w:szCs w:val="28"/>
        </w:rPr>
        <w:t>making</w:t>
      </w:r>
      <w:r w:rsidRPr="00F448EA">
        <w:rPr>
          <w:sz w:val="24"/>
          <w:szCs w:val="28"/>
        </w:rPr>
        <w:tab/>
      </w:r>
      <w:r w:rsidRPr="00F448EA">
        <w:rPr>
          <w:b/>
          <w:sz w:val="24"/>
          <w:szCs w:val="28"/>
        </w:rPr>
        <w:t>C.</w:t>
      </w:r>
      <w:r w:rsidRPr="00F448EA">
        <w:rPr>
          <w:sz w:val="24"/>
          <w:szCs w:val="28"/>
        </w:rPr>
        <w:t>doing</w:t>
      </w:r>
      <w:r w:rsidRPr="00F448EA">
        <w:rPr>
          <w:sz w:val="24"/>
          <w:szCs w:val="28"/>
        </w:rPr>
        <w:tab/>
      </w:r>
      <w:r w:rsidRPr="00F448EA">
        <w:rPr>
          <w:b/>
          <w:sz w:val="24"/>
          <w:szCs w:val="28"/>
        </w:rPr>
        <w:t>D.</w:t>
      </w:r>
      <w:r w:rsidRPr="00F448EA">
        <w:rPr>
          <w:sz w:val="24"/>
          <w:szCs w:val="28"/>
        </w:rPr>
        <w:t>asking</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29.</w:t>
      </w:r>
      <w:r w:rsidRPr="00F448EA">
        <w:rPr>
          <w:b/>
          <w:sz w:val="24"/>
          <w:szCs w:val="28"/>
        </w:rPr>
        <w:tab/>
        <w:t>A.</w:t>
      </w:r>
      <w:r w:rsidRPr="00F448EA">
        <w:rPr>
          <w:sz w:val="24"/>
          <w:szCs w:val="28"/>
        </w:rPr>
        <w:t xml:space="preserve"> basics</w:t>
      </w:r>
      <w:r w:rsidRPr="00F448EA">
        <w:rPr>
          <w:sz w:val="24"/>
          <w:szCs w:val="28"/>
        </w:rPr>
        <w:tab/>
      </w:r>
      <w:r w:rsidRPr="00F448EA">
        <w:rPr>
          <w:b/>
          <w:sz w:val="24"/>
          <w:szCs w:val="28"/>
        </w:rPr>
        <w:t>B.</w:t>
      </w:r>
      <w:r w:rsidRPr="00F448EA">
        <w:rPr>
          <w:sz w:val="24"/>
          <w:szCs w:val="28"/>
        </w:rPr>
        <w:t>proteins</w:t>
      </w:r>
      <w:r w:rsidRPr="00F448EA">
        <w:rPr>
          <w:sz w:val="24"/>
          <w:szCs w:val="28"/>
        </w:rPr>
        <w:tab/>
      </w:r>
      <w:r w:rsidRPr="00F448EA">
        <w:rPr>
          <w:b/>
          <w:sz w:val="24"/>
          <w:szCs w:val="28"/>
        </w:rPr>
        <w:t>C.</w:t>
      </w:r>
      <w:r w:rsidRPr="00F448EA">
        <w:rPr>
          <w:sz w:val="24"/>
          <w:szCs w:val="28"/>
        </w:rPr>
        <w:t>staples food</w:t>
      </w:r>
      <w:r w:rsidRPr="00F448EA">
        <w:rPr>
          <w:sz w:val="24"/>
          <w:szCs w:val="28"/>
        </w:rPr>
        <w:tab/>
      </w:r>
      <w:r w:rsidRPr="00F448EA">
        <w:rPr>
          <w:b/>
          <w:sz w:val="24"/>
          <w:szCs w:val="28"/>
        </w:rPr>
        <w:t>D.</w:t>
      </w:r>
      <w:r w:rsidRPr="00F448EA">
        <w:rPr>
          <w:sz w:val="24"/>
          <w:szCs w:val="28"/>
        </w:rPr>
        <w:t>staples</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30.</w:t>
      </w:r>
      <w:r w:rsidRPr="00F448EA">
        <w:rPr>
          <w:b/>
          <w:sz w:val="24"/>
          <w:szCs w:val="28"/>
        </w:rPr>
        <w:tab/>
        <w:t>A.</w:t>
      </w:r>
      <w:r w:rsidRPr="00F448EA">
        <w:rPr>
          <w:sz w:val="24"/>
          <w:szCs w:val="28"/>
        </w:rPr>
        <w:t>processes</w:t>
      </w:r>
      <w:r w:rsidRPr="00F448EA">
        <w:rPr>
          <w:sz w:val="24"/>
          <w:szCs w:val="28"/>
        </w:rPr>
        <w:tab/>
      </w:r>
      <w:r w:rsidRPr="00F448EA">
        <w:rPr>
          <w:b/>
          <w:sz w:val="24"/>
          <w:szCs w:val="28"/>
        </w:rPr>
        <w:t>B.</w:t>
      </w:r>
      <w:r w:rsidRPr="00F448EA">
        <w:rPr>
          <w:sz w:val="24"/>
          <w:szCs w:val="28"/>
        </w:rPr>
        <w:t>intake</w:t>
      </w:r>
      <w:r w:rsidRPr="00F448EA">
        <w:rPr>
          <w:sz w:val="24"/>
          <w:szCs w:val="28"/>
        </w:rPr>
        <w:tab/>
      </w:r>
      <w:r w:rsidRPr="00F448EA">
        <w:rPr>
          <w:b/>
          <w:sz w:val="24"/>
          <w:szCs w:val="28"/>
        </w:rPr>
        <w:t>C.</w:t>
      </w:r>
      <w:r w:rsidRPr="00F448EA">
        <w:rPr>
          <w:sz w:val="24"/>
          <w:szCs w:val="28"/>
        </w:rPr>
        <w:t xml:space="preserve"> production</w:t>
      </w:r>
      <w:r w:rsidRPr="00F448EA">
        <w:rPr>
          <w:sz w:val="24"/>
          <w:szCs w:val="28"/>
        </w:rPr>
        <w:tab/>
      </w:r>
      <w:r w:rsidRPr="00F448EA">
        <w:rPr>
          <w:b/>
          <w:sz w:val="24"/>
          <w:szCs w:val="28"/>
        </w:rPr>
        <w:t>D.</w:t>
      </w:r>
      <w:r w:rsidRPr="00F448EA">
        <w:rPr>
          <w:sz w:val="24"/>
          <w:szCs w:val="28"/>
        </w:rPr>
        <w:t>amount</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31.</w:t>
      </w:r>
      <w:r w:rsidRPr="00F448EA">
        <w:rPr>
          <w:b/>
          <w:sz w:val="24"/>
          <w:szCs w:val="28"/>
        </w:rPr>
        <w:tab/>
        <w:t>A.</w:t>
      </w:r>
      <w:r w:rsidRPr="00F448EA">
        <w:rPr>
          <w:sz w:val="24"/>
          <w:szCs w:val="28"/>
        </w:rPr>
        <w:t>that</w:t>
      </w:r>
      <w:r w:rsidRPr="00F448EA">
        <w:rPr>
          <w:sz w:val="24"/>
          <w:szCs w:val="28"/>
        </w:rPr>
        <w:tab/>
      </w:r>
      <w:r w:rsidRPr="00F448EA">
        <w:rPr>
          <w:b/>
          <w:sz w:val="24"/>
          <w:szCs w:val="28"/>
        </w:rPr>
        <w:t>B.</w:t>
      </w:r>
      <w:r w:rsidRPr="00F448EA">
        <w:rPr>
          <w:sz w:val="24"/>
          <w:szCs w:val="28"/>
        </w:rPr>
        <w:t>what</w:t>
      </w:r>
      <w:r w:rsidRPr="00F448EA">
        <w:rPr>
          <w:sz w:val="24"/>
          <w:szCs w:val="28"/>
        </w:rPr>
        <w:tab/>
      </w:r>
      <w:r w:rsidRPr="00F448EA">
        <w:rPr>
          <w:b/>
          <w:sz w:val="24"/>
          <w:szCs w:val="28"/>
        </w:rPr>
        <w:t>C.</w:t>
      </w:r>
      <w:r w:rsidRPr="00F448EA">
        <w:rPr>
          <w:sz w:val="24"/>
          <w:szCs w:val="28"/>
        </w:rPr>
        <w:t>those</w:t>
      </w:r>
      <w:r w:rsidRPr="00F448EA">
        <w:rPr>
          <w:sz w:val="24"/>
          <w:szCs w:val="28"/>
        </w:rPr>
        <w:tab/>
      </w:r>
      <w:r w:rsidRPr="00F448EA">
        <w:rPr>
          <w:b/>
          <w:sz w:val="24"/>
          <w:szCs w:val="28"/>
        </w:rPr>
        <w:t>D.</w:t>
      </w:r>
      <w:r w:rsidRPr="00F448EA">
        <w:rPr>
          <w:sz w:val="24"/>
          <w:szCs w:val="28"/>
        </w:rPr>
        <w:t>which</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32.</w:t>
      </w:r>
      <w:r w:rsidRPr="00F448EA">
        <w:rPr>
          <w:b/>
          <w:sz w:val="24"/>
          <w:szCs w:val="28"/>
        </w:rPr>
        <w:tab/>
        <w:t>A.</w:t>
      </w:r>
      <w:r w:rsidRPr="00F448EA">
        <w:rPr>
          <w:sz w:val="24"/>
          <w:szCs w:val="28"/>
        </w:rPr>
        <w:t>Together with</w:t>
      </w:r>
      <w:r w:rsidRPr="00F448EA">
        <w:rPr>
          <w:sz w:val="24"/>
          <w:szCs w:val="28"/>
        </w:rPr>
        <w:tab/>
      </w:r>
      <w:r w:rsidRPr="00F448EA">
        <w:rPr>
          <w:b/>
          <w:sz w:val="24"/>
          <w:szCs w:val="28"/>
        </w:rPr>
        <w:t>B.</w:t>
      </w:r>
      <w:r w:rsidRPr="00F448EA">
        <w:rPr>
          <w:sz w:val="24"/>
          <w:szCs w:val="28"/>
        </w:rPr>
        <w:t>Because</w:t>
      </w:r>
      <w:r w:rsidRPr="00F448EA">
        <w:rPr>
          <w:sz w:val="24"/>
          <w:szCs w:val="28"/>
        </w:rPr>
        <w:tab/>
      </w:r>
      <w:r w:rsidRPr="00F448EA">
        <w:rPr>
          <w:b/>
          <w:sz w:val="24"/>
          <w:szCs w:val="28"/>
        </w:rPr>
        <w:t>C.</w:t>
      </w:r>
      <w:r w:rsidRPr="00F448EA">
        <w:rPr>
          <w:sz w:val="24"/>
          <w:szCs w:val="28"/>
        </w:rPr>
        <w:t>Despite</w:t>
      </w:r>
      <w:r w:rsidRPr="00F448EA">
        <w:rPr>
          <w:sz w:val="24"/>
          <w:szCs w:val="28"/>
        </w:rPr>
        <w:tab/>
      </w:r>
      <w:r w:rsidRPr="00F448EA">
        <w:rPr>
          <w:b/>
          <w:sz w:val="24"/>
          <w:szCs w:val="28"/>
        </w:rPr>
        <w:t>D.</w:t>
      </w:r>
      <w:r w:rsidRPr="00F448EA">
        <w:rPr>
          <w:sz w:val="24"/>
          <w:szCs w:val="28"/>
        </w:rPr>
        <w:t>Due to</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33.</w:t>
      </w:r>
      <w:r w:rsidRPr="00F448EA">
        <w:rPr>
          <w:b/>
          <w:sz w:val="24"/>
          <w:szCs w:val="28"/>
        </w:rPr>
        <w:tab/>
        <w:t>A.</w:t>
      </w:r>
      <w:r w:rsidRPr="00F448EA">
        <w:rPr>
          <w:sz w:val="24"/>
          <w:szCs w:val="28"/>
        </w:rPr>
        <w:t xml:space="preserve"> thinking</w:t>
      </w:r>
      <w:r w:rsidRPr="00F448EA">
        <w:rPr>
          <w:sz w:val="24"/>
          <w:szCs w:val="28"/>
        </w:rPr>
        <w:tab/>
      </w:r>
      <w:r w:rsidRPr="00F448EA">
        <w:rPr>
          <w:b/>
          <w:sz w:val="24"/>
          <w:szCs w:val="28"/>
        </w:rPr>
        <w:t>B.</w:t>
      </w:r>
      <w:r w:rsidRPr="00F448EA">
        <w:rPr>
          <w:sz w:val="24"/>
          <w:szCs w:val="28"/>
        </w:rPr>
        <w:t>found</w:t>
      </w:r>
      <w:r w:rsidRPr="00F448EA">
        <w:rPr>
          <w:sz w:val="24"/>
          <w:szCs w:val="28"/>
        </w:rPr>
        <w:tab/>
      </w:r>
      <w:r w:rsidRPr="00F448EA">
        <w:rPr>
          <w:b/>
          <w:sz w:val="24"/>
          <w:szCs w:val="28"/>
        </w:rPr>
        <w:t>C.</w:t>
      </w:r>
      <w:r w:rsidRPr="00F448EA">
        <w:rPr>
          <w:sz w:val="24"/>
          <w:szCs w:val="28"/>
        </w:rPr>
        <w:t>considered</w:t>
      </w:r>
      <w:r w:rsidRPr="00F448EA">
        <w:rPr>
          <w:sz w:val="24"/>
          <w:szCs w:val="28"/>
        </w:rPr>
        <w:tab/>
      </w:r>
      <w:r w:rsidRPr="00F448EA">
        <w:rPr>
          <w:b/>
          <w:sz w:val="24"/>
          <w:szCs w:val="28"/>
        </w:rPr>
        <w:t>D.</w:t>
      </w:r>
      <w:r w:rsidRPr="00F448EA">
        <w:rPr>
          <w:sz w:val="24"/>
          <w:szCs w:val="28"/>
        </w:rPr>
        <w:t>regarded</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34.</w:t>
      </w:r>
      <w:r w:rsidRPr="00F448EA">
        <w:rPr>
          <w:b/>
          <w:sz w:val="24"/>
          <w:szCs w:val="28"/>
        </w:rPr>
        <w:tab/>
        <w:t>A.</w:t>
      </w:r>
      <w:r w:rsidRPr="00F448EA">
        <w:rPr>
          <w:sz w:val="24"/>
          <w:szCs w:val="28"/>
        </w:rPr>
        <w:t>confidence</w:t>
      </w:r>
      <w:r w:rsidRPr="00F448EA">
        <w:rPr>
          <w:sz w:val="24"/>
          <w:szCs w:val="28"/>
        </w:rPr>
        <w:tab/>
      </w:r>
      <w:r w:rsidRPr="00F448EA">
        <w:rPr>
          <w:b/>
          <w:sz w:val="24"/>
          <w:szCs w:val="28"/>
        </w:rPr>
        <w:t>B.</w:t>
      </w:r>
      <w:r w:rsidRPr="00F448EA">
        <w:rPr>
          <w:sz w:val="24"/>
          <w:szCs w:val="28"/>
        </w:rPr>
        <w:t>attitude</w:t>
      </w:r>
      <w:r w:rsidRPr="00F448EA">
        <w:rPr>
          <w:sz w:val="24"/>
          <w:szCs w:val="28"/>
        </w:rPr>
        <w:tab/>
      </w:r>
      <w:r w:rsidRPr="00F448EA">
        <w:rPr>
          <w:b/>
          <w:sz w:val="24"/>
          <w:szCs w:val="28"/>
        </w:rPr>
        <w:t>C.</w:t>
      </w:r>
      <w:r w:rsidRPr="00F448EA">
        <w:rPr>
          <w:sz w:val="24"/>
          <w:szCs w:val="28"/>
        </w:rPr>
        <w:t>impression</w:t>
      </w:r>
      <w:r w:rsidRPr="00F448EA">
        <w:rPr>
          <w:sz w:val="24"/>
          <w:szCs w:val="28"/>
        </w:rPr>
        <w:tab/>
      </w:r>
      <w:r w:rsidRPr="00F448EA">
        <w:rPr>
          <w:b/>
          <w:sz w:val="24"/>
          <w:szCs w:val="28"/>
        </w:rPr>
        <w:t>D.</w:t>
      </w:r>
      <w:r w:rsidRPr="00F448EA">
        <w:rPr>
          <w:sz w:val="24"/>
          <w:szCs w:val="28"/>
        </w:rPr>
        <w:t>effect</w:t>
      </w:r>
    </w:p>
    <w:p w:rsidR="00A81192" w:rsidRPr="00F448EA" w:rsidRDefault="00A81192" w:rsidP="00A81192">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35.</w:t>
      </w:r>
      <w:r w:rsidRPr="00F448EA">
        <w:rPr>
          <w:b/>
          <w:sz w:val="24"/>
          <w:szCs w:val="28"/>
        </w:rPr>
        <w:tab/>
        <w:t>A.</w:t>
      </w:r>
      <w:r w:rsidRPr="00F448EA">
        <w:rPr>
          <w:sz w:val="24"/>
          <w:szCs w:val="28"/>
        </w:rPr>
        <w:t xml:space="preserve"> rapid</w:t>
      </w:r>
      <w:r w:rsidRPr="00F448EA">
        <w:rPr>
          <w:sz w:val="24"/>
          <w:szCs w:val="28"/>
        </w:rPr>
        <w:tab/>
      </w:r>
      <w:r w:rsidRPr="00F448EA">
        <w:rPr>
          <w:b/>
          <w:sz w:val="24"/>
          <w:szCs w:val="28"/>
        </w:rPr>
        <w:t>B.</w:t>
      </w:r>
      <w:r w:rsidRPr="00F448EA">
        <w:rPr>
          <w:sz w:val="24"/>
          <w:szCs w:val="28"/>
        </w:rPr>
        <w:t>rapidly</w:t>
      </w:r>
      <w:r w:rsidRPr="00F448EA">
        <w:rPr>
          <w:sz w:val="24"/>
          <w:szCs w:val="28"/>
        </w:rPr>
        <w:tab/>
      </w:r>
      <w:r w:rsidRPr="00F448EA">
        <w:rPr>
          <w:b/>
          <w:sz w:val="24"/>
          <w:szCs w:val="28"/>
        </w:rPr>
        <w:t>C.</w:t>
      </w:r>
      <w:r w:rsidRPr="00F448EA">
        <w:rPr>
          <w:sz w:val="24"/>
          <w:szCs w:val="28"/>
        </w:rPr>
        <w:t>fast</w:t>
      </w:r>
      <w:r w:rsidRPr="00F448EA">
        <w:rPr>
          <w:sz w:val="24"/>
          <w:szCs w:val="28"/>
        </w:rPr>
        <w:tab/>
      </w:r>
      <w:r w:rsidRPr="00F448EA">
        <w:rPr>
          <w:b/>
          <w:sz w:val="24"/>
          <w:szCs w:val="28"/>
        </w:rPr>
        <w:t>D.</w:t>
      </w:r>
      <w:r w:rsidRPr="00F448EA">
        <w:rPr>
          <w:sz w:val="24"/>
          <w:szCs w:val="28"/>
        </w:rPr>
        <w:t>friendly</w:t>
      </w:r>
    </w:p>
    <w:p w:rsidR="00A81192" w:rsidRPr="00F448EA" w:rsidRDefault="00A81192" w:rsidP="00A81192">
      <w:pPr>
        <w:tabs>
          <w:tab w:val="left" w:pos="-270"/>
        </w:tabs>
        <w:spacing w:after="40" w:line="240" w:lineRule="auto"/>
        <w:ind w:left="-720" w:right="-720"/>
        <w:jc w:val="both"/>
        <w:rPr>
          <w:b/>
          <w:color w:val="000000"/>
          <w:sz w:val="24"/>
          <w:szCs w:val="24"/>
        </w:rPr>
      </w:pPr>
      <w:r w:rsidRPr="00F448EA">
        <w:rPr>
          <w:b/>
          <w:color w:val="000000"/>
          <w:sz w:val="24"/>
          <w:szCs w:val="24"/>
        </w:rPr>
        <w:t>VII.</w:t>
      </w:r>
      <w:r w:rsidRPr="00F448EA">
        <w:rPr>
          <w:b/>
          <w:color w:val="000000"/>
          <w:sz w:val="24"/>
          <w:szCs w:val="24"/>
        </w:rPr>
        <w:tab/>
        <w:t xml:space="preserve">Read the passage, and choose the correct answer A, </w:t>
      </w:r>
      <w:r w:rsidRPr="00F448EA">
        <w:rPr>
          <w:b/>
          <w:bCs/>
          <w:color w:val="000000"/>
          <w:sz w:val="24"/>
          <w:szCs w:val="24"/>
        </w:rPr>
        <w:t>B, C</w:t>
      </w:r>
      <w:r w:rsidRPr="00F448EA">
        <w:rPr>
          <w:b/>
          <w:color w:val="000000"/>
          <w:sz w:val="24"/>
          <w:szCs w:val="24"/>
        </w:rPr>
        <w:t xml:space="preserve">or D for each question. </w:t>
      </w:r>
    </w:p>
    <w:p w:rsidR="00A81192" w:rsidRPr="00F448EA" w:rsidRDefault="00A81192" w:rsidP="00A81192">
      <w:pPr>
        <w:tabs>
          <w:tab w:val="left" w:pos="-270"/>
        </w:tabs>
        <w:spacing w:after="40" w:line="240" w:lineRule="auto"/>
        <w:ind w:left="-720" w:right="-720"/>
        <w:jc w:val="center"/>
        <w:rPr>
          <w:b/>
          <w:sz w:val="26"/>
          <w:szCs w:val="26"/>
        </w:rPr>
      </w:pPr>
      <w:r w:rsidRPr="00F448EA">
        <w:rPr>
          <w:b/>
          <w:bCs/>
          <w:color w:val="000000"/>
          <w:sz w:val="26"/>
          <w:szCs w:val="26"/>
        </w:rPr>
        <w:t>World BBQ</w:t>
      </w:r>
    </w:p>
    <w:p w:rsidR="00A81192" w:rsidRPr="00F448EA" w:rsidRDefault="00A81192" w:rsidP="00A81192">
      <w:pPr>
        <w:tabs>
          <w:tab w:val="left" w:pos="-360"/>
        </w:tabs>
        <w:spacing w:after="40" w:line="240" w:lineRule="auto"/>
        <w:ind w:left="-720" w:right="-720"/>
        <w:jc w:val="both"/>
        <w:rPr>
          <w:sz w:val="24"/>
          <w:szCs w:val="24"/>
        </w:rPr>
      </w:pPr>
      <w:r>
        <w:drawing>
          <wp:anchor distT="0" distB="0" distL="114300" distR="114300" simplePos="0" relativeHeight="251661312" behindDoc="0" locked="0" layoutInCell="1" allowOverlap="1" wp14:anchorId="23B36B14" wp14:editId="351F98C9">
            <wp:simplePos x="0" y="0"/>
            <wp:positionH relativeFrom="column">
              <wp:posOffset>-454025</wp:posOffset>
            </wp:positionH>
            <wp:positionV relativeFrom="paragraph">
              <wp:posOffset>729615</wp:posOffset>
            </wp:positionV>
            <wp:extent cx="1682115" cy="1050925"/>
            <wp:effectExtent l="0" t="0" r="0" b="0"/>
            <wp:wrapSquare wrapText="bothSides"/>
            <wp:docPr id="72" name="Picture 676" descr="Image result for World B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Image result for World BB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115" cy="1050925"/>
                    </a:xfrm>
                    <a:prstGeom prst="rect">
                      <a:avLst/>
                    </a:prstGeom>
                    <a:noFill/>
                  </pic:spPr>
                </pic:pic>
              </a:graphicData>
            </a:graphic>
            <wp14:sizeRelH relativeFrom="page">
              <wp14:pctWidth>0</wp14:pctWidth>
            </wp14:sizeRelH>
            <wp14:sizeRelV relativeFrom="page">
              <wp14:pctHeight>0</wp14:pctHeight>
            </wp14:sizeRelV>
          </wp:anchor>
        </w:drawing>
      </w:r>
      <w:r w:rsidRPr="00F448EA">
        <w:rPr>
          <w:color w:val="000000"/>
          <w:sz w:val="24"/>
          <w:szCs w:val="24"/>
        </w:rPr>
        <w:tab/>
        <w:t xml:space="preserve">To some people, there is nothing more appetizing than the smell of meat sizzling over an open fire. Throughout the world, people love to eat barbecue </w:t>
      </w:r>
      <w:r w:rsidRPr="00F448EA">
        <w:rPr>
          <w:color w:val="000000"/>
          <w:sz w:val="24"/>
          <w:szCs w:val="24"/>
        </w:rPr>
        <w:lastRenderedPageBreak/>
        <w:t xml:space="preserve">because it lets them together with friends and family to enjoy a meal that </w:t>
      </w:r>
      <w:r w:rsidRPr="00F448EA">
        <w:rPr>
          <w:b/>
          <w:color w:val="000000"/>
          <w:sz w:val="24"/>
          <w:szCs w:val="24"/>
        </w:rPr>
        <w:t>brings them backto their caveman roots</w:t>
      </w:r>
      <w:r w:rsidRPr="00F448EA">
        <w:rPr>
          <w:color w:val="000000"/>
          <w:sz w:val="24"/>
          <w:szCs w:val="24"/>
        </w:rPr>
        <w:t>. Cooking over coals or an open flame makes people feel more sociable.</w:t>
      </w:r>
    </w:p>
    <w:p w:rsidR="00A81192" w:rsidRPr="00F448EA" w:rsidRDefault="00A81192" w:rsidP="00A81192">
      <w:pPr>
        <w:tabs>
          <w:tab w:val="left" w:pos="-360"/>
        </w:tabs>
        <w:spacing w:after="40" w:line="240" w:lineRule="auto"/>
        <w:ind w:left="-720" w:right="-720"/>
        <w:jc w:val="both"/>
        <w:rPr>
          <w:sz w:val="24"/>
          <w:szCs w:val="24"/>
        </w:rPr>
      </w:pPr>
      <w:r w:rsidRPr="00F448EA">
        <w:rPr>
          <w:sz w:val="24"/>
          <w:szCs w:val="24"/>
        </w:rPr>
        <w:tab/>
      </w:r>
      <w:r w:rsidRPr="00F448EA">
        <w:rPr>
          <w:bCs/>
          <w:color w:val="000000"/>
          <w:sz w:val="24"/>
          <w:szCs w:val="24"/>
        </w:rPr>
        <w:t>Most countries have barbecue traditions, and they usually take place on national holidays. In the United States, it is a tradition to have a barbecue of hamburgers and hot dogs on July 4, which is Independence Day. In Taiwan, people get together to eat barbecue during the Moon Festival, and the smell of burning coal is in the air all day.</w:t>
      </w:r>
    </w:p>
    <w:p w:rsidR="00A81192" w:rsidRPr="00F448EA" w:rsidRDefault="00A81192" w:rsidP="00A81192">
      <w:pPr>
        <w:tabs>
          <w:tab w:val="left" w:pos="-360"/>
        </w:tabs>
        <w:spacing w:after="40" w:line="240" w:lineRule="auto"/>
        <w:ind w:left="-720" w:right="-720"/>
        <w:jc w:val="both"/>
        <w:rPr>
          <w:sz w:val="24"/>
          <w:szCs w:val="24"/>
        </w:rPr>
      </w:pPr>
      <w:r w:rsidRPr="00F448EA">
        <w:rPr>
          <w:sz w:val="24"/>
          <w:szCs w:val="24"/>
        </w:rPr>
        <w:tab/>
      </w:r>
      <w:r w:rsidRPr="00F448EA">
        <w:rPr>
          <w:bCs/>
          <w:color w:val="000000"/>
          <w:sz w:val="24"/>
          <w:szCs w:val="24"/>
        </w:rPr>
        <w:t xml:space="preserve">In South America, and in Argentina in particular, barbecue is a way of life. All sorts of meats andsausages are put on a large grill together over hot coals. Barbecue is even considered the national dish in Argentina, and it is given the name </w:t>
      </w:r>
      <w:r w:rsidRPr="00F448EA">
        <w:rPr>
          <w:bCs/>
          <w:i/>
          <w:iCs/>
          <w:color w:val="000000"/>
          <w:sz w:val="24"/>
          <w:szCs w:val="24"/>
        </w:rPr>
        <w:t>asado</w:t>
      </w:r>
      <w:r w:rsidRPr="00F448EA">
        <w:rPr>
          <w:bCs/>
          <w:color w:val="000000"/>
          <w:sz w:val="24"/>
          <w:szCs w:val="24"/>
        </w:rPr>
        <w:t xml:space="preserve"> in Portuguese. This means not only the dish, but also the social event that surrounds an Argentinian barbecue.</w:t>
      </w:r>
    </w:p>
    <w:p w:rsidR="00A81192" w:rsidRPr="00F448EA" w:rsidRDefault="00A81192" w:rsidP="00A81192">
      <w:pPr>
        <w:tabs>
          <w:tab w:val="left" w:pos="-360"/>
        </w:tabs>
        <w:spacing w:after="40" w:line="240" w:lineRule="auto"/>
        <w:ind w:left="-720" w:right="-720"/>
        <w:jc w:val="both"/>
        <w:rPr>
          <w:sz w:val="24"/>
          <w:szCs w:val="24"/>
        </w:rPr>
      </w:pPr>
      <w:r w:rsidRPr="00F448EA">
        <w:rPr>
          <w:bCs/>
          <w:color w:val="000000"/>
          <w:sz w:val="24"/>
          <w:szCs w:val="24"/>
        </w:rPr>
        <w:tab/>
        <w:t xml:space="preserve">When a person speaks about Turkish and Middle Eastern barbecue, the kebab immediately comes to mind. The </w:t>
      </w:r>
      <w:r w:rsidRPr="00F448EA">
        <w:rPr>
          <w:bCs/>
          <w:color w:val="000000"/>
          <w:sz w:val="24"/>
          <w:szCs w:val="24"/>
          <w:lang w:eastAsia="vi-VN"/>
        </w:rPr>
        <w:t xml:space="preserve">tradition </w:t>
      </w:r>
      <w:r w:rsidRPr="00F448EA">
        <w:rPr>
          <w:bCs/>
          <w:color w:val="000000"/>
          <w:sz w:val="24"/>
          <w:szCs w:val="24"/>
        </w:rPr>
        <w:t>of taking different meats, and sometimes vegetables as well, and spearing them with a sharp stick called a skewer has crossed cultural lines today. Practically anywhere in the English-speaking world, the thought of shish-kebab will make barbecue lovers’ mouths water.</w:t>
      </w:r>
    </w:p>
    <w:p w:rsidR="00A81192" w:rsidRPr="00F448EA" w:rsidRDefault="00A81192" w:rsidP="00A81192">
      <w:pPr>
        <w:tabs>
          <w:tab w:val="left" w:pos="-360"/>
        </w:tabs>
        <w:spacing w:after="40" w:line="240" w:lineRule="auto"/>
        <w:ind w:left="-720" w:right="-720"/>
        <w:jc w:val="both"/>
        <w:rPr>
          <w:sz w:val="24"/>
          <w:szCs w:val="24"/>
        </w:rPr>
      </w:pPr>
      <w:r w:rsidRPr="00F448EA">
        <w:rPr>
          <w:sz w:val="24"/>
          <w:szCs w:val="24"/>
        </w:rPr>
        <w:tab/>
      </w:r>
      <w:r w:rsidRPr="00F448EA">
        <w:rPr>
          <w:bCs/>
          <w:color w:val="000000"/>
          <w:sz w:val="24"/>
          <w:szCs w:val="24"/>
        </w:rPr>
        <w:t xml:space="preserve">Wherever you go in the world, you are almost certain to come across a local method of </w:t>
      </w:r>
      <w:r w:rsidRPr="00F448EA">
        <w:rPr>
          <w:color w:val="000000"/>
          <w:sz w:val="24"/>
          <w:szCs w:val="24"/>
        </w:rPr>
        <w:t>preparing barbecue. If you visit different places, be bold and try whatever the local specialities are.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36.</w:t>
      </w:r>
      <w:r w:rsidRPr="00F448EA">
        <w:rPr>
          <w:color w:val="000000"/>
          <w:sz w:val="24"/>
          <w:szCs w:val="24"/>
        </w:rPr>
        <w:tab/>
        <w:t xml:space="preserve">What does the phrase </w:t>
      </w:r>
      <w:r w:rsidRPr="00F448EA">
        <w:rPr>
          <w:b/>
          <w:bCs/>
          <w:color w:val="000000"/>
          <w:sz w:val="24"/>
          <w:szCs w:val="24"/>
        </w:rPr>
        <w:t xml:space="preserve">“brings them back to their caveman roots” </w:t>
      </w:r>
      <w:r w:rsidRPr="00F448EA">
        <w:rPr>
          <w:color w:val="000000"/>
          <w:sz w:val="24"/>
          <w:szCs w:val="24"/>
        </w:rPr>
        <w:t xml:space="preserve">in </w:t>
      </w:r>
      <w:r w:rsidRPr="00F448EA">
        <w:rPr>
          <w:bCs/>
          <w:color w:val="000000"/>
          <w:sz w:val="24"/>
          <w:szCs w:val="24"/>
        </w:rPr>
        <w:t xml:space="preserve">paragraph </w:t>
      </w:r>
      <w:r w:rsidRPr="00F448EA">
        <w:rPr>
          <w:color w:val="000000"/>
          <w:sz w:val="24"/>
          <w:szCs w:val="24"/>
        </w:rPr>
        <w:t>1 mean?</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Make people want to eat barbecue on an open flame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 xml:space="preserve">B. </w:t>
      </w:r>
      <w:r w:rsidRPr="00F448EA">
        <w:rPr>
          <w:color w:val="000000"/>
          <w:sz w:val="24"/>
          <w:szCs w:val="24"/>
        </w:rPr>
        <w:t>Keep people from eating meat</w:t>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ab/>
        <w:t xml:space="preserve">C. </w:t>
      </w:r>
      <w:r w:rsidRPr="00F448EA">
        <w:rPr>
          <w:color w:val="000000"/>
          <w:sz w:val="24"/>
          <w:szCs w:val="24"/>
        </w:rPr>
        <w:t>Make people think about how things were with their ancestors</w:t>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ab/>
        <w:t xml:space="preserve">D. </w:t>
      </w:r>
      <w:r w:rsidRPr="00F448EA">
        <w:rPr>
          <w:color w:val="000000"/>
          <w:sz w:val="24"/>
          <w:szCs w:val="24"/>
        </w:rPr>
        <w:t>Cause people to act more sociable during festivals</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37.</w:t>
      </w:r>
      <w:r w:rsidRPr="00F448EA">
        <w:rPr>
          <w:color w:val="000000"/>
          <w:sz w:val="24"/>
          <w:szCs w:val="24"/>
        </w:rPr>
        <w:tab/>
        <w:t>Where is barbecue considered a way of life?</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A.</w:t>
      </w:r>
      <w:r w:rsidRPr="00F448EA">
        <w:rPr>
          <w:color w:val="000000"/>
          <w:sz w:val="24"/>
          <w:szCs w:val="24"/>
        </w:rPr>
        <w:t xml:space="preserve"> The United States</w:t>
      </w:r>
      <w:r w:rsidRPr="00F448EA">
        <w:rPr>
          <w:color w:val="000000"/>
          <w:sz w:val="24"/>
          <w:szCs w:val="24"/>
        </w:rPr>
        <w:tab/>
      </w:r>
      <w:r w:rsidRPr="00F448EA">
        <w:rPr>
          <w:b/>
          <w:bCs/>
          <w:color w:val="000000"/>
          <w:sz w:val="24"/>
          <w:szCs w:val="24"/>
        </w:rPr>
        <w:t xml:space="preserve">B. </w:t>
      </w:r>
      <w:r w:rsidRPr="00F448EA">
        <w:rPr>
          <w:color w:val="000000"/>
          <w:sz w:val="24"/>
          <w:szCs w:val="24"/>
        </w:rPr>
        <w:t>Taiwan</w:t>
      </w:r>
      <w:r w:rsidRPr="00F448EA">
        <w:rPr>
          <w:color w:val="000000"/>
          <w:sz w:val="24"/>
          <w:szCs w:val="24"/>
        </w:rPr>
        <w:tab/>
      </w:r>
      <w:r w:rsidRPr="00F448EA">
        <w:rPr>
          <w:b/>
          <w:bCs/>
          <w:color w:val="000000"/>
          <w:sz w:val="24"/>
          <w:szCs w:val="24"/>
        </w:rPr>
        <w:t xml:space="preserve">C. </w:t>
      </w:r>
      <w:r w:rsidRPr="00F448EA">
        <w:rPr>
          <w:color w:val="000000"/>
          <w:sz w:val="24"/>
          <w:szCs w:val="24"/>
        </w:rPr>
        <w:t>The Middle East</w:t>
      </w:r>
      <w:r w:rsidRPr="00F448EA">
        <w:rPr>
          <w:color w:val="000000"/>
          <w:sz w:val="24"/>
          <w:szCs w:val="24"/>
        </w:rPr>
        <w:tab/>
      </w:r>
      <w:r w:rsidRPr="00F448EA">
        <w:rPr>
          <w:b/>
          <w:bCs/>
          <w:color w:val="000000"/>
          <w:sz w:val="24"/>
          <w:szCs w:val="24"/>
        </w:rPr>
        <w:t xml:space="preserve">D. </w:t>
      </w:r>
      <w:r w:rsidRPr="00F448EA">
        <w:rPr>
          <w:color w:val="000000"/>
          <w:sz w:val="24"/>
          <w:szCs w:val="24"/>
        </w:rPr>
        <w:t>Argentina</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38.</w:t>
      </w:r>
      <w:r w:rsidRPr="00F448EA">
        <w:rPr>
          <w:color w:val="000000"/>
          <w:sz w:val="24"/>
          <w:szCs w:val="24"/>
        </w:rPr>
        <w:tab/>
        <w:t>What are the sharp sticks that are used to cook meat called?</w:t>
      </w:r>
    </w:p>
    <w:p w:rsidR="00A81192" w:rsidRPr="00F448EA" w:rsidRDefault="00A81192" w:rsidP="00A81192">
      <w:pPr>
        <w:tabs>
          <w:tab w:val="left" w:pos="-360"/>
          <w:tab w:val="left" w:pos="1800"/>
          <w:tab w:val="left" w:pos="4320"/>
          <w:tab w:val="left" w:pos="6840"/>
        </w:tabs>
        <w:spacing w:after="40" w:line="240" w:lineRule="auto"/>
        <w:ind w:left="-720" w:right="-720"/>
        <w:jc w:val="both"/>
        <w:rPr>
          <w:sz w:val="24"/>
          <w:szCs w:val="24"/>
        </w:rPr>
      </w:pPr>
      <w:r w:rsidRPr="00F448EA">
        <w:rPr>
          <w:b/>
          <w:bCs/>
          <w:color w:val="000000"/>
          <w:sz w:val="24"/>
          <w:szCs w:val="24"/>
        </w:rPr>
        <w:tab/>
      </w:r>
      <w:r w:rsidRPr="00F448EA">
        <w:rPr>
          <w:color w:val="000000"/>
          <w:sz w:val="24"/>
          <w:szCs w:val="24"/>
        </w:rPr>
        <w:t>A. Specialities</w:t>
      </w:r>
      <w:r w:rsidRPr="00F448EA">
        <w:rPr>
          <w:color w:val="000000"/>
          <w:sz w:val="24"/>
          <w:szCs w:val="24"/>
        </w:rPr>
        <w:tab/>
      </w:r>
      <w:r w:rsidRPr="00F448EA">
        <w:rPr>
          <w:b/>
          <w:bCs/>
          <w:color w:val="000000"/>
          <w:sz w:val="24"/>
          <w:szCs w:val="24"/>
        </w:rPr>
        <w:t xml:space="preserve">B. </w:t>
      </w:r>
      <w:r w:rsidRPr="00F448EA">
        <w:rPr>
          <w:color w:val="000000"/>
          <w:sz w:val="24"/>
          <w:szCs w:val="24"/>
        </w:rPr>
        <w:t>Skewers</w:t>
      </w:r>
      <w:r w:rsidRPr="00F448EA">
        <w:rPr>
          <w:color w:val="000000"/>
          <w:sz w:val="24"/>
          <w:szCs w:val="24"/>
        </w:rPr>
        <w:tab/>
      </w:r>
      <w:r w:rsidRPr="00F448EA">
        <w:rPr>
          <w:b/>
          <w:bCs/>
          <w:color w:val="000000"/>
          <w:sz w:val="24"/>
          <w:szCs w:val="24"/>
        </w:rPr>
        <w:t xml:space="preserve">C. </w:t>
      </w:r>
      <w:r w:rsidRPr="00F448EA">
        <w:rPr>
          <w:color w:val="000000"/>
          <w:sz w:val="24"/>
          <w:szCs w:val="24"/>
        </w:rPr>
        <w:t>Shish-kebabs</w:t>
      </w:r>
      <w:r w:rsidRPr="00F448EA">
        <w:rPr>
          <w:color w:val="000000"/>
          <w:sz w:val="24"/>
          <w:szCs w:val="24"/>
        </w:rPr>
        <w:tab/>
      </w:r>
      <w:r w:rsidRPr="00F448EA">
        <w:rPr>
          <w:b/>
          <w:bCs/>
          <w:color w:val="000000"/>
          <w:sz w:val="24"/>
          <w:szCs w:val="24"/>
        </w:rPr>
        <w:t xml:space="preserve">D. </w:t>
      </w:r>
      <w:r w:rsidRPr="00F448EA">
        <w:rPr>
          <w:bCs/>
          <w:i/>
          <w:iCs/>
          <w:color w:val="000000"/>
          <w:sz w:val="24"/>
          <w:szCs w:val="24"/>
        </w:rPr>
        <w:t>Asado</w:t>
      </w:r>
    </w:p>
    <w:p w:rsidR="00A81192" w:rsidRPr="00F448EA" w:rsidRDefault="00A81192" w:rsidP="00A81192">
      <w:pPr>
        <w:tabs>
          <w:tab w:val="left" w:pos="-360"/>
        </w:tabs>
        <w:spacing w:after="40" w:line="240" w:lineRule="auto"/>
        <w:ind w:left="-720" w:right="-720"/>
        <w:jc w:val="both"/>
        <w:rPr>
          <w:sz w:val="24"/>
          <w:szCs w:val="24"/>
        </w:rPr>
      </w:pPr>
      <w:r w:rsidRPr="00F448EA">
        <w:rPr>
          <w:bCs/>
          <w:color w:val="000000"/>
          <w:sz w:val="24"/>
          <w:szCs w:val="24"/>
        </w:rPr>
        <w:t>39.</w:t>
      </w:r>
      <w:r w:rsidRPr="00F448EA">
        <w:rPr>
          <w:bCs/>
          <w:color w:val="000000"/>
          <w:sz w:val="24"/>
          <w:szCs w:val="24"/>
        </w:rPr>
        <w:tab/>
      </w:r>
      <w:r w:rsidRPr="00F448EA">
        <w:rPr>
          <w:color w:val="000000"/>
          <w:sz w:val="24"/>
          <w:szCs w:val="24"/>
        </w:rPr>
        <w:t>Which of the following statements is NOT true?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Cooking over open fires makes people feel less sociable.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Shish-kebabs are well-known in Turkey.</w:t>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ab/>
        <w:t xml:space="preserve">C. </w:t>
      </w:r>
      <w:r w:rsidRPr="00F448EA">
        <w:rPr>
          <w:color w:val="000000"/>
          <w:sz w:val="24"/>
          <w:szCs w:val="24"/>
        </w:rPr>
        <w:t>People in the United States eat hamburgers and hot dogs.</w:t>
      </w:r>
    </w:p>
    <w:p w:rsidR="00A81192" w:rsidRPr="00F448EA" w:rsidRDefault="00A81192" w:rsidP="00A81192">
      <w:pPr>
        <w:tabs>
          <w:tab w:val="left" w:pos="-360"/>
        </w:tabs>
        <w:spacing w:after="40" w:line="240" w:lineRule="auto"/>
        <w:ind w:left="-720" w:right="-720"/>
        <w:jc w:val="both"/>
        <w:rPr>
          <w:sz w:val="24"/>
          <w:szCs w:val="24"/>
        </w:rPr>
      </w:pPr>
      <w:r w:rsidRPr="00F448EA">
        <w:rPr>
          <w:b/>
          <w:bCs/>
          <w:color w:val="000000"/>
          <w:sz w:val="24"/>
          <w:szCs w:val="24"/>
        </w:rPr>
        <w:tab/>
        <w:t xml:space="preserve">D. </w:t>
      </w:r>
      <w:r w:rsidRPr="00F448EA">
        <w:rPr>
          <w:color w:val="000000"/>
          <w:sz w:val="24"/>
          <w:szCs w:val="24"/>
        </w:rPr>
        <w:t xml:space="preserve">Argentina’s </w:t>
      </w:r>
      <w:r w:rsidRPr="00F448EA">
        <w:rPr>
          <w:i/>
          <w:iCs/>
          <w:color w:val="000000"/>
          <w:sz w:val="24"/>
          <w:szCs w:val="24"/>
        </w:rPr>
        <w:t>asado</w:t>
      </w:r>
      <w:r w:rsidRPr="00F448EA">
        <w:rPr>
          <w:color w:val="000000"/>
          <w:sz w:val="24"/>
          <w:szCs w:val="24"/>
        </w:rPr>
        <w:t xml:space="preserve"> is considered the national dish.</w:t>
      </w:r>
    </w:p>
    <w:p w:rsidR="00A81192" w:rsidRPr="00F448EA" w:rsidRDefault="00A81192" w:rsidP="00A81192">
      <w:pPr>
        <w:tabs>
          <w:tab w:val="left" w:pos="-360"/>
        </w:tabs>
        <w:spacing w:after="40" w:line="240" w:lineRule="auto"/>
        <w:ind w:left="-720" w:right="-720"/>
        <w:jc w:val="both"/>
        <w:rPr>
          <w:sz w:val="24"/>
          <w:szCs w:val="24"/>
        </w:rPr>
      </w:pPr>
      <w:r w:rsidRPr="00F448EA">
        <w:rPr>
          <w:bCs/>
          <w:color w:val="000000"/>
          <w:sz w:val="24"/>
          <w:szCs w:val="24"/>
        </w:rPr>
        <w:t>40.</w:t>
      </w:r>
      <w:r w:rsidRPr="00F448EA">
        <w:rPr>
          <w:b/>
          <w:bCs/>
          <w:color w:val="000000"/>
          <w:sz w:val="24"/>
          <w:szCs w:val="24"/>
        </w:rPr>
        <w:tab/>
      </w:r>
      <w:r w:rsidRPr="00F448EA">
        <w:rPr>
          <w:color w:val="000000"/>
          <w:sz w:val="24"/>
          <w:szCs w:val="24"/>
        </w:rPr>
        <w:t>What is the main idea of the passage?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Barbecue is a healthy way to eat meat.</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People today are eating more vegetables with their barbecue.</w:t>
      </w:r>
    </w:p>
    <w:p w:rsidR="00A81192" w:rsidRPr="00F448EA" w:rsidRDefault="00A81192" w:rsidP="00A81192">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C</w:t>
      </w:r>
      <w:r w:rsidRPr="00F448EA">
        <w:rPr>
          <w:b/>
          <w:bCs/>
          <w:color w:val="000000"/>
          <w:sz w:val="24"/>
          <w:szCs w:val="24"/>
        </w:rPr>
        <w:t xml:space="preserve">. </w:t>
      </w:r>
      <w:r w:rsidRPr="00F448EA">
        <w:rPr>
          <w:color w:val="000000"/>
          <w:sz w:val="24"/>
          <w:szCs w:val="24"/>
        </w:rPr>
        <w:t>Local barbecue specialities can be found all over the world.</w:t>
      </w:r>
    </w:p>
    <w:p w:rsidR="00A81192" w:rsidRPr="00F448EA" w:rsidRDefault="00A81192" w:rsidP="00A81192">
      <w:pPr>
        <w:tabs>
          <w:tab w:val="left" w:pos="-360"/>
        </w:tabs>
        <w:spacing w:after="40" w:line="360" w:lineRule="auto"/>
        <w:ind w:left="-720" w:right="-720"/>
        <w:jc w:val="both"/>
        <w:rPr>
          <w:sz w:val="24"/>
          <w:szCs w:val="24"/>
        </w:rPr>
      </w:pPr>
      <w:r w:rsidRPr="00F448EA">
        <w:rPr>
          <w:b/>
          <w:bCs/>
          <w:color w:val="000000"/>
          <w:sz w:val="24"/>
          <w:szCs w:val="24"/>
        </w:rPr>
        <w:tab/>
        <w:t xml:space="preserve">D. </w:t>
      </w:r>
      <w:r w:rsidRPr="00F448EA">
        <w:rPr>
          <w:color w:val="000000"/>
          <w:sz w:val="24"/>
          <w:szCs w:val="24"/>
        </w:rPr>
        <w:t>People in some countries mostly use sausages when they barbecue.</w:t>
      </w:r>
    </w:p>
    <w:p w:rsidR="00A81192" w:rsidRPr="00F448EA" w:rsidRDefault="00A81192" w:rsidP="00A81192">
      <w:pPr>
        <w:tabs>
          <w:tab w:val="left" w:pos="-180"/>
        </w:tabs>
        <w:spacing w:after="40" w:line="240" w:lineRule="auto"/>
        <w:ind w:left="-180" w:right="-720" w:hanging="540"/>
        <w:jc w:val="both"/>
        <w:rPr>
          <w:sz w:val="24"/>
          <w:szCs w:val="24"/>
        </w:rPr>
      </w:pPr>
      <w:r w:rsidRPr="00F448EA">
        <w:rPr>
          <w:b/>
          <w:bCs/>
          <w:color w:val="000000"/>
          <w:sz w:val="24"/>
          <w:szCs w:val="24"/>
        </w:rPr>
        <w:t>VIII.</w:t>
      </w:r>
      <w:r w:rsidRPr="00F448EA">
        <w:rPr>
          <w:b/>
          <w:bCs/>
          <w:color w:val="000000"/>
          <w:sz w:val="24"/>
          <w:szCs w:val="24"/>
        </w:rPr>
        <w:tab/>
        <w:t>Complete the conversation about eating habits, using the responses (A-G) given.There are two extra ones.</w:t>
      </w:r>
    </w:p>
    <w:p w:rsidR="00A81192" w:rsidRPr="00F448EA" w:rsidRDefault="00A81192" w:rsidP="00A81192">
      <w:pPr>
        <w:tabs>
          <w:tab w:val="left" w:pos="-360"/>
          <w:tab w:val="left" w:pos="0"/>
        </w:tabs>
        <w:spacing w:after="40" w:line="240" w:lineRule="auto"/>
        <w:ind w:right="-720" w:hanging="720"/>
        <w:jc w:val="both"/>
        <w:rPr>
          <w:bCs/>
          <w:color w:val="000000"/>
          <w:sz w:val="24"/>
          <w:szCs w:val="24"/>
        </w:rPr>
      </w:pPr>
      <w:r w:rsidRPr="00F448EA">
        <w:rPr>
          <w:bCs/>
          <w:color w:val="000000"/>
          <w:sz w:val="24"/>
          <w:szCs w:val="24"/>
        </w:rPr>
        <w:tab/>
        <w:t>A.</w:t>
      </w:r>
      <w:r w:rsidRPr="00F448EA">
        <w:rPr>
          <w:bCs/>
          <w:color w:val="000000"/>
          <w:sz w:val="24"/>
          <w:szCs w:val="24"/>
        </w:rPr>
        <w:tab/>
        <w:t xml:space="preserve">Besides reducing the intake of sugar, we should eat more fresh fruits and vegetables, cook meals at </w:t>
      </w:r>
    </w:p>
    <w:p w:rsidR="00A81192" w:rsidRPr="00F448EA" w:rsidRDefault="00A81192" w:rsidP="00A81192">
      <w:pPr>
        <w:tabs>
          <w:tab w:val="left" w:pos="-360"/>
          <w:tab w:val="left" w:pos="0"/>
        </w:tabs>
        <w:spacing w:after="40" w:line="240" w:lineRule="auto"/>
        <w:ind w:right="-720" w:hanging="720"/>
        <w:jc w:val="both"/>
        <w:rPr>
          <w:color w:val="000000"/>
          <w:sz w:val="24"/>
          <w:szCs w:val="24"/>
        </w:rPr>
      </w:pPr>
      <w:r w:rsidRPr="00F448EA">
        <w:rPr>
          <w:bCs/>
          <w:color w:val="000000"/>
          <w:sz w:val="24"/>
          <w:szCs w:val="24"/>
        </w:rPr>
        <w:tab/>
        <w:t>B.</w:t>
      </w:r>
      <w:r w:rsidRPr="00F448EA">
        <w:rPr>
          <w:bCs/>
          <w:color w:val="000000"/>
          <w:sz w:val="24"/>
          <w:szCs w:val="24"/>
        </w:rPr>
        <w:tab/>
      </w:r>
      <w:r w:rsidRPr="00F448EA">
        <w:rPr>
          <w:color w:val="000000"/>
          <w:sz w:val="24"/>
          <w:szCs w:val="24"/>
        </w:rPr>
        <w:t>Have green tea after meals because it can help increase metabolic rate.</w:t>
      </w:r>
    </w:p>
    <w:p w:rsidR="00A81192" w:rsidRPr="00F448EA" w:rsidRDefault="00A81192" w:rsidP="00A81192">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Cs/>
          <w:color w:val="000000"/>
          <w:sz w:val="24"/>
          <w:szCs w:val="24"/>
        </w:rPr>
        <w:t>C.</w:t>
      </w:r>
      <w:r w:rsidRPr="00F448EA">
        <w:rPr>
          <w:bCs/>
          <w:color w:val="000000"/>
          <w:sz w:val="24"/>
          <w:szCs w:val="24"/>
        </w:rPr>
        <w:tab/>
        <w:t xml:space="preserve">I never skip breakfast because we cannot concentrate in class when we’re hungry. </w:t>
      </w:r>
    </w:p>
    <w:p w:rsidR="00A81192" w:rsidRPr="00F448EA" w:rsidRDefault="00A81192" w:rsidP="00A81192">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Cs/>
          <w:color w:val="000000"/>
          <w:sz w:val="24"/>
          <w:szCs w:val="24"/>
        </w:rPr>
        <w:t>D.</w:t>
      </w:r>
      <w:r w:rsidRPr="00F448EA">
        <w:rPr>
          <w:bCs/>
          <w:color w:val="000000"/>
          <w:sz w:val="24"/>
          <w:szCs w:val="24"/>
        </w:rPr>
        <w:tab/>
      </w:r>
      <w:r w:rsidRPr="00F448EA">
        <w:rPr>
          <w:color w:val="000000"/>
          <w:sz w:val="24"/>
          <w:szCs w:val="24"/>
        </w:rPr>
        <w:t>Many of us tend to eat a lot of snack when we do homework late at night.</w:t>
      </w:r>
    </w:p>
    <w:p w:rsidR="00A81192" w:rsidRPr="00F448EA" w:rsidRDefault="00A81192" w:rsidP="00A81192">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Cs/>
          <w:color w:val="000000"/>
          <w:sz w:val="24"/>
          <w:szCs w:val="24"/>
        </w:rPr>
        <w:t>E.</w:t>
      </w:r>
      <w:r w:rsidRPr="00F448EA">
        <w:rPr>
          <w:bCs/>
          <w:color w:val="000000"/>
          <w:sz w:val="24"/>
          <w:szCs w:val="24"/>
        </w:rPr>
        <w:tab/>
      </w:r>
      <w:r w:rsidRPr="00F448EA">
        <w:rPr>
          <w:color w:val="000000"/>
          <w:sz w:val="24"/>
          <w:szCs w:val="24"/>
        </w:rPr>
        <w:t>Our teachers often say that eating right can help us maintain a healthy weight andavoid certain health problems.</w:t>
      </w:r>
    </w:p>
    <w:p w:rsidR="00A81192" w:rsidRPr="00F448EA" w:rsidRDefault="00A81192" w:rsidP="00A81192">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Cs/>
          <w:color w:val="000000"/>
          <w:sz w:val="24"/>
          <w:szCs w:val="24"/>
        </w:rPr>
        <w:t>F.</w:t>
      </w:r>
      <w:r w:rsidRPr="00F448EA">
        <w:rPr>
          <w:bCs/>
          <w:color w:val="000000"/>
          <w:sz w:val="24"/>
          <w:szCs w:val="24"/>
        </w:rPr>
        <w:tab/>
      </w:r>
      <w:r w:rsidRPr="00F448EA">
        <w:rPr>
          <w:color w:val="000000"/>
          <w:sz w:val="24"/>
          <w:szCs w:val="24"/>
        </w:rPr>
        <w:t>We need a lot of water every day, not soft drinks.</w:t>
      </w:r>
    </w:p>
    <w:p w:rsidR="00A81192" w:rsidRPr="00F448EA" w:rsidRDefault="00A81192" w:rsidP="00A81192">
      <w:pPr>
        <w:tabs>
          <w:tab w:val="left" w:pos="-360"/>
          <w:tab w:val="left" w:pos="0"/>
        </w:tabs>
        <w:spacing w:after="40" w:line="360" w:lineRule="auto"/>
        <w:ind w:right="-720" w:hanging="720"/>
        <w:jc w:val="both"/>
        <w:rPr>
          <w:color w:val="000000"/>
          <w:sz w:val="24"/>
          <w:szCs w:val="24"/>
        </w:rPr>
      </w:pPr>
      <w:r w:rsidRPr="00F448EA">
        <w:rPr>
          <w:color w:val="000000"/>
          <w:sz w:val="24"/>
          <w:szCs w:val="24"/>
        </w:rPr>
        <w:tab/>
      </w:r>
      <w:r w:rsidRPr="00F448EA">
        <w:rPr>
          <w:bCs/>
          <w:color w:val="000000"/>
          <w:sz w:val="24"/>
          <w:szCs w:val="24"/>
        </w:rPr>
        <w:t>G.</w:t>
      </w:r>
      <w:r w:rsidRPr="00F448EA">
        <w:rPr>
          <w:bCs/>
          <w:color w:val="000000"/>
          <w:sz w:val="24"/>
          <w:szCs w:val="24"/>
        </w:rPr>
        <w:tab/>
      </w:r>
      <w:r w:rsidRPr="00F448EA">
        <w:rPr>
          <w:color w:val="000000"/>
          <w:sz w:val="24"/>
          <w:szCs w:val="24"/>
        </w:rPr>
        <w:t>We may eat five or six times a day whenever we feel hungry.</w:t>
      </w:r>
    </w:p>
    <w:p w:rsidR="00A81192" w:rsidRPr="00F448EA" w:rsidRDefault="00A81192" w:rsidP="00A81192">
      <w:pPr>
        <w:tabs>
          <w:tab w:val="left" w:pos="-360"/>
        </w:tabs>
        <w:spacing w:after="40" w:line="240" w:lineRule="auto"/>
        <w:ind w:left="-720" w:right="-720"/>
        <w:jc w:val="both"/>
        <w:rPr>
          <w:sz w:val="24"/>
          <w:szCs w:val="24"/>
        </w:rPr>
      </w:pPr>
      <w:r w:rsidRPr="00F448EA">
        <w:rPr>
          <w:b/>
          <w:i/>
          <w:color w:val="000000"/>
          <w:sz w:val="24"/>
          <w:szCs w:val="24"/>
        </w:rPr>
        <w:t>Tom:</w:t>
      </w:r>
      <w:r w:rsidRPr="00F448EA">
        <w:rPr>
          <w:b/>
          <w:i/>
          <w:color w:val="000000"/>
          <w:sz w:val="24"/>
          <w:szCs w:val="24"/>
        </w:rPr>
        <w:tab/>
      </w:r>
      <w:r w:rsidRPr="00F448EA">
        <w:rPr>
          <w:color w:val="000000"/>
          <w:sz w:val="24"/>
          <w:szCs w:val="24"/>
        </w:rPr>
        <w:t>Have you had breakfast yet, Nina?</w:t>
      </w:r>
    </w:p>
    <w:p w:rsidR="00A81192" w:rsidRPr="00F448EA" w:rsidRDefault="00A81192" w:rsidP="00A81192">
      <w:pPr>
        <w:tabs>
          <w:tab w:val="left" w:pos="0"/>
          <w:tab w:val="left" w:leader="underscore" w:pos="10080"/>
        </w:tabs>
        <w:spacing w:after="40" w:line="240" w:lineRule="auto"/>
        <w:ind w:left="-720" w:right="-720"/>
        <w:jc w:val="both"/>
        <w:rPr>
          <w:sz w:val="24"/>
          <w:szCs w:val="24"/>
        </w:rPr>
      </w:pPr>
      <w:r w:rsidRPr="00F448EA">
        <w:rPr>
          <w:b/>
          <w:bCs/>
          <w:i/>
          <w:color w:val="000000"/>
          <w:sz w:val="24"/>
          <w:szCs w:val="24"/>
        </w:rPr>
        <w:t>Nina:</w:t>
      </w:r>
      <w:r w:rsidRPr="00F448EA">
        <w:rPr>
          <w:bCs/>
          <w:color w:val="000000"/>
          <w:sz w:val="24"/>
          <w:szCs w:val="24"/>
        </w:rPr>
        <w:tab/>
      </w:r>
      <w:r w:rsidRPr="00F448EA">
        <w:rPr>
          <w:color w:val="000000"/>
          <w:sz w:val="24"/>
          <w:szCs w:val="24"/>
        </w:rPr>
        <w:t xml:space="preserve">I did. </w:t>
      </w:r>
      <w:r w:rsidRPr="00F448EA">
        <w:rPr>
          <w:bCs/>
          <w:color w:val="000000"/>
          <w:sz w:val="24"/>
          <w:szCs w:val="24"/>
        </w:rPr>
        <w:t>(41)</w:t>
      </w:r>
      <w:r w:rsidRPr="00F448EA">
        <w:rPr>
          <w:bCs/>
          <w:color w:val="000000"/>
          <w:sz w:val="24"/>
          <w:szCs w:val="24"/>
        </w:rPr>
        <w:tab/>
      </w:r>
    </w:p>
    <w:p w:rsidR="00A81192" w:rsidRPr="00F448EA" w:rsidRDefault="00A81192" w:rsidP="00A81192">
      <w:pPr>
        <w:tabs>
          <w:tab w:val="left" w:pos="0"/>
          <w:tab w:val="left" w:leader="underscore" w:pos="10080"/>
        </w:tabs>
        <w:spacing w:after="40" w:line="240" w:lineRule="auto"/>
        <w:ind w:left="-720" w:right="-720"/>
        <w:jc w:val="both"/>
        <w:rPr>
          <w:sz w:val="24"/>
          <w:szCs w:val="24"/>
        </w:rPr>
      </w:pPr>
      <w:r w:rsidRPr="00F448EA">
        <w:rPr>
          <w:b/>
          <w:i/>
          <w:color w:val="000000"/>
          <w:sz w:val="24"/>
          <w:szCs w:val="24"/>
        </w:rPr>
        <w:lastRenderedPageBreak/>
        <w:t>Tom:</w:t>
      </w:r>
      <w:r w:rsidRPr="00F448EA">
        <w:rPr>
          <w:b/>
          <w:i/>
          <w:color w:val="000000"/>
          <w:sz w:val="24"/>
          <w:szCs w:val="24"/>
        </w:rPr>
        <w:tab/>
      </w:r>
      <w:r w:rsidRPr="00F448EA">
        <w:rPr>
          <w:color w:val="000000"/>
          <w:sz w:val="24"/>
          <w:szCs w:val="24"/>
        </w:rPr>
        <w:t>I agree with you. And I always bring my water bottle with me to school.</w:t>
      </w:r>
    </w:p>
    <w:p w:rsidR="00A81192" w:rsidRPr="00F448EA" w:rsidRDefault="00A81192" w:rsidP="00A81192">
      <w:pPr>
        <w:tabs>
          <w:tab w:val="left" w:pos="0"/>
          <w:tab w:val="left" w:leader="underscore" w:pos="10080"/>
        </w:tabs>
        <w:spacing w:after="40" w:line="240" w:lineRule="auto"/>
        <w:ind w:left="-720" w:right="-720"/>
        <w:jc w:val="both"/>
        <w:rPr>
          <w:bCs/>
          <w:color w:val="000000"/>
          <w:sz w:val="24"/>
          <w:szCs w:val="24"/>
        </w:rPr>
      </w:pPr>
      <w:r w:rsidRPr="00F448EA">
        <w:rPr>
          <w:b/>
          <w:i/>
          <w:color w:val="000000"/>
          <w:sz w:val="24"/>
          <w:szCs w:val="24"/>
        </w:rPr>
        <w:t>Nina:</w:t>
      </w:r>
      <w:r w:rsidRPr="00F448EA">
        <w:rPr>
          <w:b/>
          <w:i/>
          <w:color w:val="000000"/>
          <w:sz w:val="24"/>
          <w:szCs w:val="24"/>
        </w:rPr>
        <w:tab/>
      </w:r>
      <w:r w:rsidRPr="00F448EA">
        <w:rPr>
          <w:bCs/>
          <w:color w:val="000000"/>
          <w:sz w:val="24"/>
          <w:szCs w:val="24"/>
        </w:rPr>
        <w:t>(42)</w:t>
      </w:r>
      <w:r w:rsidRPr="00F448EA">
        <w:rPr>
          <w:bCs/>
          <w:color w:val="000000"/>
          <w:sz w:val="24"/>
          <w:szCs w:val="24"/>
        </w:rPr>
        <w:tab/>
      </w:r>
    </w:p>
    <w:p w:rsidR="00A81192" w:rsidRPr="00F448EA" w:rsidRDefault="00A81192" w:rsidP="00A81192">
      <w:pPr>
        <w:tabs>
          <w:tab w:val="left" w:pos="0"/>
          <w:tab w:val="left" w:leader="underscore" w:pos="10080"/>
        </w:tabs>
        <w:spacing w:after="40" w:line="240" w:lineRule="auto"/>
        <w:ind w:left="-720" w:right="-720"/>
        <w:jc w:val="both"/>
        <w:rPr>
          <w:sz w:val="24"/>
          <w:szCs w:val="24"/>
        </w:rPr>
      </w:pPr>
      <w:r w:rsidRPr="00F448EA">
        <w:rPr>
          <w:b/>
          <w:bCs/>
          <w:i/>
          <w:color w:val="000000"/>
          <w:sz w:val="24"/>
          <w:szCs w:val="24"/>
        </w:rPr>
        <w:t>Tom:</w:t>
      </w:r>
      <w:r w:rsidRPr="00F448EA">
        <w:rPr>
          <w:b/>
          <w:bCs/>
          <w:i/>
          <w:color w:val="000000"/>
          <w:sz w:val="24"/>
          <w:szCs w:val="24"/>
        </w:rPr>
        <w:tab/>
      </w:r>
      <w:r w:rsidRPr="00F448EA">
        <w:rPr>
          <w:color w:val="000000"/>
          <w:sz w:val="24"/>
          <w:szCs w:val="24"/>
        </w:rPr>
        <w:t>Soft drinks are rich in energy and they are bad for our teeth.</w:t>
      </w:r>
    </w:p>
    <w:p w:rsidR="00A81192" w:rsidRPr="00F448EA" w:rsidRDefault="00A81192" w:rsidP="00A81192">
      <w:pPr>
        <w:tabs>
          <w:tab w:val="left" w:pos="0"/>
          <w:tab w:val="left" w:leader="underscore" w:pos="10080"/>
        </w:tabs>
        <w:spacing w:after="40" w:line="240" w:lineRule="auto"/>
        <w:ind w:left="-720" w:right="-720"/>
        <w:jc w:val="both"/>
        <w:rPr>
          <w:sz w:val="24"/>
          <w:szCs w:val="24"/>
        </w:rPr>
      </w:pPr>
      <w:r w:rsidRPr="00F448EA">
        <w:rPr>
          <w:b/>
          <w:bCs/>
          <w:i/>
          <w:iCs/>
          <w:color w:val="000000"/>
          <w:sz w:val="24"/>
          <w:szCs w:val="24"/>
        </w:rPr>
        <w:t>Nina</w:t>
      </w:r>
      <w:r w:rsidRPr="00F448EA">
        <w:rPr>
          <w:b/>
          <w:bCs/>
          <w:i/>
          <w:color w:val="000000"/>
          <w:sz w:val="24"/>
          <w:szCs w:val="24"/>
        </w:rPr>
        <w:t>:</w:t>
      </w:r>
      <w:r w:rsidRPr="00F448EA">
        <w:rPr>
          <w:b/>
          <w:bCs/>
          <w:i/>
          <w:color w:val="000000"/>
          <w:sz w:val="24"/>
          <w:szCs w:val="24"/>
        </w:rPr>
        <w:tab/>
      </w:r>
      <w:r w:rsidRPr="00F448EA">
        <w:rPr>
          <w:bCs/>
          <w:color w:val="000000"/>
          <w:sz w:val="24"/>
          <w:szCs w:val="24"/>
        </w:rPr>
        <w:t>(43)</w:t>
      </w:r>
      <w:r w:rsidRPr="00F448EA">
        <w:rPr>
          <w:bCs/>
          <w:color w:val="000000"/>
          <w:sz w:val="24"/>
          <w:szCs w:val="24"/>
        </w:rPr>
        <w:tab/>
      </w:r>
    </w:p>
    <w:p w:rsidR="00A81192" w:rsidRPr="00F448EA" w:rsidRDefault="00A81192" w:rsidP="00A81192">
      <w:pPr>
        <w:tabs>
          <w:tab w:val="left" w:pos="0"/>
          <w:tab w:val="left" w:leader="underscore" w:pos="10080"/>
        </w:tabs>
        <w:spacing w:after="40" w:line="240" w:lineRule="auto"/>
        <w:ind w:left="-720" w:right="-720"/>
        <w:jc w:val="both"/>
        <w:rPr>
          <w:sz w:val="24"/>
          <w:szCs w:val="24"/>
        </w:rPr>
      </w:pPr>
      <w:r w:rsidRPr="00F448EA">
        <w:rPr>
          <w:b/>
          <w:bCs/>
          <w:i/>
          <w:iCs/>
          <w:color w:val="000000"/>
          <w:sz w:val="24"/>
          <w:szCs w:val="24"/>
        </w:rPr>
        <w:t>Tom</w:t>
      </w:r>
      <w:r w:rsidRPr="00F448EA">
        <w:rPr>
          <w:b/>
          <w:i/>
          <w:color w:val="000000"/>
          <w:sz w:val="24"/>
          <w:szCs w:val="24"/>
        </w:rPr>
        <w:t>:</w:t>
      </w:r>
      <w:r w:rsidRPr="00F448EA">
        <w:rPr>
          <w:b/>
          <w:i/>
          <w:color w:val="000000"/>
          <w:sz w:val="24"/>
          <w:szCs w:val="24"/>
        </w:rPr>
        <w:tab/>
      </w:r>
      <w:r w:rsidRPr="00F448EA">
        <w:rPr>
          <w:color w:val="000000"/>
          <w:sz w:val="24"/>
          <w:szCs w:val="24"/>
        </w:rPr>
        <w:t>Right. I always enjoy breakfast and dinner cooked by my Mum.</w:t>
      </w:r>
    </w:p>
    <w:p w:rsidR="00A81192" w:rsidRPr="00F448EA" w:rsidRDefault="00A81192" w:rsidP="00A81192">
      <w:pPr>
        <w:tabs>
          <w:tab w:val="left" w:pos="0"/>
          <w:tab w:val="left" w:leader="underscore" w:pos="10080"/>
        </w:tabs>
        <w:spacing w:after="40" w:line="240" w:lineRule="auto"/>
        <w:ind w:left="-720" w:right="-720"/>
        <w:jc w:val="both"/>
        <w:rPr>
          <w:sz w:val="24"/>
          <w:szCs w:val="24"/>
        </w:rPr>
      </w:pPr>
      <w:r w:rsidRPr="00F448EA">
        <w:rPr>
          <w:b/>
          <w:i/>
          <w:iCs/>
          <w:color w:val="000000"/>
          <w:sz w:val="24"/>
          <w:szCs w:val="24"/>
        </w:rPr>
        <w:t>Nina:</w:t>
      </w:r>
      <w:r w:rsidRPr="00F448EA">
        <w:rPr>
          <w:i/>
          <w:iCs/>
          <w:color w:val="000000"/>
          <w:sz w:val="24"/>
          <w:szCs w:val="24"/>
        </w:rPr>
        <w:tab/>
      </w:r>
      <w:r w:rsidRPr="00F448EA">
        <w:rPr>
          <w:color w:val="000000"/>
          <w:sz w:val="24"/>
          <w:szCs w:val="24"/>
        </w:rPr>
        <w:t xml:space="preserve">Me too. </w:t>
      </w:r>
      <w:r w:rsidRPr="00F448EA">
        <w:rPr>
          <w:bCs/>
          <w:color w:val="000000"/>
          <w:sz w:val="24"/>
          <w:szCs w:val="24"/>
        </w:rPr>
        <w:t>(44)</w:t>
      </w:r>
      <w:r w:rsidRPr="00F448EA">
        <w:rPr>
          <w:bCs/>
          <w:color w:val="000000"/>
          <w:sz w:val="24"/>
          <w:szCs w:val="24"/>
        </w:rPr>
        <w:tab/>
      </w:r>
      <w:r w:rsidRPr="00F448EA">
        <w:rPr>
          <w:bCs/>
          <w:color w:val="000000"/>
          <w:sz w:val="24"/>
          <w:szCs w:val="24"/>
        </w:rPr>
        <w:tab/>
      </w:r>
    </w:p>
    <w:p w:rsidR="00A81192" w:rsidRPr="00F448EA" w:rsidRDefault="00A81192" w:rsidP="00A81192">
      <w:pPr>
        <w:tabs>
          <w:tab w:val="left" w:pos="0"/>
          <w:tab w:val="left" w:leader="underscore" w:pos="10080"/>
        </w:tabs>
        <w:spacing w:after="40" w:line="240" w:lineRule="auto"/>
        <w:ind w:left="-720" w:right="-720"/>
        <w:jc w:val="both"/>
        <w:rPr>
          <w:sz w:val="24"/>
          <w:szCs w:val="24"/>
        </w:rPr>
      </w:pPr>
      <w:r w:rsidRPr="00F448EA">
        <w:rPr>
          <w:i/>
          <w:iCs/>
          <w:color w:val="000000"/>
          <w:sz w:val="24"/>
          <w:szCs w:val="24"/>
        </w:rPr>
        <w:tab/>
      </w:r>
      <w:r w:rsidRPr="00F448EA">
        <w:rPr>
          <w:color w:val="000000"/>
          <w:sz w:val="24"/>
          <w:szCs w:val="24"/>
        </w:rPr>
        <w:t>And we should close the kitchen after dinner.</w:t>
      </w:r>
    </w:p>
    <w:p w:rsidR="00A81192" w:rsidRPr="00F448EA" w:rsidRDefault="00A81192" w:rsidP="00A81192">
      <w:pPr>
        <w:tabs>
          <w:tab w:val="left" w:pos="0"/>
          <w:tab w:val="left" w:leader="underscore" w:pos="10080"/>
        </w:tabs>
        <w:spacing w:after="40" w:line="240" w:lineRule="auto"/>
        <w:ind w:left="-720" w:right="-720"/>
        <w:jc w:val="both"/>
        <w:rPr>
          <w:color w:val="000000"/>
          <w:sz w:val="24"/>
          <w:szCs w:val="24"/>
        </w:rPr>
      </w:pPr>
      <w:r w:rsidRPr="00F448EA">
        <w:rPr>
          <w:b/>
          <w:i/>
          <w:sz w:val="24"/>
          <w:szCs w:val="24"/>
        </w:rPr>
        <w:t>Tom:</w:t>
      </w:r>
      <w:r w:rsidRPr="00F448EA">
        <w:rPr>
          <w:b/>
          <w:i/>
          <w:sz w:val="24"/>
          <w:szCs w:val="24"/>
        </w:rPr>
        <w:tab/>
      </w:r>
      <w:r w:rsidRPr="00F448EA">
        <w:rPr>
          <w:color w:val="000000"/>
          <w:sz w:val="24"/>
          <w:szCs w:val="24"/>
        </w:rPr>
        <w:t xml:space="preserve">What do you mean? </w:t>
      </w:r>
    </w:p>
    <w:p w:rsidR="00A81192" w:rsidRPr="00F448EA" w:rsidRDefault="00A81192" w:rsidP="00A81192">
      <w:pPr>
        <w:tabs>
          <w:tab w:val="left" w:pos="0"/>
          <w:tab w:val="left" w:leader="underscore" w:pos="10080"/>
        </w:tabs>
        <w:spacing w:after="40" w:line="240" w:lineRule="auto"/>
        <w:ind w:left="-720" w:right="-720"/>
        <w:jc w:val="both"/>
        <w:rPr>
          <w:sz w:val="24"/>
          <w:szCs w:val="24"/>
        </w:rPr>
      </w:pPr>
      <w:r w:rsidRPr="00F448EA">
        <w:rPr>
          <w:b/>
          <w:i/>
          <w:color w:val="000000"/>
          <w:sz w:val="24"/>
          <w:szCs w:val="24"/>
        </w:rPr>
        <w:t>Nina:</w:t>
      </w:r>
      <w:r w:rsidRPr="00F448EA">
        <w:rPr>
          <w:b/>
          <w:i/>
          <w:color w:val="000000"/>
          <w:sz w:val="24"/>
          <w:szCs w:val="24"/>
        </w:rPr>
        <w:tab/>
      </w:r>
      <w:r w:rsidRPr="00F448EA">
        <w:rPr>
          <w:color w:val="000000"/>
          <w:sz w:val="24"/>
          <w:szCs w:val="24"/>
        </w:rPr>
        <w:t>(45)</w:t>
      </w:r>
      <w:r w:rsidRPr="00F448EA">
        <w:rPr>
          <w:color w:val="000000"/>
          <w:sz w:val="24"/>
          <w:szCs w:val="24"/>
        </w:rPr>
        <w:tab/>
      </w:r>
    </w:p>
    <w:p w:rsidR="00A81192" w:rsidRPr="00F448EA" w:rsidRDefault="00A81192" w:rsidP="00A81192">
      <w:pPr>
        <w:tabs>
          <w:tab w:val="left" w:pos="0"/>
          <w:tab w:val="left" w:leader="underscore" w:pos="10080"/>
        </w:tabs>
        <w:spacing w:after="40" w:line="360" w:lineRule="auto"/>
        <w:ind w:left="-720" w:right="-720"/>
        <w:jc w:val="both"/>
        <w:rPr>
          <w:sz w:val="24"/>
          <w:szCs w:val="24"/>
        </w:rPr>
      </w:pPr>
      <w:r w:rsidRPr="00F448EA">
        <w:rPr>
          <w:b/>
          <w:i/>
          <w:sz w:val="24"/>
          <w:szCs w:val="24"/>
        </w:rPr>
        <w:t>Tom:</w:t>
      </w:r>
      <w:r w:rsidRPr="00F448EA">
        <w:rPr>
          <w:b/>
          <w:i/>
          <w:sz w:val="24"/>
          <w:szCs w:val="24"/>
        </w:rPr>
        <w:tab/>
      </w:r>
      <w:r w:rsidRPr="00F448EA">
        <w:rPr>
          <w:color w:val="000000"/>
          <w:sz w:val="24"/>
          <w:szCs w:val="24"/>
        </w:rPr>
        <w:t>I think so. It’s of course a bad habit.</w:t>
      </w:r>
    </w:p>
    <w:p w:rsidR="00A81192" w:rsidRPr="00F448EA" w:rsidRDefault="00A81192" w:rsidP="00A81192">
      <w:pPr>
        <w:tabs>
          <w:tab w:val="left" w:pos="-360"/>
        </w:tabs>
        <w:spacing w:after="40" w:line="240" w:lineRule="auto"/>
        <w:ind w:left="-360" w:right="-720" w:hanging="360"/>
        <w:jc w:val="both"/>
        <w:rPr>
          <w:b/>
          <w:sz w:val="24"/>
          <w:szCs w:val="24"/>
        </w:rPr>
      </w:pPr>
      <w:r w:rsidRPr="00F448EA">
        <w:rPr>
          <w:b/>
          <w:bCs/>
          <w:color w:val="000000"/>
          <w:sz w:val="24"/>
          <w:szCs w:val="24"/>
        </w:rPr>
        <w:t>IX.</w:t>
      </w:r>
      <w:r w:rsidRPr="00F448EA">
        <w:rPr>
          <w:b/>
          <w:bCs/>
          <w:color w:val="000000"/>
          <w:sz w:val="24"/>
          <w:szCs w:val="24"/>
        </w:rPr>
        <w:tab/>
        <w:t>Write complete sentences about healthy eating habits, using the words/ phrases given in their correct forms. You can add some more necessary words, but you have to use all the words given.</w:t>
      </w:r>
    </w:p>
    <w:p w:rsidR="00A81192" w:rsidRPr="00DE5EB4" w:rsidRDefault="00A81192" w:rsidP="00A81192">
      <w:pPr>
        <w:tabs>
          <w:tab w:val="left" w:pos="-360"/>
        </w:tabs>
        <w:spacing w:after="40" w:line="240" w:lineRule="auto"/>
        <w:ind w:left="-720" w:right="-720"/>
        <w:jc w:val="both"/>
        <w:rPr>
          <w:color w:val="000000"/>
          <w:sz w:val="24"/>
          <w:szCs w:val="24"/>
          <w:lang w:val="vi-VN"/>
        </w:rPr>
      </w:pPr>
      <w:r w:rsidRPr="00F448EA">
        <w:rPr>
          <w:color w:val="000000"/>
          <w:sz w:val="24"/>
          <w:szCs w:val="24"/>
        </w:rPr>
        <w:t>46.</w:t>
      </w:r>
      <w:r w:rsidRPr="00F448EA">
        <w:rPr>
          <w:color w:val="000000"/>
          <w:sz w:val="24"/>
          <w:szCs w:val="24"/>
        </w:rPr>
        <w:tab/>
        <w:t>We/ eat/ only/ much food/ as/ body/ need.</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47.</w:t>
      </w:r>
      <w:r w:rsidRPr="00F448EA">
        <w:rPr>
          <w:color w:val="000000"/>
          <w:sz w:val="24"/>
          <w:szCs w:val="24"/>
        </w:rPr>
        <w:tab/>
        <w:t>Moderation/ key/ any healthy diet/ and/ it/ also/ mean/ balance/ our diet.</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48.</w:t>
      </w:r>
      <w:r w:rsidRPr="00F448EA">
        <w:rPr>
          <w:color w:val="000000"/>
          <w:sz w:val="24"/>
          <w:szCs w:val="24"/>
        </w:rPr>
        <w:tab/>
        <w:t>Cutting down/ your intake/ sugar/ or/ salt/ help/ you/ prevent/ several problems/ disease.</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49.</w:t>
      </w:r>
      <w:r w:rsidRPr="00F448EA">
        <w:rPr>
          <w:color w:val="000000"/>
          <w:sz w:val="24"/>
          <w:szCs w:val="24"/>
        </w:rPr>
        <w:tab/>
        <w:t>You/ eat/ only when/ you/ active/ during daytime/ and/ avoid/ eat/ night.</w:t>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tab/>
      </w:r>
      <w:r w:rsidRPr="00F448EA">
        <w:rPr>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sz w:val="24"/>
          <w:szCs w:val="24"/>
        </w:rPr>
        <w:tab/>
      </w:r>
      <w:r w:rsidRPr="00F448EA">
        <w:rPr>
          <w:sz w:val="24"/>
          <w:szCs w:val="24"/>
        </w:rPr>
        <w:tab/>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sz w:val="24"/>
          <w:szCs w:val="24"/>
        </w:rPr>
        <w:t>50.</w:t>
      </w:r>
      <w:r w:rsidRPr="00F448EA">
        <w:rPr>
          <w:sz w:val="24"/>
          <w:szCs w:val="24"/>
        </w:rPr>
        <w:tab/>
      </w:r>
      <w:r w:rsidRPr="00F448EA">
        <w:rPr>
          <w:color w:val="000000"/>
          <w:sz w:val="24"/>
          <w:szCs w:val="24"/>
        </w:rPr>
        <w:t>If/ you/ work/ feel hungry/ you/ healthier snacks/ such/ fruits or vegetables.</w:t>
      </w:r>
    </w:p>
    <w:p w:rsidR="00A81192" w:rsidRPr="00F448EA" w:rsidRDefault="00A81192" w:rsidP="00A81192">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A81192" w:rsidRPr="00F448EA" w:rsidRDefault="00A81192" w:rsidP="00A81192">
      <w:pPr>
        <w:tabs>
          <w:tab w:val="left" w:pos="-360"/>
          <w:tab w:val="left" w:leader="underscore" w:pos="10080"/>
        </w:tabs>
        <w:spacing w:after="40" w:line="240" w:lineRule="auto"/>
        <w:ind w:left="-720" w:right="-720"/>
        <w:jc w:val="both"/>
        <w:rPr>
          <w:sz w:val="24"/>
          <w:szCs w:val="24"/>
        </w:rPr>
      </w:pPr>
      <w:r w:rsidRPr="00F448EA">
        <w:rPr>
          <w:color w:val="000000"/>
          <w:sz w:val="24"/>
          <w:szCs w:val="24"/>
        </w:rPr>
        <w:tab/>
      </w:r>
      <w:r w:rsidRPr="00F448EA">
        <w:rPr>
          <w:color w:val="000000"/>
          <w:sz w:val="24"/>
          <w:szCs w:val="24"/>
        </w:rPr>
        <w:tab/>
      </w:r>
    </w:p>
    <w:p w:rsidR="00DE5EB4" w:rsidRDefault="001B7DD9" w:rsidP="001A18E2">
      <w:pPr>
        <w:pStyle w:val="NoSpacing"/>
        <w:rPr>
          <w:szCs w:val="28"/>
          <w:lang w:val="vi-VN"/>
        </w:rPr>
      </w:pPr>
      <w:r>
        <w:rPr>
          <w:lang w:val="vi-VN"/>
        </w:rPr>
        <w:t xml:space="preserve">      </w:t>
      </w:r>
      <w:r w:rsidR="003619FA" w:rsidRPr="005C21FB">
        <w:tab/>
      </w:r>
      <w:r w:rsidR="00DE5EB4">
        <w:rPr>
          <w:lang w:val="vi-VN"/>
        </w:rPr>
        <w:t xml:space="preserve"> </w:t>
      </w:r>
      <w:r w:rsidR="00DE5EB4" w:rsidRPr="00DE5EB4">
        <w:rPr>
          <w:sz w:val="28"/>
          <w:szCs w:val="28"/>
          <w:lang w:val="vi-VN"/>
        </w:rPr>
        <w:t>KEY</w:t>
      </w:r>
      <w:r w:rsidR="00DE5EB4">
        <w:rPr>
          <w:szCs w:val="28"/>
          <w:lang w:val="vi-VN"/>
        </w:rPr>
        <w:t>:</w:t>
      </w:r>
    </w:p>
    <w:p w:rsidR="00DE5EB4" w:rsidRDefault="00DE5EB4" w:rsidP="001A18E2">
      <w:pPr>
        <w:pStyle w:val="NoSpacing"/>
        <w:rPr>
          <w:szCs w:val="28"/>
          <w:lang w:val="vi-VN"/>
        </w:rPr>
      </w:pPr>
      <w:r>
        <w:rPr>
          <w:szCs w:val="28"/>
          <w:lang w:val="vi-VN"/>
        </w:rPr>
        <w:t>I+II.</w:t>
      </w:r>
      <w:r w:rsidR="001A18E2">
        <w:rPr>
          <w:szCs w:val="28"/>
          <w:lang w:val="vi-VN"/>
        </w:rPr>
        <w:t>1.B 2.B 3.C 4.D 5.A</w:t>
      </w:r>
    </w:p>
    <w:p w:rsidR="001A18E2" w:rsidRDefault="001A18E2" w:rsidP="001A18E2">
      <w:pPr>
        <w:pStyle w:val="NoSpacing"/>
        <w:rPr>
          <w:szCs w:val="28"/>
          <w:lang w:val="vi-VN"/>
        </w:rPr>
      </w:pPr>
      <w:r>
        <w:rPr>
          <w:szCs w:val="28"/>
          <w:lang w:val="vi-VN"/>
        </w:rPr>
        <w:t>III. 6.C 7.A 8.B 9.C 10.B 11.A 12.C 13.D 14.A 15.C</w:t>
      </w:r>
    </w:p>
    <w:p w:rsidR="001A18E2" w:rsidRDefault="001A18E2" w:rsidP="001A18E2">
      <w:pPr>
        <w:pStyle w:val="NoSpacing"/>
        <w:rPr>
          <w:lang w:val="vi-VN"/>
        </w:rPr>
      </w:pPr>
      <w:r>
        <w:rPr>
          <w:lang w:val="vi-VN"/>
        </w:rPr>
        <w:t xml:space="preserve">IV.16.slice 17.stir-fry 18.bake 19.marinate 20.whisk </w:t>
      </w:r>
    </w:p>
    <w:p w:rsidR="001A18E2" w:rsidRDefault="001A18E2" w:rsidP="001A18E2">
      <w:pPr>
        <w:pStyle w:val="NoSpacing"/>
        <w:rPr>
          <w:lang w:val="vi-VN"/>
        </w:rPr>
      </w:pPr>
      <w:r>
        <w:rPr>
          <w:lang w:val="vi-VN"/>
        </w:rPr>
        <w:t>V.21.will go 22.may/ might give 23.</w:t>
      </w:r>
      <w:r w:rsidR="008300D1">
        <w:rPr>
          <w:lang w:val="vi-VN"/>
        </w:rPr>
        <w:t>will eat /have 24. May sleep 25.won’t have</w:t>
      </w:r>
    </w:p>
    <w:p w:rsidR="008300D1" w:rsidRDefault="008300D1" w:rsidP="001A18E2">
      <w:pPr>
        <w:pStyle w:val="NoSpacing"/>
        <w:rPr>
          <w:lang w:val="vi-VN"/>
        </w:rPr>
      </w:pPr>
      <w:r>
        <w:rPr>
          <w:lang w:val="vi-VN"/>
        </w:rPr>
        <w:t>VI. 26.C 27.B 28.A 29.D 30.B 31.A 32.D 33.C 34.B 35.B</w:t>
      </w:r>
    </w:p>
    <w:p w:rsidR="008300D1" w:rsidRDefault="008300D1" w:rsidP="001A18E2">
      <w:pPr>
        <w:pStyle w:val="NoSpacing"/>
        <w:rPr>
          <w:lang w:val="vi-VN"/>
        </w:rPr>
      </w:pPr>
      <w:r>
        <w:rPr>
          <w:lang w:val="vi-VN"/>
        </w:rPr>
        <w:t>VII.36.C 37.D 38.D 39.A 40.C</w:t>
      </w:r>
    </w:p>
    <w:p w:rsidR="008300D1" w:rsidRDefault="008300D1" w:rsidP="001A18E2">
      <w:pPr>
        <w:pStyle w:val="NoSpacing"/>
        <w:rPr>
          <w:lang w:val="vi-VN"/>
        </w:rPr>
      </w:pPr>
      <w:r>
        <w:rPr>
          <w:lang w:val="vi-VN"/>
        </w:rPr>
        <w:t>VIII.41.C 42.F 43.A 44.E 45.D</w:t>
      </w:r>
    </w:p>
    <w:p w:rsidR="008300D1" w:rsidRDefault="008300D1" w:rsidP="001A18E2">
      <w:pPr>
        <w:pStyle w:val="NoSpacing"/>
        <w:rPr>
          <w:lang w:val="vi-VN"/>
        </w:rPr>
      </w:pPr>
      <w:r>
        <w:rPr>
          <w:lang w:val="vi-VN"/>
        </w:rPr>
        <w:t>IX.</w:t>
      </w:r>
    </w:p>
    <w:p w:rsidR="008300D1" w:rsidRDefault="008300D1" w:rsidP="001A18E2">
      <w:pPr>
        <w:pStyle w:val="NoSpacing"/>
        <w:rPr>
          <w:lang w:val="vi-VN"/>
        </w:rPr>
      </w:pPr>
      <w:r>
        <w:rPr>
          <w:lang w:val="vi-VN"/>
        </w:rPr>
        <w:t>46.We should eat only as much food as our body needs.</w:t>
      </w:r>
    </w:p>
    <w:p w:rsidR="008300D1" w:rsidRDefault="008300D1" w:rsidP="001A18E2">
      <w:pPr>
        <w:pStyle w:val="NoSpacing"/>
        <w:rPr>
          <w:lang w:val="vi-VN"/>
        </w:rPr>
      </w:pPr>
      <w:r>
        <w:rPr>
          <w:lang w:val="vi-VN"/>
        </w:rPr>
        <w:t>47.Moderation is the key to any healthy diet, and it also means the balance in our diet.</w:t>
      </w:r>
    </w:p>
    <w:p w:rsidR="008300D1" w:rsidRDefault="008300D1" w:rsidP="001A18E2">
      <w:pPr>
        <w:pStyle w:val="NoSpacing"/>
        <w:rPr>
          <w:lang w:val="vi-VN"/>
        </w:rPr>
      </w:pPr>
      <w:r>
        <w:rPr>
          <w:lang w:val="vi-VN"/>
        </w:rPr>
        <w:t>48.Cutting down on your intake of sugar or salt helps you prevent several problems and diseases</w:t>
      </w:r>
    </w:p>
    <w:p w:rsidR="008300D1" w:rsidRDefault="008300D1" w:rsidP="001A18E2">
      <w:pPr>
        <w:pStyle w:val="NoSpacing"/>
        <w:rPr>
          <w:lang w:val="vi-VN"/>
        </w:rPr>
      </w:pPr>
      <w:r>
        <w:rPr>
          <w:lang w:val="vi-VN"/>
        </w:rPr>
        <w:t>49.You should eat only when you are active during daytime and avoid eating at night</w:t>
      </w:r>
    </w:p>
    <w:p w:rsidR="008300D1" w:rsidRDefault="008300D1" w:rsidP="001A18E2">
      <w:pPr>
        <w:pStyle w:val="NoSpacing"/>
        <w:rPr>
          <w:lang w:val="vi-VN"/>
        </w:rPr>
      </w:pPr>
      <w:r>
        <w:rPr>
          <w:lang w:val="vi-VN"/>
        </w:rPr>
        <w:t>50.If you work and feel hungry, you can have healthier snacks such as fruits or vegetables.</w:t>
      </w:r>
    </w:p>
    <w:p w:rsidR="00DE5EB4" w:rsidRDefault="00DE5EB4" w:rsidP="003619FA">
      <w:pPr>
        <w:tabs>
          <w:tab w:val="left" w:pos="-360"/>
          <w:tab w:val="left" w:pos="1532"/>
          <w:tab w:val="center" w:pos="4680"/>
        </w:tabs>
        <w:spacing w:after="40" w:line="480" w:lineRule="auto"/>
        <w:ind w:left="-720" w:right="-720"/>
        <w:outlineLvl w:val="0"/>
        <w:rPr>
          <w:b/>
          <w:bCs/>
          <w:color w:val="000000"/>
          <w:szCs w:val="28"/>
          <w:lang w:val="vi-VN"/>
        </w:rPr>
      </w:pPr>
      <w:r>
        <w:rPr>
          <w:b/>
          <w:bCs/>
          <w:color w:val="000000"/>
          <w:szCs w:val="28"/>
          <w:lang w:val="vi-VN"/>
        </w:rPr>
        <w:t xml:space="preserve">           </w:t>
      </w:r>
    </w:p>
    <w:p w:rsidR="00DE5EB4" w:rsidRDefault="00DE5EB4" w:rsidP="003619FA">
      <w:pPr>
        <w:tabs>
          <w:tab w:val="left" w:pos="-360"/>
          <w:tab w:val="left" w:pos="1532"/>
          <w:tab w:val="center" w:pos="4680"/>
        </w:tabs>
        <w:spacing w:after="40" w:line="480" w:lineRule="auto"/>
        <w:ind w:left="-720" w:right="-720"/>
        <w:outlineLvl w:val="0"/>
        <w:rPr>
          <w:b/>
          <w:bCs/>
          <w:color w:val="000000"/>
          <w:szCs w:val="28"/>
          <w:lang w:val="vi-VN"/>
        </w:rPr>
      </w:pPr>
    </w:p>
    <w:p w:rsidR="00DE5EB4" w:rsidRDefault="00DE5EB4" w:rsidP="003619FA">
      <w:pPr>
        <w:tabs>
          <w:tab w:val="left" w:pos="-360"/>
          <w:tab w:val="left" w:pos="1532"/>
          <w:tab w:val="center" w:pos="4680"/>
        </w:tabs>
        <w:spacing w:after="40" w:line="480" w:lineRule="auto"/>
        <w:ind w:left="-720" w:right="-720"/>
        <w:outlineLvl w:val="0"/>
        <w:rPr>
          <w:b/>
          <w:bCs/>
          <w:color w:val="000000"/>
          <w:szCs w:val="28"/>
          <w:lang w:val="vi-VN"/>
        </w:rPr>
      </w:pPr>
    </w:p>
    <w:p w:rsidR="003619FA" w:rsidRPr="00DE5EB4" w:rsidRDefault="00E77C07" w:rsidP="003619FA">
      <w:pPr>
        <w:tabs>
          <w:tab w:val="left" w:pos="-360"/>
          <w:tab w:val="left" w:pos="1532"/>
          <w:tab w:val="center" w:pos="4680"/>
        </w:tabs>
        <w:spacing w:after="40" w:line="480" w:lineRule="auto"/>
        <w:ind w:left="-720" w:right="-720"/>
        <w:outlineLvl w:val="0"/>
        <w:rPr>
          <w:sz w:val="36"/>
          <w:szCs w:val="24"/>
          <w:lang w:val="vi-VN"/>
        </w:rPr>
      </w:pPr>
      <w:r>
        <w:rPr>
          <w:rFonts w:asciiTheme="minorHAnsi" w:hAnsiTheme="minorHAnsi"/>
          <w:b/>
          <w:bCs/>
          <w:color w:val="000000"/>
          <w:sz w:val="36"/>
          <w:szCs w:val="24"/>
          <w:lang w:val="vi-VN"/>
        </w:rPr>
        <w:lastRenderedPageBreak/>
        <w:t xml:space="preserve">                               </w:t>
      </w:r>
      <w:r w:rsidR="003619FA" w:rsidRPr="008D15F4">
        <w:rPr>
          <w:rFonts w:ascii=".VnAristote" w:hAnsi=".VnAristote"/>
          <w:b/>
          <w:bCs/>
          <w:color w:val="000000"/>
          <w:sz w:val="36"/>
          <w:szCs w:val="24"/>
        </w:rPr>
        <w:t>Unit 8</w:t>
      </w:r>
      <w:r w:rsidR="003619FA" w:rsidRPr="00F448EA">
        <w:rPr>
          <w:b/>
          <w:bCs/>
          <w:color w:val="000000"/>
          <w:sz w:val="36"/>
          <w:szCs w:val="24"/>
        </w:rPr>
        <w:t xml:space="preserve">: </w:t>
      </w:r>
      <w:r w:rsidR="003619FA">
        <w:rPr>
          <w:b/>
          <w:bCs/>
          <w:color w:val="000000"/>
          <w:sz w:val="36"/>
          <w:szCs w:val="24"/>
        </w:rPr>
        <w:t>TOURISM</w:t>
      </w:r>
      <w:r w:rsidR="00DE5EB4">
        <w:rPr>
          <w:b/>
          <w:bCs/>
          <w:color w:val="000000"/>
          <w:sz w:val="36"/>
          <w:szCs w:val="24"/>
          <w:lang w:val="vi-VN"/>
        </w:rPr>
        <w:t xml:space="preserve">  </w:t>
      </w:r>
    </w:p>
    <w:p w:rsidR="003619FA" w:rsidRPr="00F448EA" w:rsidRDefault="001B7DD9" w:rsidP="003619FA">
      <w:pPr>
        <w:tabs>
          <w:tab w:val="left" w:pos="-360"/>
        </w:tabs>
        <w:spacing w:after="40" w:line="240" w:lineRule="auto"/>
        <w:ind w:left="-720" w:right="-720"/>
        <w:jc w:val="both"/>
        <w:rPr>
          <w:b/>
          <w:sz w:val="24"/>
          <w:szCs w:val="24"/>
        </w:rPr>
      </w:pPr>
      <w:r>
        <w:rPr>
          <w:b/>
          <w:sz w:val="24"/>
          <w:szCs w:val="24"/>
          <w:lang w:val="vi-VN"/>
        </w:rPr>
        <w:t>A</w:t>
      </w:r>
      <w:r w:rsidR="003619FA" w:rsidRPr="00F448EA">
        <w:rPr>
          <w:b/>
          <w:sz w:val="24"/>
          <w:szCs w:val="24"/>
        </w:rPr>
        <w:t>.</w:t>
      </w:r>
      <w:r w:rsidR="003619FA" w:rsidRPr="00F448EA">
        <w:rPr>
          <w:b/>
          <w:sz w:val="24"/>
          <w:szCs w:val="24"/>
        </w:rPr>
        <w:tab/>
        <w:t>V</w:t>
      </w:r>
      <w:r w:rsidR="003619FA" w:rsidRPr="00F448EA">
        <w:rPr>
          <w:b/>
          <w:bCs/>
          <w:color w:val="000000"/>
          <w:sz w:val="24"/>
          <w:szCs w:val="24"/>
        </w:rPr>
        <w:t>OCABULARY &amp; GRAMMAR</w:t>
      </w:r>
    </w:p>
    <w:p w:rsidR="003619FA" w:rsidRPr="00F448EA" w:rsidRDefault="003619FA" w:rsidP="003619FA">
      <w:pPr>
        <w:tabs>
          <w:tab w:val="left" w:pos="-360"/>
        </w:tabs>
        <w:spacing w:after="40" w:line="240" w:lineRule="auto"/>
        <w:ind w:left="-720" w:right="-720"/>
        <w:jc w:val="both"/>
        <w:rPr>
          <w:b/>
          <w:bCs/>
          <w:color w:val="000000"/>
          <w:sz w:val="24"/>
          <w:szCs w:val="24"/>
        </w:rPr>
      </w:pPr>
      <w:r w:rsidRPr="00F448EA">
        <w:rPr>
          <w:b/>
          <w:bCs/>
          <w:color w:val="000000"/>
          <w:sz w:val="24"/>
          <w:szCs w:val="24"/>
        </w:rPr>
        <w:t>I.</w:t>
      </w:r>
      <w:r w:rsidRPr="00F448EA">
        <w:rPr>
          <w:b/>
          <w:bCs/>
          <w:color w:val="000000"/>
          <w:sz w:val="24"/>
          <w:szCs w:val="24"/>
        </w:rPr>
        <w:tab/>
        <w:t>Match each word in the box with the corresponding list of tourist attractions.</w:t>
      </w:r>
    </w:p>
    <w:p w:rsidR="003619FA" w:rsidRDefault="003619FA" w:rsidP="003619FA">
      <w:pPr>
        <w:tabs>
          <w:tab w:val="left" w:pos="-360"/>
        </w:tabs>
        <w:spacing w:after="40" w:line="240" w:lineRule="auto"/>
        <w:ind w:left="-720" w:right="-720"/>
        <w:jc w:val="center"/>
        <w:rPr>
          <w:b/>
          <w:bCs/>
          <w:color w:val="000000"/>
          <w:sz w:val="24"/>
          <w:szCs w:val="24"/>
        </w:rPr>
      </w:pPr>
      <w:r>
        <w:rPr>
          <w:sz w:val="24"/>
          <w:szCs w:val="24"/>
        </w:rPr>
        <mc:AlternateContent>
          <mc:Choice Requires="wps">
            <w:drawing>
              <wp:inline distT="0" distB="0" distL="0" distR="0" wp14:anchorId="3B70EE1F" wp14:editId="766BE151">
                <wp:extent cx="5372735" cy="1403985"/>
                <wp:effectExtent l="9525" t="9525" r="8890" b="5715"/>
                <wp:docPr id="2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1403985"/>
                        </a:xfrm>
                        <a:prstGeom prst="rect">
                          <a:avLst/>
                        </a:prstGeom>
                        <a:solidFill>
                          <a:srgbClr val="FFFFFF"/>
                        </a:solidFill>
                        <a:ln w="9525">
                          <a:solidFill>
                            <a:srgbClr val="000000"/>
                          </a:solidFill>
                          <a:miter lim="800000"/>
                          <a:headEnd/>
                          <a:tailEnd/>
                        </a:ln>
                      </wps:spPr>
                      <wps:txbx>
                        <w:txbxContent>
                          <w:p w:rsidR="00AA247B" w:rsidRPr="00A02912" w:rsidRDefault="00AA247B" w:rsidP="003619FA">
                            <w:pPr>
                              <w:tabs>
                                <w:tab w:val="left" w:pos="360"/>
                                <w:tab w:val="left" w:pos="1440"/>
                                <w:tab w:val="left" w:pos="2520"/>
                                <w:tab w:val="left" w:pos="5400"/>
                                <w:tab w:val="left" w:pos="7200"/>
                              </w:tabs>
                              <w:spacing w:after="40" w:line="240" w:lineRule="auto"/>
                              <w:ind w:right="-720"/>
                              <w:jc w:val="both"/>
                              <w:rPr>
                                <w:sz w:val="24"/>
                                <w:szCs w:val="24"/>
                              </w:rPr>
                            </w:pPr>
                            <w:r>
                              <w:rPr>
                                <w:i/>
                                <w:iCs/>
                                <w:color w:val="000000"/>
                                <w:sz w:val="24"/>
                                <w:szCs w:val="24"/>
                              </w:rPr>
                              <w:tab/>
                            </w:r>
                            <w:r w:rsidRPr="006E6AE9">
                              <w:rPr>
                                <w:i/>
                                <w:iCs/>
                                <w:color w:val="000000"/>
                                <w:sz w:val="24"/>
                                <w:szCs w:val="24"/>
                              </w:rPr>
                              <w:t>Nature</w:t>
                            </w:r>
                            <w:r>
                              <w:rPr>
                                <w:sz w:val="24"/>
                                <w:szCs w:val="24"/>
                              </w:rPr>
                              <w:tab/>
                            </w:r>
                            <w:r>
                              <w:rPr>
                                <w:i/>
                                <w:iCs/>
                                <w:color w:val="000000"/>
                                <w:sz w:val="24"/>
                                <w:szCs w:val="24"/>
                              </w:rPr>
                              <w:t>C</w:t>
                            </w:r>
                            <w:r w:rsidRPr="006E6AE9">
                              <w:rPr>
                                <w:i/>
                                <w:iCs/>
                                <w:color w:val="000000"/>
                                <w:sz w:val="24"/>
                                <w:szCs w:val="24"/>
                              </w:rPr>
                              <w:t>ulture</w:t>
                            </w:r>
                            <w:r>
                              <w:rPr>
                                <w:sz w:val="24"/>
                                <w:szCs w:val="24"/>
                              </w:rPr>
                              <w:tab/>
                            </w:r>
                            <w:r>
                              <w:rPr>
                                <w:i/>
                                <w:iCs/>
                                <w:color w:val="000000"/>
                                <w:sz w:val="24"/>
                                <w:szCs w:val="24"/>
                              </w:rPr>
                              <w:t>Entertainment &amp; Leisure</w:t>
                            </w:r>
                            <w:r>
                              <w:rPr>
                                <w:i/>
                                <w:iCs/>
                                <w:color w:val="000000"/>
                                <w:sz w:val="24"/>
                                <w:szCs w:val="24"/>
                              </w:rPr>
                              <w:tab/>
                              <w:t>Architecture</w:t>
                            </w:r>
                            <w:r>
                              <w:rPr>
                                <w:i/>
                                <w:iCs/>
                                <w:color w:val="000000"/>
                                <w:sz w:val="24"/>
                                <w:szCs w:val="24"/>
                              </w:rPr>
                              <w:tab/>
                              <w:t>E</w:t>
                            </w:r>
                            <w:r w:rsidRPr="006E6AE9">
                              <w:rPr>
                                <w:i/>
                                <w:iCs/>
                                <w:color w:val="000000"/>
                                <w:sz w:val="24"/>
                                <w:szCs w:val="24"/>
                              </w:rPr>
                              <w:t>vents</w:t>
                            </w:r>
                          </w:p>
                        </w:txbxContent>
                      </wps:txbx>
                      <wps:bodyPr rot="0" vert="horz" wrap="square" lIns="91440" tIns="45720" rIns="91440" bIns="45720" anchor="t" anchorCtr="0" upright="1">
                        <a:spAutoFit/>
                      </wps:bodyPr>
                    </wps:wsp>
                  </a:graphicData>
                </a:graphic>
              </wp:inline>
            </w:drawing>
          </mc:Choice>
          <mc:Fallback>
            <w:pict>
              <v:shape id="Text Box 148" o:spid="_x0000_s1031" type="#_x0000_t202" style="width:423.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">
                <v:textbox style="mso-fit-shape-to-text:t">
                  <w:txbxContent>
                    <w:p w:rsidR="00AA247B" w:rsidRPr="00A02912" w:rsidRDefault="00AA247B" w:rsidP="003619FA">
                      <w:pPr>
                        <w:tabs>
                          <w:tab w:val="left" w:pos="360"/>
                          <w:tab w:val="left" w:pos="1440"/>
                          <w:tab w:val="left" w:pos="2520"/>
                          <w:tab w:val="left" w:pos="5400"/>
                          <w:tab w:val="left" w:pos="7200"/>
                        </w:tabs>
                        <w:spacing w:after="40" w:line="240" w:lineRule="auto"/>
                        <w:ind w:right="-720"/>
                        <w:jc w:val="both"/>
                        <w:rPr>
                          <w:sz w:val="24"/>
                          <w:szCs w:val="24"/>
                        </w:rPr>
                      </w:pPr>
                      <w:r>
                        <w:rPr>
                          <w:i/>
                          <w:iCs/>
                          <w:color w:val="000000"/>
                          <w:sz w:val="24"/>
                          <w:szCs w:val="24"/>
                        </w:rPr>
                        <w:tab/>
                      </w:r>
                      <w:r w:rsidRPr="006E6AE9">
                        <w:rPr>
                          <w:i/>
                          <w:iCs/>
                          <w:color w:val="000000"/>
                          <w:sz w:val="24"/>
                          <w:szCs w:val="24"/>
                        </w:rPr>
                        <w:t>Nature</w:t>
                      </w:r>
                      <w:r>
                        <w:rPr>
                          <w:sz w:val="24"/>
                          <w:szCs w:val="24"/>
                        </w:rPr>
                        <w:tab/>
                      </w:r>
                      <w:r>
                        <w:rPr>
                          <w:i/>
                          <w:iCs/>
                          <w:color w:val="000000"/>
                          <w:sz w:val="24"/>
                          <w:szCs w:val="24"/>
                        </w:rPr>
                        <w:t>C</w:t>
                      </w:r>
                      <w:r w:rsidRPr="006E6AE9">
                        <w:rPr>
                          <w:i/>
                          <w:iCs/>
                          <w:color w:val="000000"/>
                          <w:sz w:val="24"/>
                          <w:szCs w:val="24"/>
                        </w:rPr>
                        <w:t>ulture</w:t>
                      </w:r>
                      <w:r>
                        <w:rPr>
                          <w:sz w:val="24"/>
                          <w:szCs w:val="24"/>
                        </w:rPr>
                        <w:tab/>
                      </w:r>
                      <w:r>
                        <w:rPr>
                          <w:i/>
                          <w:iCs/>
                          <w:color w:val="000000"/>
                          <w:sz w:val="24"/>
                          <w:szCs w:val="24"/>
                        </w:rPr>
                        <w:t>Entertainment &amp; Leisure</w:t>
                      </w:r>
                      <w:r>
                        <w:rPr>
                          <w:i/>
                          <w:iCs/>
                          <w:color w:val="000000"/>
                          <w:sz w:val="24"/>
                          <w:szCs w:val="24"/>
                        </w:rPr>
                        <w:tab/>
                        <w:t>Architecture</w:t>
                      </w:r>
                      <w:r>
                        <w:rPr>
                          <w:i/>
                          <w:iCs/>
                          <w:color w:val="000000"/>
                          <w:sz w:val="24"/>
                          <w:szCs w:val="24"/>
                        </w:rPr>
                        <w:tab/>
                        <w:t>E</w:t>
                      </w:r>
                      <w:r w:rsidRPr="006E6AE9">
                        <w:rPr>
                          <w:i/>
                          <w:iCs/>
                          <w:color w:val="000000"/>
                          <w:sz w:val="24"/>
                          <w:szCs w:val="24"/>
                        </w:rPr>
                        <w:t>vents</w:t>
                      </w:r>
                    </w:p>
                  </w:txbxContent>
                </v:textbox>
                <w10:anchorlock/>
              </v:shape>
            </w:pict>
          </mc:Fallback>
        </mc:AlternateContent>
      </w:r>
    </w:p>
    <w:p w:rsidR="003619FA" w:rsidRPr="00F448EA" w:rsidRDefault="003619FA" w:rsidP="003619FA">
      <w:pPr>
        <w:tabs>
          <w:tab w:val="left" w:pos="-360"/>
        </w:tabs>
        <w:spacing w:after="40" w:line="240" w:lineRule="auto"/>
        <w:ind w:left="-720" w:right="-720"/>
        <w:jc w:val="center"/>
        <w:rPr>
          <w:color w:val="000000"/>
          <w:sz w:val="24"/>
          <w:szCs w:val="24"/>
        </w:rPr>
      </w:pPr>
      <w:r w:rsidRPr="00F448EA">
        <w:rPr>
          <w:b/>
          <w:bCs/>
          <w:color w:val="000000"/>
          <w:sz w:val="24"/>
          <w:szCs w:val="24"/>
        </w:rPr>
        <w:t>Tourist attractions</w:t>
      </w:r>
    </w:p>
    <w:p w:rsidR="003619FA" w:rsidRPr="00F448EA" w:rsidRDefault="003619FA" w:rsidP="003619FA">
      <w:pPr>
        <w:tabs>
          <w:tab w:val="left" w:pos="-360"/>
          <w:tab w:val="left" w:leader="underscore" w:pos="1440"/>
        </w:tabs>
        <w:spacing w:after="40" w:line="240" w:lineRule="auto"/>
        <w:ind w:left="-720" w:right="-720"/>
        <w:jc w:val="both"/>
        <w:rPr>
          <w:sz w:val="24"/>
          <w:szCs w:val="24"/>
        </w:rPr>
      </w:pPr>
      <w:r w:rsidRPr="00F448EA">
        <w:rPr>
          <w:color w:val="000000"/>
          <w:sz w:val="24"/>
          <w:szCs w:val="24"/>
        </w:rPr>
        <w:t>1.</w:t>
      </w:r>
      <w:r w:rsidRPr="00F448EA">
        <w:rPr>
          <w:color w:val="000000"/>
          <w:sz w:val="24"/>
          <w:szCs w:val="24"/>
        </w:rPr>
        <w:tab/>
      </w:r>
      <w:r w:rsidRPr="00F448EA">
        <w:rPr>
          <w:color w:val="000000"/>
          <w:sz w:val="24"/>
          <w:szCs w:val="24"/>
        </w:rPr>
        <w:tab/>
        <w:t>: monuments, palaces, castles</w:t>
      </w:r>
    </w:p>
    <w:p w:rsidR="003619FA" w:rsidRPr="00F448EA" w:rsidRDefault="003619FA" w:rsidP="003619FA">
      <w:pPr>
        <w:tabs>
          <w:tab w:val="left" w:pos="-360"/>
          <w:tab w:val="left" w:leader="underscore" w:pos="1440"/>
        </w:tabs>
        <w:spacing w:after="40" w:line="240" w:lineRule="auto"/>
        <w:ind w:left="-720" w:right="-720"/>
        <w:jc w:val="both"/>
        <w:rPr>
          <w:sz w:val="24"/>
          <w:szCs w:val="24"/>
        </w:rPr>
      </w:pPr>
      <w:r w:rsidRPr="00F448EA">
        <w:rPr>
          <w:sz w:val="24"/>
          <w:szCs w:val="24"/>
        </w:rPr>
        <w:t>2.</w:t>
      </w:r>
      <w:r w:rsidRPr="00F448EA">
        <w:rPr>
          <w:sz w:val="24"/>
          <w:szCs w:val="24"/>
        </w:rPr>
        <w:tab/>
      </w:r>
      <w:r w:rsidRPr="00F448EA">
        <w:rPr>
          <w:sz w:val="24"/>
          <w:szCs w:val="24"/>
        </w:rPr>
        <w:tab/>
        <w:t>:</w:t>
      </w:r>
      <w:r w:rsidRPr="00F448EA">
        <w:rPr>
          <w:color w:val="000000"/>
          <w:sz w:val="24"/>
          <w:szCs w:val="24"/>
        </w:rPr>
        <w:t xml:space="preserve"> theme parks, sports centres, stadiums, concert halls, casinos</w:t>
      </w:r>
    </w:p>
    <w:p w:rsidR="003619FA" w:rsidRPr="00F448EA" w:rsidRDefault="003619FA" w:rsidP="003619FA">
      <w:pPr>
        <w:tabs>
          <w:tab w:val="left" w:pos="-360"/>
          <w:tab w:val="left" w:leader="underscore" w:pos="1440"/>
        </w:tabs>
        <w:spacing w:after="40" w:line="240" w:lineRule="auto"/>
        <w:ind w:left="-720" w:right="-720"/>
        <w:jc w:val="both"/>
        <w:rPr>
          <w:sz w:val="24"/>
          <w:szCs w:val="24"/>
        </w:rPr>
      </w:pPr>
      <w:r w:rsidRPr="00F448EA">
        <w:rPr>
          <w:color w:val="000000"/>
          <w:sz w:val="24"/>
          <w:szCs w:val="24"/>
        </w:rPr>
        <w:t>3.</w:t>
      </w:r>
      <w:r w:rsidRPr="00F448EA">
        <w:rPr>
          <w:color w:val="000000"/>
          <w:sz w:val="24"/>
          <w:szCs w:val="24"/>
        </w:rPr>
        <w:tab/>
      </w:r>
      <w:r w:rsidRPr="00F448EA">
        <w:rPr>
          <w:color w:val="000000"/>
          <w:sz w:val="24"/>
          <w:szCs w:val="24"/>
        </w:rPr>
        <w:tab/>
        <w:t>: mountains, lakes, rivers, national parks, coasts</w:t>
      </w:r>
    </w:p>
    <w:p w:rsidR="003619FA" w:rsidRPr="00F448EA" w:rsidRDefault="003619FA" w:rsidP="003619FA">
      <w:pPr>
        <w:tabs>
          <w:tab w:val="left" w:pos="-360"/>
          <w:tab w:val="left" w:leader="underscore" w:pos="1440"/>
        </w:tabs>
        <w:spacing w:after="40" w:line="240" w:lineRule="auto"/>
        <w:ind w:left="-720" w:right="-720"/>
        <w:jc w:val="both"/>
        <w:rPr>
          <w:sz w:val="24"/>
          <w:szCs w:val="24"/>
        </w:rPr>
      </w:pPr>
      <w:r w:rsidRPr="00F448EA">
        <w:rPr>
          <w:sz w:val="24"/>
          <w:szCs w:val="24"/>
        </w:rPr>
        <w:t>4.</w:t>
      </w:r>
      <w:r w:rsidRPr="00F448EA">
        <w:rPr>
          <w:sz w:val="24"/>
          <w:szCs w:val="24"/>
        </w:rPr>
        <w:tab/>
      </w:r>
      <w:r w:rsidRPr="00F448EA">
        <w:rPr>
          <w:sz w:val="24"/>
          <w:szCs w:val="24"/>
        </w:rPr>
        <w:tab/>
      </w:r>
      <w:r w:rsidRPr="00F448EA">
        <w:rPr>
          <w:color w:val="000000"/>
          <w:sz w:val="24"/>
          <w:szCs w:val="24"/>
        </w:rPr>
        <w:t>: music/arts festivals, religious festivals, carnivals, parades</w:t>
      </w:r>
    </w:p>
    <w:p w:rsidR="003619FA" w:rsidRPr="00F448EA" w:rsidRDefault="003619FA" w:rsidP="003619FA">
      <w:pPr>
        <w:tabs>
          <w:tab w:val="left" w:pos="-360"/>
          <w:tab w:val="left" w:leader="underscore" w:pos="1440"/>
        </w:tabs>
        <w:spacing w:after="40" w:line="360" w:lineRule="auto"/>
        <w:ind w:left="-720" w:right="-720"/>
        <w:jc w:val="both"/>
        <w:rPr>
          <w:sz w:val="24"/>
          <w:szCs w:val="24"/>
        </w:rPr>
      </w:pPr>
      <w:r w:rsidRPr="00F448EA">
        <w:rPr>
          <w:sz w:val="24"/>
          <w:szCs w:val="24"/>
        </w:rPr>
        <w:t>5.</w:t>
      </w:r>
      <w:r w:rsidRPr="00F448EA">
        <w:rPr>
          <w:sz w:val="24"/>
          <w:szCs w:val="24"/>
        </w:rPr>
        <w:tab/>
      </w:r>
      <w:r w:rsidRPr="00F448EA">
        <w:rPr>
          <w:sz w:val="24"/>
          <w:szCs w:val="24"/>
        </w:rPr>
        <w:tab/>
        <w:t xml:space="preserve">: </w:t>
      </w:r>
      <w:r w:rsidRPr="00F448EA">
        <w:rPr>
          <w:color w:val="000000"/>
          <w:sz w:val="24"/>
          <w:szCs w:val="24"/>
        </w:rPr>
        <w:t>art galleries, museums, archeological sites, historic sites</w:t>
      </w:r>
    </w:p>
    <w:p w:rsidR="003619FA" w:rsidRPr="00F448EA" w:rsidRDefault="003619FA" w:rsidP="003619FA">
      <w:pPr>
        <w:tabs>
          <w:tab w:val="left" w:pos="-360"/>
        </w:tabs>
        <w:spacing w:after="40" w:line="240" w:lineRule="auto"/>
        <w:ind w:left="-720" w:right="-720"/>
        <w:jc w:val="both"/>
        <w:rPr>
          <w:sz w:val="24"/>
          <w:szCs w:val="24"/>
        </w:rPr>
      </w:pPr>
      <w:r w:rsidRPr="00F448EA">
        <w:rPr>
          <w:b/>
          <w:bCs/>
          <w:color w:val="000000"/>
          <w:sz w:val="24"/>
          <w:szCs w:val="24"/>
        </w:rPr>
        <w:t>II.</w:t>
      </w:r>
      <w:r w:rsidRPr="00F448EA">
        <w:rPr>
          <w:b/>
          <w:bCs/>
          <w:color w:val="000000"/>
          <w:sz w:val="24"/>
          <w:szCs w:val="24"/>
        </w:rPr>
        <w:tab/>
        <w:t>Fill each blank with a word from the list.</w:t>
      </w:r>
    </w:p>
    <w:p w:rsidR="003619FA" w:rsidRPr="00F448EA" w:rsidRDefault="003619FA" w:rsidP="003619FA">
      <w:pPr>
        <w:tabs>
          <w:tab w:val="left" w:pos="-360"/>
          <w:tab w:val="left" w:leader="underscore" w:pos="720"/>
        </w:tabs>
        <w:spacing w:after="40" w:line="240" w:lineRule="auto"/>
        <w:ind w:left="-720" w:right="-720"/>
        <w:jc w:val="center"/>
        <w:rPr>
          <w:color w:val="000000"/>
          <w:sz w:val="24"/>
          <w:szCs w:val="24"/>
        </w:rPr>
        <w:sectPr w:rsidR="003619FA" w:rsidRPr="00F448EA" w:rsidSect="00DE5EB4">
          <w:pgSz w:w="12240" w:h="15840"/>
          <w:pgMar w:top="568" w:right="1440" w:bottom="540" w:left="1440" w:header="270" w:footer="0" w:gutter="0"/>
          <w:cols w:space="720"/>
          <w:formProt w:val="0"/>
          <w:docGrid w:linePitch="360"/>
        </w:sectPr>
      </w:pPr>
      <w:r>
        <w:rPr>
          <w:b/>
          <w:bCs/>
          <w:i/>
          <w:iCs/>
          <w:color w:val="000000"/>
          <w:sz w:val="24"/>
          <w:szCs w:val="24"/>
        </w:rPr>
        <mc:AlternateContent>
          <mc:Choice Requires="wps">
            <w:drawing>
              <wp:inline distT="0" distB="0" distL="0" distR="0" wp14:anchorId="23AFDA43" wp14:editId="2C54FD4E">
                <wp:extent cx="5669280" cy="285115"/>
                <wp:effectExtent l="9525" t="9525" r="7620" b="10160"/>
                <wp:docPr id="2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85115"/>
                        </a:xfrm>
                        <a:prstGeom prst="rect">
                          <a:avLst/>
                        </a:prstGeom>
                        <a:solidFill>
                          <a:srgbClr val="FFFFFF"/>
                        </a:solidFill>
                        <a:ln w="9525">
                          <a:solidFill>
                            <a:srgbClr val="000000"/>
                          </a:solidFill>
                          <a:miter lim="800000"/>
                          <a:headEnd/>
                          <a:tailEnd/>
                        </a:ln>
                      </wps:spPr>
                      <wps:txbx>
                        <w:txbxContent>
                          <w:p w:rsidR="00AA247B" w:rsidRPr="006E6AE9" w:rsidRDefault="00AA247B" w:rsidP="003619FA">
                            <w:pPr>
                              <w:tabs>
                                <w:tab w:val="left" w:pos="360"/>
                                <w:tab w:val="left" w:pos="1440"/>
                                <w:tab w:val="left" w:pos="2520"/>
                                <w:tab w:val="left" w:pos="3600"/>
                                <w:tab w:val="left" w:pos="4680"/>
                                <w:tab w:val="left" w:pos="5760"/>
                                <w:tab w:val="left" w:pos="6840"/>
                                <w:tab w:val="left" w:pos="7920"/>
                              </w:tabs>
                              <w:spacing w:after="40" w:line="240" w:lineRule="auto"/>
                              <w:ind w:right="-720"/>
                              <w:jc w:val="both"/>
                              <w:rPr>
                                <w:sz w:val="24"/>
                                <w:szCs w:val="24"/>
                              </w:rPr>
                            </w:pPr>
                            <w:r>
                              <w:rPr>
                                <w:b/>
                                <w:bCs/>
                                <w:i/>
                                <w:iCs/>
                                <w:color w:val="000000"/>
                                <w:sz w:val="24"/>
                                <w:szCs w:val="24"/>
                              </w:rPr>
                              <w:tab/>
                            </w:r>
                            <w:r w:rsidRPr="006E6AE9">
                              <w:rPr>
                                <w:b/>
                                <w:bCs/>
                                <w:i/>
                                <w:iCs/>
                                <w:color w:val="000000"/>
                                <w:sz w:val="24"/>
                                <w:szCs w:val="24"/>
                              </w:rPr>
                              <w:t>pack</w:t>
                            </w:r>
                            <w:r w:rsidRPr="006E6AE9">
                              <w:rPr>
                                <w:b/>
                                <w:bCs/>
                                <w:i/>
                                <w:iCs/>
                                <w:color w:val="000000"/>
                                <w:sz w:val="24"/>
                                <w:szCs w:val="24"/>
                              </w:rPr>
                              <w:tab/>
                              <w:t>try</w:t>
                            </w:r>
                            <w:r>
                              <w:rPr>
                                <w:b/>
                                <w:bCs/>
                                <w:i/>
                                <w:iCs/>
                                <w:color w:val="000000"/>
                                <w:sz w:val="24"/>
                                <w:szCs w:val="24"/>
                              </w:rPr>
                              <w:tab/>
                            </w:r>
                            <w:r w:rsidRPr="006E6AE9">
                              <w:rPr>
                                <w:b/>
                                <w:bCs/>
                                <w:i/>
                                <w:iCs/>
                                <w:color w:val="000000"/>
                                <w:sz w:val="24"/>
                                <w:szCs w:val="24"/>
                              </w:rPr>
                              <w:t>have</w:t>
                            </w:r>
                            <w:r>
                              <w:rPr>
                                <w:b/>
                                <w:bCs/>
                                <w:i/>
                                <w:iCs/>
                                <w:color w:val="000000"/>
                                <w:sz w:val="24"/>
                                <w:szCs w:val="24"/>
                              </w:rPr>
                              <w:tab/>
                            </w:r>
                            <w:r w:rsidRPr="006E6AE9">
                              <w:rPr>
                                <w:b/>
                                <w:bCs/>
                                <w:i/>
                                <w:iCs/>
                                <w:color w:val="000000"/>
                                <w:sz w:val="24"/>
                                <w:szCs w:val="24"/>
                              </w:rPr>
                              <w:t>rea</w:t>
                            </w:r>
                            <w:r>
                              <w:rPr>
                                <w:b/>
                                <w:bCs/>
                                <w:i/>
                                <w:iCs/>
                                <w:color w:val="000000"/>
                                <w:sz w:val="24"/>
                                <w:szCs w:val="24"/>
                              </w:rPr>
                              <w:t>d</w:t>
                            </w:r>
                            <w:r>
                              <w:rPr>
                                <w:b/>
                                <w:bCs/>
                                <w:i/>
                                <w:iCs/>
                                <w:color w:val="000000"/>
                                <w:sz w:val="24"/>
                                <w:szCs w:val="24"/>
                              </w:rPr>
                              <w:tab/>
                            </w:r>
                            <w:r w:rsidRPr="006E6AE9">
                              <w:rPr>
                                <w:b/>
                                <w:bCs/>
                                <w:i/>
                                <w:iCs/>
                                <w:color w:val="000000"/>
                                <w:sz w:val="24"/>
                                <w:szCs w:val="24"/>
                              </w:rPr>
                              <w:t>go on</w:t>
                            </w:r>
                            <w:r>
                              <w:rPr>
                                <w:b/>
                                <w:bCs/>
                                <w:i/>
                                <w:iCs/>
                                <w:color w:val="000000"/>
                                <w:sz w:val="24"/>
                                <w:szCs w:val="24"/>
                              </w:rPr>
                              <w:tab/>
                            </w:r>
                            <w:r w:rsidRPr="006E6AE9">
                              <w:rPr>
                                <w:b/>
                                <w:bCs/>
                                <w:i/>
                                <w:iCs/>
                                <w:color w:val="000000"/>
                                <w:sz w:val="24"/>
                                <w:szCs w:val="24"/>
                              </w:rPr>
                              <w:t>book</w:t>
                            </w:r>
                            <w:r>
                              <w:rPr>
                                <w:b/>
                                <w:bCs/>
                                <w:i/>
                                <w:iCs/>
                                <w:color w:val="000000"/>
                                <w:sz w:val="24"/>
                                <w:szCs w:val="24"/>
                              </w:rPr>
                              <w:tab/>
                            </w:r>
                            <w:r w:rsidRPr="006E6AE9">
                              <w:rPr>
                                <w:b/>
                                <w:bCs/>
                                <w:i/>
                                <w:iCs/>
                                <w:color w:val="000000"/>
                                <w:sz w:val="24"/>
                                <w:szCs w:val="24"/>
                              </w:rPr>
                              <w:t>go</w:t>
                            </w:r>
                            <w:r>
                              <w:rPr>
                                <w:b/>
                                <w:bCs/>
                                <w:i/>
                                <w:iCs/>
                                <w:color w:val="000000"/>
                                <w:sz w:val="24"/>
                                <w:szCs w:val="24"/>
                              </w:rPr>
                              <w:tab/>
                            </w:r>
                            <w:r w:rsidRPr="006E6AE9">
                              <w:rPr>
                                <w:b/>
                                <w:bCs/>
                                <w:i/>
                                <w:iCs/>
                                <w:color w:val="000000"/>
                                <w:sz w:val="24"/>
                                <w:szCs w:val="24"/>
                              </w:rPr>
                              <w:t>see</w:t>
                            </w:r>
                          </w:p>
                          <w:p w:rsidR="00AA247B" w:rsidRDefault="00AA247B" w:rsidP="003619FA"/>
                        </w:txbxContent>
                      </wps:txbx>
                      <wps:bodyPr rot="0" vert="horz" wrap="square" lIns="91440" tIns="45720" rIns="91440" bIns="45720" anchor="t" anchorCtr="0" upright="1">
                        <a:noAutofit/>
                      </wps:bodyPr>
                    </wps:wsp>
                  </a:graphicData>
                </a:graphic>
              </wp:inline>
            </w:drawing>
          </mc:Choice>
          <mc:Fallback>
            <w:pict>
              <v:shape id="Text Box 147" o:spid="_x0000_s1032" type="#_x0000_t202" style="width:446.4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">
                <v:textbox>
                  <w:txbxContent>
                    <w:p w:rsidR="00AA247B" w:rsidRPr="006E6AE9" w:rsidRDefault="00AA247B" w:rsidP="003619FA">
                      <w:pPr>
                        <w:tabs>
                          <w:tab w:val="left" w:pos="360"/>
                          <w:tab w:val="left" w:pos="1440"/>
                          <w:tab w:val="left" w:pos="2520"/>
                          <w:tab w:val="left" w:pos="3600"/>
                          <w:tab w:val="left" w:pos="4680"/>
                          <w:tab w:val="left" w:pos="5760"/>
                          <w:tab w:val="left" w:pos="6840"/>
                          <w:tab w:val="left" w:pos="7920"/>
                        </w:tabs>
                        <w:spacing w:after="40" w:line="240" w:lineRule="auto"/>
                        <w:ind w:right="-720"/>
                        <w:jc w:val="both"/>
                        <w:rPr>
                          <w:sz w:val="24"/>
                          <w:szCs w:val="24"/>
                        </w:rPr>
                      </w:pPr>
                      <w:r>
                        <w:rPr>
                          <w:b/>
                          <w:bCs/>
                          <w:i/>
                          <w:iCs/>
                          <w:color w:val="000000"/>
                          <w:sz w:val="24"/>
                          <w:szCs w:val="24"/>
                        </w:rPr>
                        <w:tab/>
                      </w:r>
                      <w:r w:rsidRPr="006E6AE9">
                        <w:rPr>
                          <w:b/>
                          <w:bCs/>
                          <w:i/>
                          <w:iCs/>
                          <w:color w:val="000000"/>
                          <w:sz w:val="24"/>
                          <w:szCs w:val="24"/>
                        </w:rPr>
                        <w:t>pack</w:t>
                      </w:r>
                      <w:r w:rsidRPr="006E6AE9">
                        <w:rPr>
                          <w:b/>
                          <w:bCs/>
                          <w:i/>
                          <w:iCs/>
                          <w:color w:val="000000"/>
                          <w:sz w:val="24"/>
                          <w:szCs w:val="24"/>
                        </w:rPr>
                        <w:tab/>
                        <w:t>try</w:t>
                      </w:r>
                      <w:r>
                        <w:rPr>
                          <w:b/>
                          <w:bCs/>
                          <w:i/>
                          <w:iCs/>
                          <w:color w:val="000000"/>
                          <w:sz w:val="24"/>
                          <w:szCs w:val="24"/>
                        </w:rPr>
                        <w:tab/>
                      </w:r>
                      <w:r w:rsidRPr="006E6AE9">
                        <w:rPr>
                          <w:b/>
                          <w:bCs/>
                          <w:i/>
                          <w:iCs/>
                          <w:color w:val="000000"/>
                          <w:sz w:val="24"/>
                          <w:szCs w:val="24"/>
                        </w:rPr>
                        <w:t>have</w:t>
                      </w:r>
                      <w:r>
                        <w:rPr>
                          <w:b/>
                          <w:bCs/>
                          <w:i/>
                          <w:iCs/>
                          <w:color w:val="000000"/>
                          <w:sz w:val="24"/>
                          <w:szCs w:val="24"/>
                        </w:rPr>
                        <w:tab/>
                      </w:r>
                      <w:r w:rsidRPr="006E6AE9">
                        <w:rPr>
                          <w:b/>
                          <w:bCs/>
                          <w:i/>
                          <w:iCs/>
                          <w:color w:val="000000"/>
                          <w:sz w:val="24"/>
                          <w:szCs w:val="24"/>
                        </w:rPr>
                        <w:t>rea</w:t>
                      </w:r>
                      <w:r>
                        <w:rPr>
                          <w:b/>
                          <w:bCs/>
                          <w:i/>
                          <w:iCs/>
                          <w:color w:val="000000"/>
                          <w:sz w:val="24"/>
                          <w:szCs w:val="24"/>
                        </w:rPr>
                        <w:t>d</w:t>
                      </w:r>
                      <w:r>
                        <w:rPr>
                          <w:b/>
                          <w:bCs/>
                          <w:i/>
                          <w:iCs/>
                          <w:color w:val="000000"/>
                          <w:sz w:val="24"/>
                          <w:szCs w:val="24"/>
                        </w:rPr>
                        <w:tab/>
                      </w:r>
                      <w:r w:rsidRPr="006E6AE9">
                        <w:rPr>
                          <w:b/>
                          <w:bCs/>
                          <w:i/>
                          <w:iCs/>
                          <w:color w:val="000000"/>
                          <w:sz w:val="24"/>
                          <w:szCs w:val="24"/>
                        </w:rPr>
                        <w:t>go on</w:t>
                      </w:r>
                      <w:r>
                        <w:rPr>
                          <w:b/>
                          <w:bCs/>
                          <w:i/>
                          <w:iCs/>
                          <w:color w:val="000000"/>
                          <w:sz w:val="24"/>
                          <w:szCs w:val="24"/>
                        </w:rPr>
                        <w:tab/>
                      </w:r>
                      <w:r w:rsidRPr="006E6AE9">
                        <w:rPr>
                          <w:b/>
                          <w:bCs/>
                          <w:i/>
                          <w:iCs/>
                          <w:color w:val="000000"/>
                          <w:sz w:val="24"/>
                          <w:szCs w:val="24"/>
                        </w:rPr>
                        <w:t>book</w:t>
                      </w:r>
                      <w:r>
                        <w:rPr>
                          <w:b/>
                          <w:bCs/>
                          <w:i/>
                          <w:iCs/>
                          <w:color w:val="000000"/>
                          <w:sz w:val="24"/>
                          <w:szCs w:val="24"/>
                        </w:rPr>
                        <w:tab/>
                      </w:r>
                      <w:r w:rsidRPr="006E6AE9">
                        <w:rPr>
                          <w:b/>
                          <w:bCs/>
                          <w:i/>
                          <w:iCs/>
                          <w:color w:val="000000"/>
                          <w:sz w:val="24"/>
                          <w:szCs w:val="24"/>
                        </w:rPr>
                        <w:t>go</w:t>
                      </w:r>
                      <w:r>
                        <w:rPr>
                          <w:b/>
                          <w:bCs/>
                          <w:i/>
                          <w:iCs/>
                          <w:color w:val="000000"/>
                          <w:sz w:val="24"/>
                          <w:szCs w:val="24"/>
                        </w:rPr>
                        <w:tab/>
                      </w:r>
                      <w:r w:rsidRPr="006E6AE9">
                        <w:rPr>
                          <w:b/>
                          <w:bCs/>
                          <w:i/>
                          <w:iCs/>
                          <w:color w:val="000000"/>
                          <w:sz w:val="24"/>
                          <w:szCs w:val="24"/>
                        </w:rPr>
                        <w:t>see</w:t>
                      </w:r>
                    </w:p>
                    <w:p w:rsidR="00AA247B" w:rsidRDefault="00AA247B" w:rsidP="003619FA"/>
                  </w:txbxContent>
                </v:textbox>
                <w10:anchorlock/>
              </v:shape>
            </w:pict>
          </mc:Fallback>
        </mc:AlternateContent>
      </w:r>
    </w:p>
    <w:p w:rsidR="003619FA" w:rsidRDefault="003619FA" w:rsidP="003619FA">
      <w:pPr>
        <w:tabs>
          <w:tab w:val="left" w:pos="-360"/>
          <w:tab w:val="left" w:leader="underscore" w:pos="720"/>
          <w:tab w:val="left" w:pos="5040"/>
          <w:tab w:val="left" w:pos="5400"/>
          <w:tab w:val="left" w:leader="underscore" w:pos="6480"/>
        </w:tabs>
        <w:spacing w:after="40" w:line="240" w:lineRule="auto"/>
        <w:ind w:left="-720" w:right="-720"/>
        <w:jc w:val="both"/>
        <w:rPr>
          <w:color w:val="000000"/>
          <w:sz w:val="24"/>
          <w:szCs w:val="24"/>
        </w:rPr>
      </w:pPr>
      <w:r w:rsidRPr="00F448EA">
        <w:rPr>
          <w:color w:val="000000"/>
          <w:sz w:val="24"/>
          <w:szCs w:val="24"/>
        </w:rPr>
        <w:lastRenderedPageBreak/>
        <w:t>1.</w:t>
      </w:r>
      <w:r w:rsidRPr="00F448EA">
        <w:rPr>
          <w:color w:val="000000"/>
          <w:sz w:val="24"/>
          <w:szCs w:val="24"/>
        </w:rPr>
        <w:tab/>
      </w:r>
      <w:r w:rsidRPr="00F448EA">
        <w:rPr>
          <w:color w:val="000000"/>
          <w:sz w:val="24"/>
          <w:szCs w:val="24"/>
        </w:rPr>
        <w:tab/>
        <w:t>: a flight, a hotel</w:t>
      </w:r>
      <w:r>
        <w:rPr>
          <w:color w:val="000000"/>
          <w:sz w:val="24"/>
          <w:szCs w:val="24"/>
        </w:rPr>
        <w:tab/>
      </w:r>
      <w:r w:rsidRPr="00F448EA">
        <w:rPr>
          <w:color w:val="000000"/>
          <w:sz w:val="24"/>
          <w:szCs w:val="24"/>
        </w:rPr>
        <w:t>2.</w:t>
      </w:r>
      <w:r w:rsidRPr="00F448EA">
        <w:rPr>
          <w:color w:val="000000"/>
          <w:sz w:val="24"/>
          <w:szCs w:val="24"/>
        </w:rPr>
        <w:tab/>
      </w:r>
      <w:r w:rsidRPr="00F448EA">
        <w:rPr>
          <w:color w:val="000000"/>
          <w:sz w:val="24"/>
          <w:szCs w:val="24"/>
        </w:rPr>
        <w:tab/>
        <w:t>: guidebooks, holiday brochures</w:t>
      </w:r>
    </w:p>
    <w:p w:rsidR="003619FA" w:rsidRDefault="003619FA" w:rsidP="003619FA">
      <w:pPr>
        <w:tabs>
          <w:tab w:val="left" w:pos="-360"/>
          <w:tab w:val="left" w:leader="underscore" w:pos="720"/>
          <w:tab w:val="left" w:pos="5040"/>
          <w:tab w:val="left" w:pos="5400"/>
          <w:tab w:val="left" w:leader="underscore" w:pos="6480"/>
        </w:tabs>
        <w:spacing w:after="40" w:line="240" w:lineRule="auto"/>
        <w:ind w:left="-720" w:right="-720"/>
        <w:jc w:val="both"/>
        <w:rPr>
          <w:color w:val="000000"/>
          <w:sz w:val="24"/>
          <w:szCs w:val="24"/>
        </w:rPr>
      </w:pPr>
      <w:r w:rsidRPr="00F448EA">
        <w:rPr>
          <w:color w:val="000000"/>
          <w:sz w:val="24"/>
          <w:szCs w:val="24"/>
        </w:rPr>
        <w:t>3.</w:t>
      </w:r>
      <w:r w:rsidRPr="00F448EA">
        <w:rPr>
          <w:color w:val="000000"/>
          <w:sz w:val="24"/>
          <w:szCs w:val="24"/>
        </w:rPr>
        <w:tab/>
      </w:r>
      <w:r w:rsidRPr="00F448EA">
        <w:rPr>
          <w:color w:val="000000"/>
          <w:sz w:val="24"/>
          <w:szCs w:val="24"/>
        </w:rPr>
        <w:tab/>
        <w:t>: shopping, sightseeing</w:t>
      </w:r>
      <w:r w:rsidRPr="00F448EA">
        <w:rPr>
          <w:color w:val="000000"/>
          <w:sz w:val="24"/>
          <w:szCs w:val="24"/>
        </w:rPr>
        <w:tab/>
      </w:r>
      <w:r>
        <w:rPr>
          <w:color w:val="000000"/>
          <w:sz w:val="24"/>
          <w:szCs w:val="24"/>
        </w:rPr>
        <w:t>4.</w:t>
      </w:r>
      <w:r>
        <w:rPr>
          <w:color w:val="000000"/>
          <w:sz w:val="24"/>
          <w:szCs w:val="24"/>
        </w:rPr>
        <w:tab/>
      </w:r>
      <w:r w:rsidRPr="00F448EA">
        <w:rPr>
          <w:color w:val="000000"/>
          <w:sz w:val="24"/>
          <w:szCs w:val="24"/>
        </w:rPr>
        <w:tab/>
        <w:t>: bags, suitcases</w:t>
      </w:r>
    </w:p>
    <w:p w:rsidR="003619FA" w:rsidRDefault="003619FA" w:rsidP="003619FA">
      <w:pPr>
        <w:tabs>
          <w:tab w:val="left" w:pos="-360"/>
          <w:tab w:val="left" w:leader="underscore" w:pos="720"/>
          <w:tab w:val="left" w:pos="5040"/>
          <w:tab w:val="left" w:pos="5400"/>
          <w:tab w:val="left" w:leader="underscore" w:pos="6480"/>
        </w:tabs>
        <w:spacing w:after="40" w:line="240" w:lineRule="auto"/>
        <w:ind w:left="-720" w:right="-720"/>
        <w:jc w:val="both"/>
        <w:rPr>
          <w:color w:val="000000"/>
          <w:sz w:val="24"/>
          <w:szCs w:val="24"/>
        </w:rPr>
      </w:pPr>
      <w:r w:rsidRPr="00F448EA">
        <w:rPr>
          <w:color w:val="000000"/>
          <w:sz w:val="24"/>
          <w:szCs w:val="24"/>
        </w:rPr>
        <w:t>5.</w:t>
      </w:r>
      <w:r w:rsidRPr="00F448EA">
        <w:rPr>
          <w:color w:val="000000"/>
          <w:sz w:val="24"/>
          <w:szCs w:val="24"/>
        </w:rPr>
        <w:tab/>
      </w:r>
      <w:r w:rsidRPr="00F448EA">
        <w:rPr>
          <w:color w:val="000000"/>
          <w:sz w:val="24"/>
          <w:szCs w:val="24"/>
        </w:rPr>
        <w:tab/>
        <w:t>: excursions, day trips</w:t>
      </w:r>
      <w:r w:rsidRPr="00F448EA">
        <w:rPr>
          <w:color w:val="000000"/>
          <w:sz w:val="24"/>
          <w:szCs w:val="24"/>
        </w:rPr>
        <w:tab/>
      </w:r>
      <w:r>
        <w:rPr>
          <w:color w:val="000000"/>
          <w:sz w:val="24"/>
          <w:szCs w:val="24"/>
        </w:rPr>
        <w:t>6.</w:t>
      </w:r>
      <w:r>
        <w:rPr>
          <w:color w:val="000000"/>
          <w:sz w:val="24"/>
          <w:szCs w:val="24"/>
        </w:rPr>
        <w:tab/>
      </w:r>
      <w:r w:rsidRPr="00F448EA">
        <w:rPr>
          <w:color w:val="000000"/>
          <w:sz w:val="24"/>
          <w:szCs w:val="24"/>
        </w:rPr>
        <w:tab/>
        <w:t>: a good time, a look around town</w:t>
      </w:r>
    </w:p>
    <w:p w:rsidR="003619FA" w:rsidRPr="00F448EA" w:rsidRDefault="003619FA" w:rsidP="003619FA">
      <w:pPr>
        <w:tabs>
          <w:tab w:val="left" w:pos="-360"/>
          <w:tab w:val="left" w:leader="underscore" w:pos="720"/>
          <w:tab w:val="left" w:pos="5040"/>
          <w:tab w:val="left" w:pos="5400"/>
          <w:tab w:val="left" w:leader="underscore" w:pos="6480"/>
        </w:tabs>
        <w:spacing w:after="40" w:line="360" w:lineRule="auto"/>
        <w:ind w:left="-720" w:right="-720"/>
        <w:jc w:val="both"/>
        <w:rPr>
          <w:color w:val="000000"/>
          <w:sz w:val="24"/>
          <w:szCs w:val="24"/>
        </w:rPr>
      </w:pPr>
      <w:r w:rsidRPr="00F448EA">
        <w:rPr>
          <w:color w:val="000000"/>
          <w:sz w:val="24"/>
          <w:szCs w:val="24"/>
        </w:rPr>
        <w:t>7.</w:t>
      </w:r>
      <w:r w:rsidRPr="00F448EA">
        <w:rPr>
          <w:color w:val="000000"/>
          <w:sz w:val="24"/>
          <w:szCs w:val="24"/>
        </w:rPr>
        <w:tab/>
      </w:r>
      <w:r w:rsidRPr="00F448EA">
        <w:rPr>
          <w:color w:val="000000"/>
          <w:sz w:val="24"/>
          <w:szCs w:val="24"/>
        </w:rPr>
        <w:tab/>
        <w:t>: mountains, the scenery</w:t>
      </w:r>
      <w:r w:rsidRPr="00F448EA">
        <w:rPr>
          <w:color w:val="000000"/>
          <w:sz w:val="24"/>
          <w:szCs w:val="24"/>
        </w:rPr>
        <w:tab/>
      </w:r>
      <w:r>
        <w:rPr>
          <w:color w:val="000000"/>
          <w:sz w:val="24"/>
          <w:szCs w:val="24"/>
        </w:rPr>
        <w:t>8.</w:t>
      </w:r>
      <w:r>
        <w:rPr>
          <w:color w:val="000000"/>
          <w:sz w:val="24"/>
          <w:szCs w:val="24"/>
        </w:rPr>
        <w:tab/>
      </w:r>
      <w:r w:rsidRPr="00F448EA">
        <w:rPr>
          <w:color w:val="000000"/>
          <w:sz w:val="24"/>
          <w:szCs w:val="24"/>
        </w:rPr>
        <w:tab/>
        <w:t>: the local specialty, local dishes</w:t>
      </w:r>
    </w:p>
    <w:p w:rsidR="003619FA" w:rsidRPr="00F448EA" w:rsidRDefault="003619FA" w:rsidP="00B328AD">
      <w:pPr>
        <w:pStyle w:val="NoSpacing"/>
        <w:sectPr w:rsidR="003619FA" w:rsidRPr="00F448EA" w:rsidSect="00AA247B">
          <w:type w:val="continuous"/>
          <w:pgSz w:w="12240" w:h="15840"/>
          <w:pgMar w:top="630" w:right="1440" w:bottom="540" w:left="1440" w:header="270" w:footer="0" w:gutter="0"/>
          <w:cols w:space="720"/>
          <w:formProt w:val="0"/>
          <w:docGrid w:linePitch="360"/>
        </w:sectPr>
      </w:pPr>
    </w:p>
    <w:p w:rsidR="003619FA" w:rsidRPr="00F448EA" w:rsidRDefault="003619FA" w:rsidP="003619FA">
      <w:pPr>
        <w:tabs>
          <w:tab w:val="left" w:pos="-360"/>
        </w:tabs>
        <w:spacing w:after="40" w:line="240" w:lineRule="auto"/>
        <w:ind w:left="-720" w:right="-720"/>
        <w:jc w:val="both"/>
        <w:rPr>
          <w:b/>
          <w:sz w:val="24"/>
          <w:szCs w:val="24"/>
        </w:rPr>
      </w:pPr>
      <w:r w:rsidRPr="00F448EA">
        <w:rPr>
          <w:b/>
          <w:bCs/>
          <w:color w:val="000000"/>
          <w:sz w:val="24"/>
          <w:szCs w:val="24"/>
        </w:rPr>
        <w:lastRenderedPageBreak/>
        <w:t>III.</w:t>
      </w:r>
      <w:r w:rsidRPr="00F448EA">
        <w:rPr>
          <w:b/>
          <w:bCs/>
          <w:color w:val="000000"/>
          <w:sz w:val="24"/>
          <w:szCs w:val="24"/>
        </w:rPr>
        <w:tab/>
        <w:t xml:space="preserve">Fill in each blank in the sentences with the correct compound noun from the </w:t>
      </w:r>
      <w:r w:rsidRPr="00F448EA">
        <w:rPr>
          <w:b/>
          <w:color w:val="000000"/>
          <w:sz w:val="24"/>
          <w:szCs w:val="24"/>
        </w:rPr>
        <w:t>box.</w:t>
      </w:r>
    </w:p>
    <w:p w:rsidR="003619FA" w:rsidRDefault="003619FA" w:rsidP="003619FA">
      <w:pPr>
        <w:tabs>
          <w:tab w:val="left" w:pos="-360"/>
        </w:tabs>
        <w:spacing w:after="40" w:line="240" w:lineRule="auto"/>
        <w:ind w:left="-720" w:right="-720"/>
        <w:jc w:val="center"/>
        <w:rPr>
          <w:bCs/>
          <w:color w:val="000000"/>
          <w:sz w:val="24"/>
          <w:szCs w:val="24"/>
        </w:rPr>
      </w:pPr>
      <w:r>
        <w:rPr>
          <w:b/>
          <w:bCs/>
          <w:color w:val="000000"/>
          <w:sz w:val="24"/>
          <w:szCs w:val="24"/>
        </w:rPr>
        <mc:AlternateContent>
          <mc:Choice Requires="wps">
            <w:drawing>
              <wp:inline distT="0" distB="0" distL="0" distR="0" wp14:anchorId="6DCAD344" wp14:editId="1917BDE8">
                <wp:extent cx="6356985" cy="1403985"/>
                <wp:effectExtent l="9525" t="9525" r="5715" b="5715"/>
                <wp:docPr id="2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1403985"/>
                        </a:xfrm>
                        <a:prstGeom prst="rect">
                          <a:avLst/>
                        </a:prstGeom>
                        <a:solidFill>
                          <a:srgbClr val="FFFFFF"/>
                        </a:solidFill>
                        <a:ln w="9525">
                          <a:solidFill>
                            <a:srgbClr val="000000"/>
                          </a:solidFill>
                          <a:miter lim="800000"/>
                          <a:headEnd/>
                          <a:tailEnd/>
                        </a:ln>
                      </wps:spPr>
                      <wps:txbx>
                        <w:txbxContent>
                          <w:p w:rsidR="00AA247B" w:rsidRDefault="00AA247B" w:rsidP="003619FA">
                            <w:pPr>
                              <w:tabs>
                                <w:tab w:val="center" w:pos="1440"/>
                                <w:tab w:val="center" w:pos="4320"/>
                                <w:tab w:val="center" w:pos="6480"/>
                                <w:tab w:val="center" w:pos="8640"/>
                              </w:tabs>
                              <w:spacing w:after="40" w:line="240" w:lineRule="auto"/>
                              <w:ind w:right="-720"/>
                              <w:jc w:val="both"/>
                              <w:rPr>
                                <w:sz w:val="24"/>
                                <w:szCs w:val="24"/>
                              </w:rPr>
                            </w:pPr>
                            <w:r>
                              <w:rPr>
                                <w:i/>
                                <w:iCs/>
                                <w:color w:val="000000"/>
                                <w:sz w:val="24"/>
                                <w:szCs w:val="24"/>
                              </w:rPr>
                              <w:tab/>
                            </w:r>
                            <w:r w:rsidRPr="006E6AE9">
                              <w:rPr>
                                <w:i/>
                                <w:iCs/>
                                <w:color w:val="000000"/>
                                <w:sz w:val="24"/>
                                <w:szCs w:val="24"/>
                              </w:rPr>
                              <w:t>security announcement</w:t>
                            </w:r>
                            <w:r>
                              <w:rPr>
                                <w:sz w:val="24"/>
                                <w:szCs w:val="24"/>
                              </w:rPr>
                              <w:tab/>
                            </w:r>
                            <w:r w:rsidRPr="006E6AE9">
                              <w:rPr>
                                <w:i/>
                                <w:iCs/>
                                <w:color w:val="000000"/>
                                <w:sz w:val="24"/>
                                <w:szCs w:val="24"/>
                              </w:rPr>
                              <w:t>flight attendant</w:t>
                            </w:r>
                            <w:r>
                              <w:rPr>
                                <w:sz w:val="24"/>
                                <w:szCs w:val="24"/>
                              </w:rPr>
                              <w:tab/>
                            </w:r>
                            <w:r w:rsidRPr="006E6AE9">
                              <w:rPr>
                                <w:i/>
                                <w:iCs/>
                                <w:color w:val="000000"/>
                                <w:sz w:val="24"/>
                                <w:szCs w:val="24"/>
                              </w:rPr>
                              <w:t>tour guide</w:t>
                            </w:r>
                            <w:r>
                              <w:rPr>
                                <w:sz w:val="24"/>
                                <w:szCs w:val="24"/>
                              </w:rPr>
                              <w:tab/>
                            </w:r>
                            <w:r w:rsidRPr="006E6AE9">
                              <w:rPr>
                                <w:i/>
                                <w:iCs/>
                                <w:color w:val="000000"/>
                                <w:sz w:val="24"/>
                                <w:szCs w:val="24"/>
                              </w:rPr>
                              <w:t>window seat</w:t>
                            </w:r>
                          </w:p>
                          <w:p w:rsidR="00AA247B" w:rsidRPr="00783C8B" w:rsidRDefault="00AA247B" w:rsidP="003619FA">
                            <w:pPr>
                              <w:tabs>
                                <w:tab w:val="center" w:pos="1440"/>
                                <w:tab w:val="center" w:pos="4320"/>
                                <w:tab w:val="center" w:pos="6480"/>
                                <w:tab w:val="center" w:pos="8640"/>
                              </w:tabs>
                              <w:spacing w:after="40" w:line="240" w:lineRule="auto"/>
                              <w:ind w:right="-720"/>
                              <w:jc w:val="both"/>
                              <w:rPr>
                                <w:sz w:val="24"/>
                                <w:szCs w:val="24"/>
                              </w:rPr>
                            </w:pPr>
                            <w:r>
                              <w:rPr>
                                <w:sz w:val="24"/>
                                <w:szCs w:val="24"/>
                              </w:rPr>
                              <w:tab/>
                            </w:r>
                            <w:r w:rsidRPr="006E6AE9">
                              <w:rPr>
                                <w:i/>
                                <w:iCs/>
                                <w:color w:val="000000"/>
                                <w:sz w:val="24"/>
                                <w:szCs w:val="24"/>
                              </w:rPr>
                              <w:t>package holiday</w:t>
                            </w:r>
                            <w:r>
                              <w:rPr>
                                <w:sz w:val="24"/>
                                <w:szCs w:val="24"/>
                              </w:rPr>
                              <w:tab/>
                            </w:r>
                            <w:r w:rsidRPr="006E6AE9">
                              <w:rPr>
                                <w:i/>
                                <w:iCs/>
                                <w:color w:val="000000"/>
                                <w:sz w:val="24"/>
                                <w:szCs w:val="24"/>
                              </w:rPr>
                              <w:t>boarding card</w:t>
                            </w:r>
                            <w:r>
                              <w:rPr>
                                <w:sz w:val="24"/>
                                <w:szCs w:val="24"/>
                              </w:rPr>
                              <w:tab/>
                            </w:r>
                            <w:r w:rsidRPr="006E6AE9">
                              <w:rPr>
                                <w:i/>
                                <w:iCs/>
                                <w:color w:val="000000"/>
                                <w:sz w:val="24"/>
                                <w:szCs w:val="24"/>
                              </w:rPr>
                              <w:t>aisle seat</w:t>
                            </w:r>
                            <w:r>
                              <w:rPr>
                                <w:sz w:val="24"/>
                                <w:szCs w:val="24"/>
                              </w:rPr>
                              <w:tab/>
                            </w:r>
                            <w:r w:rsidRPr="006E6AE9">
                              <w:rPr>
                                <w:i/>
                                <w:iCs/>
                                <w:color w:val="000000"/>
                                <w:sz w:val="24"/>
                                <w:szCs w:val="24"/>
                              </w:rPr>
                              <w:t>excess luggage</w:t>
                            </w:r>
                          </w:p>
                        </w:txbxContent>
                      </wps:txbx>
                      <wps:bodyPr rot="0" vert="horz" wrap="square" lIns="91440" tIns="45720" rIns="91440" bIns="45720" anchor="t" anchorCtr="0" upright="1">
                        <a:spAutoFit/>
                      </wps:bodyPr>
                    </wps:wsp>
                  </a:graphicData>
                </a:graphic>
              </wp:inline>
            </w:drawing>
          </mc:Choice>
          <mc:Fallback>
            <w:pict>
              <v:shape id="Text Box 146" o:spid="_x0000_s1033" type="#_x0000_t202" style="width:500.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">
                <v:textbox style="mso-fit-shape-to-text:t">
                  <w:txbxContent>
                    <w:p w:rsidR="00AA247B" w:rsidRDefault="00AA247B" w:rsidP="003619FA">
                      <w:pPr>
                        <w:tabs>
                          <w:tab w:val="center" w:pos="1440"/>
                          <w:tab w:val="center" w:pos="4320"/>
                          <w:tab w:val="center" w:pos="6480"/>
                          <w:tab w:val="center" w:pos="8640"/>
                        </w:tabs>
                        <w:spacing w:after="40" w:line="240" w:lineRule="auto"/>
                        <w:ind w:right="-720"/>
                        <w:jc w:val="both"/>
                        <w:rPr>
                          <w:sz w:val="24"/>
                          <w:szCs w:val="24"/>
                        </w:rPr>
                      </w:pPr>
                      <w:r>
                        <w:rPr>
                          <w:i/>
                          <w:iCs/>
                          <w:color w:val="000000"/>
                          <w:sz w:val="24"/>
                          <w:szCs w:val="24"/>
                        </w:rPr>
                        <w:tab/>
                      </w:r>
                      <w:r w:rsidRPr="006E6AE9">
                        <w:rPr>
                          <w:i/>
                          <w:iCs/>
                          <w:color w:val="000000"/>
                          <w:sz w:val="24"/>
                          <w:szCs w:val="24"/>
                        </w:rPr>
                        <w:t>security announcement</w:t>
                      </w:r>
                      <w:r>
                        <w:rPr>
                          <w:sz w:val="24"/>
                          <w:szCs w:val="24"/>
                        </w:rPr>
                        <w:tab/>
                      </w:r>
                      <w:r w:rsidRPr="006E6AE9">
                        <w:rPr>
                          <w:i/>
                          <w:iCs/>
                          <w:color w:val="000000"/>
                          <w:sz w:val="24"/>
                          <w:szCs w:val="24"/>
                        </w:rPr>
                        <w:t>flight attendant</w:t>
                      </w:r>
                      <w:r>
                        <w:rPr>
                          <w:sz w:val="24"/>
                          <w:szCs w:val="24"/>
                        </w:rPr>
                        <w:tab/>
                      </w:r>
                      <w:r w:rsidRPr="006E6AE9">
                        <w:rPr>
                          <w:i/>
                          <w:iCs/>
                          <w:color w:val="000000"/>
                          <w:sz w:val="24"/>
                          <w:szCs w:val="24"/>
                        </w:rPr>
                        <w:t>tour guide</w:t>
                      </w:r>
                      <w:r>
                        <w:rPr>
                          <w:sz w:val="24"/>
                          <w:szCs w:val="24"/>
                        </w:rPr>
                        <w:tab/>
                      </w:r>
                      <w:r w:rsidRPr="006E6AE9">
                        <w:rPr>
                          <w:i/>
                          <w:iCs/>
                          <w:color w:val="000000"/>
                          <w:sz w:val="24"/>
                          <w:szCs w:val="24"/>
                        </w:rPr>
                        <w:t>window seat</w:t>
                      </w:r>
                    </w:p>
                    <w:p w:rsidR="00AA247B" w:rsidRPr="00783C8B" w:rsidRDefault="00AA247B" w:rsidP="003619FA">
                      <w:pPr>
                        <w:tabs>
                          <w:tab w:val="center" w:pos="1440"/>
                          <w:tab w:val="center" w:pos="4320"/>
                          <w:tab w:val="center" w:pos="6480"/>
                          <w:tab w:val="center" w:pos="8640"/>
                        </w:tabs>
                        <w:spacing w:after="40" w:line="240" w:lineRule="auto"/>
                        <w:ind w:right="-720"/>
                        <w:jc w:val="both"/>
                        <w:rPr>
                          <w:sz w:val="24"/>
                          <w:szCs w:val="24"/>
                        </w:rPr>
                      </w:pPr>
                      <w:r>
                        <w:rPr>
                          <w:sz w:val="24"/>
                          <w:szCs w:val="24"/>
                        </w:rPr>
                        <w:tab/>
                      </w:r>
                      <w:r w:rsidRPr="006E6AE9">
                        <w:rPr>
                          <w:i/>
                          <w:iCs/>
                          <w:color w:val="000000"/>
                          <w:sz w:val="24"/>
                          <w:szCs w:val="24"/>
                        </w:rPr>
                        <w:t>package holiday</w:t>
                      </w:r>
                      <w:r>
                        <w:rPr>
                          <w:sz w:val="24"/>
                          <w:szCs w:val="24"/>
                        </w:rPr>
                        <w:tab/>
                      </w:r>
                      <w:r w:rsidRPr="006E6AE9">
                        <w:rPr>
                          <w:i/>
                          <w:iCs/>
                          <w:color w:val="000000"/>
                          <w:sz w:val="24"/>
                          <w:szCs w:val="24"/>
                        </w:rPr>
                        <w:t>boarding card</w:t>
                      </w:r>
                      <w:r>
                        <w:rPr>
                          <w:sz w:val="24"/>
                          <w:szCs w:val="24"/>
                        </w:rPr>
                        <w:tab/>
                      </w:r>
                      <w:r w:rsidRPr="006E6AE9">
                        <w:rPr>
                          <w:i/>
                          <w:iCs/>
                          <w:color w:val="000000"/>
                          <w:sz w:val="24"/>
                          <w:szCs w:val="24"/>
                        </w:rPr>
                        <w:t>aisle seat</w:t>
                      </w:r>
                      <w:r>
                        <w:rPr>
                          <w:sz w:val="24"/>
                          <w:szCs w:val="24"/>
                        </w:rPr>
                        <w:tab/>
                      </w:r>
                      <w:r w:rsidRPr="006E6AE9">
                        <w:rPr>
                          <w:i/>
                          <w:iCs/>
                          <w:color w:val="000000"/>
                          <w:sz w:val="24"/>
                          <w:szCs w:val="24"/>
                        </w:rPr>
                        <w:t>excess luggage</w:t>
                      </w:r>
                    </w:p>
                  </w:txbxContent>
                </v:textbox>
                <w10:anchorlock/>
              </v:shape>
            </w:pict>
          </mc:Fallback>
        </mc:AlternateContent>
      </w:r>
    </w:p>
    <w:p w:rsidR="003619FA" w:rsidRPr="00F448EA" w:rsidRDefault="003619FA" w:rsidP="003619FA">
      <w:pPr>
        <w:tabs>
          <w:tab w:val="left" w:pos="-360"/>
        </w:tabs>
        <w:spacing w:after="40" w:line="240" w:lineRule="auto"/>
        <w:ind w:left="-720" w:right="-720"/>
        <w:jc w:val="both"/>
        <w:rPr>
          <w:b/>
          <w:sz w:val="24"/>
          <w:szCs w:val="24"/>
        </w:rPr>
      </w:pPr>
      <w:r w:rsidRPr="00F448EA">
        <w:rPr>
          <w:bCs/>
          <w:color w:val="000000"/>
          <w:sz w:val="24"/>
          <w:szCs w:val="24"/>
        </w:rPr>
        <w:t>1.</w:t>
      </w:r>
      <w:r w:rsidRPr="00F448EA">
        <w:rPr>
          <w:bCs/>
          <w:color w:val="000000"/>
          <w:sz w:val="24"/>
          <w:szCs w:val="24"/>
        </w:rPr>
        <w:tab/>
        <w:t>A(n)</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color w:val="000000"/>
          <w:sz w:val="24"/>
          <w:szCs w:val="24"/>
        </w:rPr>
        <w:t xml:space="preserve">is a sitting place for a passenger </w:t>
      </w:r>
      <w:r w:rsidRPr="00F448EA">
        <w:rPr>
          <w:color w:val="000000"/>
          <w:sz w:val="24"/>
          <w:szCs w:val="24"/>
          <w:lang w:eastAsia="vi-VN"/>
        </w:rPr>
        <w:t xml:space="preserve">in </w:t>
      </w:r>
      <w:r w:rsidRPr="00F448EA">
        <w:rPr>
          <w:bCs/>
          <w:color w:val="000000"/>
          <w:sz w:val="24"/>
          <w:szCs w:val="24"/>
        </w:rPr>
        <w:t xml:space="preserve">a vehicle next to the </w:t>
      </w:r>
      <w:r w:rsidRPr="00F448EA">
        <w:rPr>
          <w:color w:val="000000"/>
          <w:sz w:val="24"/>
          <w:szCs w:val="24"/>
        </w:rPr>
        <w:t>window.</w:t>
      </w:r>
    </w:p>
    <w:p w:rsidR="003619FA" w:rsidRPr="00F448EA" w:rsidRDefault="003619FA" w:rsidP="003619FA">
      <w:pPr>
        <w:tabs>
          <w:tab w:val="left" w:pos="-360"/>
        </w:tabs>
        <w:spacing w:after="40" w:line="240" w:lineRule="auto"/>
        <w:ind w:left="-360" w:right="-720" w:hanging="360"/>
        <w:jc w:val="both"/>
        <w:rPr>
          <w:b/>
          <w:sz w:val="24"/>
          <w:szCs w:val="24"/>
        </w:rPr>
      </w:pPr>
      <w:r w:rsidRPr="00F448EA">
        <w:rPr>
          <w:color w:val="000000"/>
          <w:sz w:val="24"/>
          <w:szCs w:val="24"/>
        </w:rPr>
        <w:t>2.</w:t>
      </w:r>
      <w:r w:rsidRPr="00F448EA">
        <w:rPr>
          <w:color w:val="000000"/>
          <w:sz w:val="24"/>
          <w:szCs w:val="24"/>
        </w:rPr>
        <w:tab/>
        <w:t>A(n)</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color w:val="000000"/>
          <w:sz w:val="24"/>
          <w:szCs w:val="24"/>
        </w:rPr>
        <w:t xml:space="preserve"> is a sitting place for a passenger </w:t>
      </w:r>
      <w:r w:rsidRPr="00F448EA">
        <w:rPr>
          <w:bCs/>
          <w:color w:val="000000"/>
          <w:sz w:val="24"/>
          <w:szCs w:val="24"/>
        </w:rPr>
        <w:t xml:space="preserve">in </w:t>
      </w:r>
      <w:r w:rsidRPr="00F448EA">
        <w:rPr>
          <w:bCs/>
          <w:color w:val="000000"/>
          <w:sz w:val="24"/>
          <w:szCs w:val="24"/>
          <w:lang w:eastAsia="vi-VN"/>
        </w:rPr>
        <w:t>a</w:t>
      </w:r>
      <w:r w:rsidRPr="00F448EA">
        <w:rPr>
          <w:bCs/>
          <w:color w:val="000000"/>
          <w:sz w:val="24"/>
          <w:szCs w:val="24"/>
        </w:rPr>
        <w:t>vehicle next to</w:t>
      </w:r>
      <w:r w:rsidRPr="00F448EA">
        <w:rPr>
          <w:color w:val="000000"/>
          <w:sz w:val="24"/>
          <w:szCs w:val="24"/>
        </w:rPr>
        <w:t>the passage between the rows of seats.</w:t>
      </w:r>
    </w:p>
    <w:p w:rsidR="003619FA" w:rsidRPr="00F448EA" w:rsidRDefault="003619FA" w:rsidP="003619FA">
      <w:pPr>
        <w:tabs>
          <w:tab w:val="left" w:pos="-360"/>
        </w:tabs>
        <w:spacing w:after="40" w:line="240" w:lineRule="auto"/>
        <w:ind w:left="-360" w:right="-720" w:hanging="360"/>
        <w:jc w:val="both"/>
        <w:rPr>
          <w:b/>
          <w:sz w:val="24"/>
          <w:szCs w:val="24"/>
        </w:rPr>
      </w:pPr>
      <w:r w:rsidRPr="00F448EA">
        <w:rPr>
          <w:bCs/>
          <w:color w:val="000000"/>
          <w:sz w:val="24"/>
          <w:szCs w:val="24"/>
        </w:rPr>
        <w:t>3.</w:t>
      </w:r>
      <w:r w:rsidRPr="00F448EA">
        <w:rPr>
          <w:bCs/>
          <w:color w:val="000000"/>
          <w:sz w:val="24"/>
          <w:szCs w:val="24"/>
        </w:rPr>
        <w:tab/>
        <w:t>A(n)</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is a holiday organized by a travel agent, witharrangements for transport, accommodation, etc., made at an inclusive price.</w:t>
      </w:r>
    </w:p>
    <w:p w:rsidR="003619FA" w:rsidRPr="00F448EA" w:rsidRDefault="003619FA" w:rsidP="003619FA">
      <w:pPr>
        <w:tabs>
          <w:tab w:val="left" w:pos="-360"/>
        </w:tabs>
        <w:spacing w:after="40" w:line="240" w:lineRule="auto"/>
        <w:ind w:left="-360" w:right="-720" w:hanging="360"/>
        <w:jc w:val="both"/>
        <w:rPr>
          <w:b/>
          <w:sz w:val="24"/>
          <w:szCs w:val="24"/>
        </w:rPr>
      </w:pPr>
      <w:r w:rsidRPr="00F448EA">
        <w:rPr>
          <w:bCs/>
          <w:color w:val="000000"/>
          <w:sz w:val="24"/>
          <w:szCs w:val="24"/>
        </w:rPr>
        <w:t>4.</w:t>
      </w:r>
      <w:r w:rsidRPr="00F448EA">
        <w:rPr>
          <w:bCs/>
          <w:color w:val="000000"/>
          <w:sz w:val="24"/>
          <w:szCs w:val="24"/>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is luggage weighing more than the limit allowed on anaircraft and likely to an extra charge.</w:t>
      </w:r>
    </w:p>
    <w:p w:rsidR="003619FA" w:rsidRPr="00F448EA" w:rsidRDefault="003619FA" w:rsidP="003619FA">
      <w:pPr>
        <w:tabs>
          <w:tab w:val="left" w:pos="-360"/>
        </w:tabs>
        <w:spacing w:after="40" w:line="240" w:lineRule="auto"/>
        <w:ind w:left="-360" w:right="-720" w:hanging="360"/>
        <w:jc w:val="both"/>
        <w:rPr>
          <w:b/>
          <w:sz w:val="24"/>
          <w:szCs w:val="24"/>
        </w:rPr>
      </w:pPr>
      <w:r w:rsidRPr="00F448EA">
        <w:rPr>
          <w:b/>
          <w:sz w:val="24"/>
          <w:szCs w:val="24"/>
        </w:rPr>
        <w:t>5.</w:t>
      </w:r>
      <w:r w:rsidRPr="00F448EA">
        <w:rPr>
          <w:b/>
          <w:sz w:val="24"/>
          <w:szCs w:val="24"/>
        </w:rPr>
        <w:tab/>
      </w:r>
      <w:r w:rsidRPr="00F448EA">
        <w:rPr>
          <w:bCs/>
          <w:color w:val="000000"/>
          <w:sz w:val="24"/>
          <w:szCs w:val="24"/>
        </w:rPr>
        <w:t>A(n)</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is a piece of information regarding security given overa public address system, for example loudspeakers.</w:t>
      </w:r>
    </w:p>
    <w:p w:rsidR="003619FA" w:rsidRPr="00F448EA" w:rsidRDefault="003619FA" w:rsidP="003619FA">
      <w:pPr>
        <w:tabs>
          <w:tab w:val="left" w:pos="-360"/>
        </w:tabs>
        <w:spacing w:after="40" w:line="240" w:lineRule="auto"/>
        <w:ind w:left="-360" w:right="-720" w:hanging="360"/>
        <w:jc w:val="both"/>
        <w:rPr>
          <w:b/>
          <w:sz w:val="24"/>
          <w:szCs w:val="24"/>
        </w:rPr>
      </w:pPr>
      <w:r w:rsidRPr="00F448EA">
        <w:rPr>
          <w:b/>
          <w:sz w:val="24"/>
          <w:szCs w:val="24"/>
        </w:rPr>
        <w:t>6.</w:t>
      </w:r>
      <w:r w:rsidRPr="00F448EA">
        <w:rPr>
          <w:bCs/>
          <w:color w:val="000000"/>
          <w:sz w:val="24"/>
          <w:szCs w:val="24"/>
        </w:rPr>
        <w:tab/>
        <w:t>A(n)</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is a person who shows the way to others, especially one employed to show tourists around places of interest.</w:t>
      </w:r>
    </w:p>
    <w:p w:rsidR="003619FA" w:rsidRPr="00F448EA" w:rsidRDefault="003619FA" w:rsidP="003619FA">
      <w:pPr>
        <w:tabs>
          <w:tab w:val="left" w:pos="-360"/>
        </w:tabs>
        <w:spacing w:after="40" w:line="240" w:lineRule="auto"/>
        <w:ind w:left="-360" w:right="-720" w:hanging="360"/>
        <w:jc w:val="both"/>
        <w:rPr>
          <w:b/>
          <w:sz w:val="24"/>
          <w:szCs w:val="24"/>
        </w:rPr>
      </w:pPr>
      <w:r w:rsidRPr="00F448EA">
        <w:rPr>
          <w:b/>
          <w:sz w:val="24"/>
          <w:szCs w:val="24"/>
        </w:rPr>
        <w:t>7</w:t>
      </w:r>
      <w:r w:rsidRPr="00F448EA">
        <w:rPr>
          <w:bCs/>
          <w:color w:val="000000"/>
          <w:sz w:val="24"/>
          <w:szCs w:val="24"/>
        </w:rPr>
        <w:t>.</w:t>
      </w:r>
      <w:r w:rsidRPr="00F448EA">
        <w:rPr>
          <w:bCs/>
          <w:color w:val="000000"/>
          <w:sz w:val="24"/>
          <w:szCs w:val="24"/>
        </w:rPr>
        <w:tab/>
        <w:t>A(n)</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is a pass for boarding an aircraft, given to passengers</w:t>
      </w:r>
      <w:r w:rsidRPr="00F448EA">
        <w:rPr>
          <w:color w:val="000000"/>
          <w:sz w:val="24"/>
          <w:szCs w:val="24"/>
        </w:rPr>
        <w:t>when checking in.</w:t>
      </w:r>
    </w:p>
    <w:p w:rsidR="003619FA" w:rsidRPr="00F448EA" w:rsidRDefault="003619FA" w:rsidP="003619FA">
      <w:pPr>
        <w:tabs>
          <w:tab w:val="left" w:pos="-360"/>
        </w:tabs>
        <w:spacing w:after="40" w:line="360" w:lineRule="auto"/>
        <w:ind w:left="-360" w:right="-720" w:hanging="360"/>
        <w:jc w:val="both"/>
        <w:rPr>
          <w:b/>
          <w:sz w:val="24"/>
          <w:szCs w:val="24"/>
        </w:rPr>
      </w:pPr>
      <w:r w:rsidRPr="00F448EA">
        <w:rPr>
          <w:bCs/>
          <w:color w:val="000000"/>
          <w:sz w:val="24"/>
          <w:szCs w:val="24"/>
        </w:rPr>
        <w:t>8.</w:t>
      </w:r>
      <w:r w:rsidRPr="00F448EA">
        <w:rPr>
          <w:bCs/>
          <w:color w:val="000000"/>
          <w:sz w:val="24"/>
          <w:szCs w:val="24"/>
        </w:rPr>
        <w:tab/>
        <w:t>A(n)</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is a person who serves passengers on an aircraft.</w:t>
      </w:r>
    </w:p>
    <w:p w:rsidR="003619FA" w:rsidRPr="00F448EA" w:rsidRDefault="003619FA" w:rsidP="003619FA">
      <w:pPr>
        <w:tabs>
          <w:tab w:val="left" w:pos="-360"/>
        </w:tabs>
        <w:spacing w:after="40" w:line="240" w:lineRule="auto"/>
        <w:ind w:left="-360" w:right="-720" w:hanging="360"/>
        <w:jc w:val="both"/>
        <w:rPr>
          <w:b/>
          <w:sz w:val="24"/>
          <w:szCs w:val="24"/>
        </w:rPr>
      </w:pPr>
      <w:r w:rsidRPr="00F448EA">
        <w:rPr>
          <w:b/>
          <w:bCs/>
          <w:color w:val="000000"/>
          <w:sz w:val="24"/>
          <w:szCs w:val="24"/>
        </w:rPr>
        <w:t>IV.</w:t>
      </w:r>
      <w:r w:rsidRPr="00F448EA">
        <w:rPr>
          <w:b/>
          <w:bCs/>
          <w:color w:val="000000"/>
          <w:sz w:val="24"/>
          <w:szCs w:val="24"/>
        </w:rPr>
        <w:tab/>
        <w:t>Fill in each blank in the sentences with the correct word from the box. Some words can be used more than once.</w:t>
      </w:r>
    </w:p>
    <w:p w:rsidR="003619FA" w:rsidRDefault="003619FA" w:rsidP="003619FA">
      <w:pPr>
        <w:tabs>
          <w:tab w:val="left" w:pos="-360"/>
        </w:tabs>
        <w:spacing w:after="40" w:line="240" w:lineRule="auto"/>
        <w:ind w:left="-720" w:right="-720"/>
        <w:jc w:val="center"/>
        <w:rPr>
          <w:bCs/>
          <w:color w:val="000000"/>
          <w:sz w:val="24"/>
          <w:szCs w:val="24"/>
        </w:rPr>
      </w:pPr>
      <w:r>
        <w:rPr>
          <w:bCs/>
          <w:color w:val="000000"/>
          <w:sz w:val="24"/>
          <w:szCs w:val="24"/>
        </w:rPr>
        <mc:AlternateContent>
          <mc:Choice Requires="wps">
            <w:drawing>
              <wp:inline distT="0" distB="0" distL="0" distR="0" wp14:anchorId="3EDD3DD4" wp14:editId="4899D1F8">
                <wp:extent cx="3123565" cy="476250"/>
                <wp:effectExtent l="9525" t="9525" r="10160" b="9525"/>
                <wp:docPr id="2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476250"/>
                        </a:xfrm>
                        <a:prstGeom prst="rect">
                          <a:avLst/>
                        </a:prstGeom>
                        <a:solidFill>
                          <a:srgbClr val="FFFFFF"/>
                        </a:solidFill>
                        <a:ln w="9525">
                          <a:solidFill>
                            <a:srgbClr val="000000"/>
                          </a:solidFill>
                          <a:miter lim="800000"/>
                          <a:headEnd/>
                          <a:tailEnd/>
                        </a:ln>
                      </wps:spPr>
                      <wps:txbx>
                        <w:txbxContent>
                          <w:p w:rsidR="00AA247B" w:rsidRPr="00120D6A" w:rsidRDefault="00AA247B" w:rsidP="003619FA">
                            <w:pPr>
                              <w:tabs>
                                <w:tab w:val="left" w:pos="360"/>
                                <w:tab w:val="left" w:pos="1440"/>
                                <w:tab w:val="left" w:pos="2520"/>
                                <w:tab w:val="left" w:pos="3600"/>
                              </w:tabs>
                              <w:spacing w:after="0"/>
                              <w:ind w:right="-720"/>
                              <w:jc w:val="both"/>
                              <w:rPr>
                                <w:i/>
                                <w:sz w:val="24"/>
                                <w:szCs w:val="24"/>
                              </w:rPr>
                            </w:pPr>
                            <w:r w:rsidRPr="00120D6A">
                              <w:rPr>
                                <w:i/>
                                <w:iCs/>
                                <w:color w:val="000000"/>
                                <w:sz w:val="24"/>
                                <w:szCs w:val="24"/>
                              </w:rPr>
                              <w:tab/>
                              <w:t>trip</w:t>
                            </w:r>
                            <w:r w:rsidRPr="00120D6A">
                              <w:rPr>
                                <w:i/>
                                <w:iCs/>
                                <w:color w:val="000000"/>
                                <w:sz w:val="24"/>
                                <w:szCs w:val="24"/>
                              </w:rPr>
                              <w:tab/>
                              <w:t>travel</w:t>
                            </w:r>
                            <w:r w:rsidRPr="00120D6A">
                              <w:rPr>
                                <w:i/>
                                <w:sz w:val="24"/>
                                <w:szCs w:val="24"/>
                              </w:rPr>
                              <w:tab/>
                            </w:r>
                            <w:r w:rsidRPr="00120D6A">
                              <w:rPr>
                                <w:i/>
                                <w:iCs/>
                                <w:color w:val="000000"/>
                                <w:sz w:val="24"/>
                                <w:szCs w:val="24"/>
                              </w:rPr>
                              <w:t>journey</w:t>
                            </w:r>
                            <w:r w:rsidRPr="00120D6A">
                              <w:rPr>
                                <w:i/>
                                <w:sz w:val="24"/>
                                <w:szCs w:val="24"/>
                              </w:rPr>
                              <w:tab/>
                            </w:r>
                            <w:r w:rsidRPr="00120D6A">
                              <w:rPr>
                                <w:i/>
                                <w:iCs/>
                                <w:color w:val="000000"/>
                                <w:sz w:val="24"/>
                                <w:szCs w:val="24"/>
                              </w:rPr>
                              <w:t>cruise</w:t>
                            </w:r>
                          </w:p>
                          <w:p w:rsidR="00AA247B" w:rsidRPr="00120D6A" w:rsidRDefault="00AA247B" w:rsidP="003619FA">
                            <w:pPr>
                              <w:tabs>
                                <w:tab w:val="left" w:pos="360"/>
                                <w:tab w:val="left" w:pos="1440"/>
                                <w:tab w:val="left" w:pos="2520"/>
                                <w:tab w:val="left" w:pos="3600"/>
                              </w:tabs>
                              <w:spacing w:after="0"/>
                              <w:ind w:right="-720"/>
                              <w:jc w:val="both"/>
                              <w:rPr>
                                <w:i/>
                                <w:sz w:val="24"/>
                                <w:szCs w:val="24"/>
                              </w:rPr>
                            </w:pPr>
                            <w:r w:rsidRPr="00120D6A">
                              <w:rPr>
                                <w:i/>
                                <w:sz w:val="24"/>
                                <w:szCs w:val="24"/>
                              </w:rPr>
                              <w:tab/>
                              <w:t>tour</w:t>
                            </w:r>
                            <w:r w:rsidRPr="00120D6A">
                              <w:rPr>
                                <w:i/>
                                <w:sz w:val="24"/>
                                <w:szCs w:val="24"/>
                              </w:rPr>
                              <w:tab/>
                            </w:r>
                            <w:r w:rsidRPr="00120D6A">
                              <w:rPr>
                                <w:i/>
                                <w:iCs/>
                                <w:color w:val="000000"/>
                                <w:sz w:val="24"/>
                                <w:szCs w:val="24"/>
                              </w:rPr>
                              <w:t>voyage</w:t>
                            </w:r>
                            <w:r w:rsidRPr="00120D6A">
                              <w:rPr>
                                <w:i/>
                                <w:sz w:val="24"/>
                                <w:szCs w:val="24"/>
                              </w:rPr>
                              <w:tab/>
                            </w:r>
                            <w:r w:rsidRPr="00120D6A">
                              <w:rPr>
                                <w:i/>
                                <w:iCs/>
                                <w:color w:val="000000"/>
                                <w:sz w:val="24"/>
                                <w:szCs w:val="24"/>
                              </w:rPr>
                              <w:t>flight</w:t>
                            </w:r>
                          </w:p>
                        </w:txbxContent>
                      </wps:txbx>
                      <wps:bodyPr rot="0" vert="horz" wrap="square" lIns="91440" tIns="45720" rIns="91440" bIns="45720" anchor="t" anchorCtr="0" upright="1">
                        <a:noAutofit/>
                      </wps:bodyPr>
                    </wps:wsp>
                  </a:graphicData>
                </a:graphic>
              </wp:inline>
            </w:drawing>
          </mc:Choice>
          <mc:Fallback>
            <w:pict>
              <v:shape id="Text Box 145" o:spid="_x0000_s1034" type="#_x0000_t202" style="width:245.9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">
                <v:textbox>
                  <w:txbxContent>
                    <w:p w:rsidR="00AA247B" w:rsidRPr="00120D6A" w:rsidRDefault="00AA247B" w:rsidP="003619FA">
                      <w:pPr>
                        <w:tabs>
                          <w:tab w:val="left" w:pos="360"/>
                          <w:tab w:val="left" w:pos="1440"/>
                          <w:tab w:val="left" w:pos="2520"/>
                          <w:tab w:val="left" w:pos="3600"/>
                        </w:tabs>
                        <w:spacing w:after="0"/>
                        <w:ind w:right="-720"/>
                        <w:jc w:val="both"/>
                        <w:rPr>
                          <w:i/>
                          <w:sz w:val="24"/>
                          <w:szCs w:val="24"/>
                        </w:rPr>
                      </w:pPr>
                      <w:r w:rsidRPr="00120D6A">
                        <w:rPr>
                          <w:i/>
                          <w:iCs/>
                          <w:color w:val="000000"/>
                          <w:sz w:val="24"/>
                          <w:szCs w:val="24"/>
                        </w:rPr>
                        <w:tab/>
                        <w:t>trip</w:t>
                      </w:r>
                      <w:r w:rsidRPr="00120D6A">
                        <w:rPr>
                          <w:i/>
                          <w:iCs/>
                          <w:color w:val="000000"/>
                          <w:sz w:val="24"/>
                          <w:szCs w:val="24"/>
                        </w:rPr>
                        <w:tab/>
                        <w:t>travel</w:t>
                      </w:r>
                      <w:r w:rsidRPr="00120D6A">
                        <w:rPr>
                          <w:i/>
                          <w:sz w:val="24"/>
                          <w:szCs w:val="24"/>
                        </w:rPr>
                        <w:tab/>
                      </w:r>
                      <w:r w:rsidRPr="00120D6A">
                        <w:rPr>
                          <w:i/>
                          <w:iCs/>
                          <w:color w:val="000000"/>
                          <w:sz w:val="24"/>
                          <w:szCs w:val="24"/>
                        </w:rPr>
                        <w:t>journey</w:t>
                      </w:r>
                      <w:r w:rsidRPr="00120D6A">
                        <w:rPr>
                          <w:i/>
                          <w:sz w:val="24"/>
                          <w:szCs w:val="24"/>
                        </w:rPr>
                        <w:tab/>
                      </w:r>
                      <w:r w:rsidRPr="00120D6A">
                        <w:rPr>
                          <w:i/>
                          <w:iCs/>
                          <w:color w:val="000000"/>
                          <w:sz w:val="24"/>
                          <w:szCs w:val="24"/>
                        </w:rPr>
                        <w:t>cruise</w:t>
                      </w:r>
                    </w:p>
                    <w:p w:rsidR="00AA247B" w:rsidRPr="00120D6A" w:rsidRDefault="00AA247B" w:rsidP="003619FA">
                      <w:pPr>
                        <w:tabs>
                          <w:tab w:val="left" w:pos="360"/>
                          <w:tab w:val="left" w:pos="1440"/>
                          <w:tab w:val="left" w:pos="2520"/>
                          <w:tab w:val="left" w:pos="3600"/>
                        </w:tabs>
                        <w:spacing w:after="0"/>
                        <w:ind w:right="-720"/>
                        <w:jc w:val="both"/>
                        <w:rPr>
                          <w:i/>
                          <w:sz w:val="24"/>
                          <w:szCs w:val="24"/>
                        </w:rPr>
                      </w:pPr>
                      <w:r w:rsidRPr="00120D6A">
                        <w:rPr>
                          <w:i/>
                          <w:sz w:val="24"/>
                          <w:szCs w:val="24"/>
                        </w:rPr>
                        <w:tab/>
                        <w:t>tour</w:t>
                      </w:r>
                      <w:r w:rsidRPr="00120D6A">
                        <w:rPr>
                          <w:i/>
                          <w:sz w:val="24"/>
                          <w:szCs w:val="24"/>
                        </w:rPr>
                        <w:tab/>
                      </w:r>
                      <w:r w:rsidRPr="00120D6A">
                        <w:rPr>
                          <w:i/>
                          <w:iCs/>
                          <w:color w:val="000000"/>
                          <w:sz w:val="24"/>
                          <w:szCs w:val="24"/>
                        </w:rPr>
                        <w:t>voyage</w:t>
                      </w:r>
                      <w:r w:rsidRPr="00120D6A">
                        <w:rPr>
                          <w:i/>
                          <w:sz w:val="24"/>
                          <w:szCs w:val="24"/>
                        </w:rPr>
                        <w:tab/>
                      </w:r>
                      <w:r w:rsidRPr="00120D6A">
                        <w:rPr>
                          <w:i/>
                          <w:iCs/>
                          <w:color w:val="000000"/>
                          <w:sz w:val="24"/>
                          <w:szCs w:val="24"/>
                        </w:rPr>
                        <w:t>flight</w:t>
                      </w:r>
                    </w:p>
                  </w:txbxContent>
                </v:textbox>
                <w10:anchorlock/>
              </v:shape>
            </w:pict>
          </mc:Fallback>
        </mc:AlternateConten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1.</w:t>
      </w:r>
      <w:r w:rsidRPr="00F448EA">
        <w:rPr>
          <w:bCs/>
          <w:color w:val="000000"/>
          <w:sz w:val="24"/>
          <w:szCs w:val="24"/>
        </w:rPr>
        <w:tab/>
        <w:t>For general advice about</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go to a travel agent.</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2.</w:t>
      </w:r>
      <w:r w:rsidRPr="00F448EA">
        <w:rPr>
          <w:bCs/>
          <w:color w:val="000000"/>
          <w:sz w:val="24"/>
          <w:szCs w:val="24"/>
        </w:rPr>
        <w:tab/>
        <w:t>One day I would like to do the</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by train and ship across Russia to Japan.</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3.</w:t>
      </w:r>
      <w:r w:rsidRPr="00F448EA">
        <w:rPr>
          <w:bCs/>
          <w:color w:val="000000"/>
          <w:sz w:val="24"/>
          <w:szCs w:val="24"/>
        </w:rPr>
        <w:tab/>
        <w:t>We are going on a</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of Europe, visiting 11 countries in five weeks.</w:t>
      </w:r>
    </w:p>
    <w:p w:rsidR="003619FA" w:rsidRPr="00F448EA" w:rsidRDefault="003619FA" w:rsidP="003619FA">
      <w:pPr>
        <w:tabs>
          <w:tab w:val="left" w:pos="-360"/>
        </w:tabs>
        <w:spacing w:after="40" w:line="240" w:lineRule="auto"/>
        <w:ind w:left="-360" w:right="-720" w:hanging="360"/>
        <w:jc w:val="both"/>
        <w:rPr>
          <w:bCs/>
          <w:color w:val="000000"/>
          <w:sz w:val="24"/>
          <w:szCs w:val="24"/>
        </w:rPr>
      </w:pPr>
      <w:r w:rsidRPr="00F448EA">
        <w:rPr>
          <w:bCs/>
          <w:color w:val="000000"/>
          <w:sz w:val="24"/>
          <w:szCs w:val="24"/>
        </w:rPr>
        <w:t>4.</w:t>
      </w:r>
      <w:r w:rsidRPr="00F448EA">
        <w:rPr>
          <w:bCs/>
          <w:color w:val="000000"/>
          <w:sz w:val="24"/>
          <w:szCs w:val="24"/>
        </w:rPr>
        <w:tab/>
        <w:t>We went on a three-week</w:t>
      </w:r>
      <w:r w:rsidRPr="00F448EA">
        <w:rPr>
          <w:bCs/>
          <w:color w:val="000000"/>
          <w:sz w:val="24"/>
          <w:szCs w:val="24"/>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round the Mediterranean. The ship stopped at Venice, Athens, Istanbul and Alexandria.</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5.</w:t>
      </w:r>
      <w:r w:rsidRPr="00F448EA">
        <w:rPr>
          <w:bCs/>
          <w:color w:val="000000"/>
          <w:sz w:val="24"/>
          <w:szCs w:val="24"/>
        </w:rPr>
        <w:tab/>
        <w:t xml:space="preserve">He once went by ship to Australia. The </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took 3</w:t>
      </w:r>
      <w:r w:rsidRPr="00F448EA">
        <w:rPr>
          <w:bCs/>
          <w:color w:val="000000"/>
          <w:sz w:val="24"/>
          <w:szCs w:val="24"/>
          <w:vertAlign w:val="superscript"/>
        </w:rPr>
        <w:t>1/</w:t>
      </w:r>
      <w:r w:rsidRPr="00F448EA">
        <w:rPr>
          <w:bCs/>
          <w:color w:val="000000"/>
          <w:sz w:val="24"/>
          <w:szCs w:val="24"/>
          <w:vertAlign w:val="subscript"/>
        </w:rPr>
        <w:t>2</w:t>
      </w:r>
      <w:r w:rsidRPr="00F448EA">
        <w:rPr>
          <w:bCs/>
          <w:color w:val="000000"/>
          <w:sz w:val="24"/>
          <w:szCs w:val="24"/>
        </w:rPr>
        <w:t xml:space="preserve"> weeks.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6.</w:t>
      </w:r>
      <w:r w:rsidRPr="00F448EA">
        <w:rPr>
          <w:bCs/>
          <w:color w:val="000000"/>
          <w:sz w:val="24"/>
          <w:szCs w:val="24"/>
        </w:rPr>
        <w:tab/>
        <w:t xml:space="preserve">My father is going on a business </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to Ha Noi next week.</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7.</w:t>
      </w:r>
      <w:r w:rsidRPr="00F448EA">
        <w:rPr>
          <w:bCs/>
          <w:color w:val="000000"/>
          <w:sz w:val="24"/>
          <w:szCs w:val="24"/>
        </w:rPr>
        <w:tab/>
        <w:t>Vietnam Airlines</w:t>
      </w:r>
      <w:r w:rsidRPr="00F448EA">
        <w:rPr>
          <w:bCs/>
          <w:color w:val="000000"/>
          <w:sz w:val="24"/>
          <w:szCs w:val="24"/>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VN507 from Ha Noi to Tokyo will be taking off in ten minutes.</w:t>
      </w:r>
    </w:p>
    <w:p w:rsidR="003619FA" w:rsidRPr="00F448EA" w:rsidRDefault="003619FA" w:rsidP="003619FA">
      <w:pPr>
        <w:tabs>
          <w:tab w:val="left" w:pos="-360"/>
        </w:tabs>
        <w:spacing w:after="40" w:line="240" w:lineRule="auto"/>
        <w:ind w:left="-360" w:right="-720" w:hanging="360"/>
        <w:jc w:val="both"/>
        <w:rPr>
          <w:sz w:val="24"/>
          <w:szCs w:val="24"/>
        </w:rPr>
      </w:pPr>
      <w:r w:rsidRPr="00F448EA">
        <w:rPr>
          <w:color w:val="000000"/>
          <w:sz w:val="24"/>
          <w:szCs w:val="24"/>
        </w:rPr>
        <w:t>8.</w:t>
      </w:r>
      <w:r w:rsidRPr="00F448EA">
        <w:rPr>
          <w:color w:val="000000"/>
          <w:sz w:val="24"/>
          <w:szCs w:val="24"/>
        </w:rPr>
        <w:tab/>
        <w:t>The</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from Heathrow Airport to the centre of London takes about 45minutes by underground.</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9.</w:t>
      </w:r>
      <w:r w:rsidRPr="00F448EA">
        <w:rPr>
          <w:color w:val="000000"/>
          <w:sz w:val="24"/>
          <w:szCs w:val="24"/>
        </w:rPr>
        <w:tab/>
        <w:t>On our first day in New York we went on a three-hour</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of the city by bus.</w:t>
      </w:r>
    </w:p>
    <w:p w:rsidR="003619FA" w:rsidRPr="00F448EA" w:rsidRDefault="003619FA" w:rsidP="003619FA">
      <w:pPr>
        <w:tabs>
          <w:tab w:val="left" w:pos="-360"/>
        </w:tabs>
        <w:spacing w:after="40"/>
        <w:ind w:left="-720" w:right="-720"/>
        <w:jc w:val="both"/>
        <w:rPr>
          <w:sz w:val="24"/>
          <w:szCs w:val="24"/>
        </w:rPr>
      </w:pPr>
      <w:r w:rsidRPr="00F448EA">
        <w:rPr>
          <w:bCs/>
          <w:color w:val="000000"/>
          <w:sz w:val="24"/>
          <w:szCs w:val="24"/>
        </w:rPr>
        <w:t>10.</w:t>
      </w:r>
      <w:r w:rsidRPr="00F448EA">
        <w:rPr>
          <w:bCs/>
          <w:color w:val="000000"/>
          <w:sz w:val="24"/>
          <w:szCs w:val="24"/>
        </w:rPr>
        <w:tab/>
      </w:r>
      <w:r w:rsidRPr="00F448EA">
        <w:rPr>
          <w:color w:val="000000"/>
          <w:sz w:val="24"/>
          <w:szCs w:val="24"/>
        </w:rPr>
        <w:t xml:space="preserve">During our stay in London we went on a day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to Oxford, and anotherto Windsor.</w:t>
      </w:r>
    </w:p>
    <w:p w:rsidR="003619FA" w:rsidRPr="00F448EA" w:rsidRDefault="003619FA" w:rsidP="003619FA">
      <w:pPr>
        <w:tabs>
          <w:tab w:val="left" w:pos="-360"/>
        </w:tabs>
        <w:spacing w:after="40" w:line="360" w:lineRule="auto"/>
        <w:ind w:left="-720" w:right="-720"/>
        <w:jc w:val="both"/>
        <w:rPr>
          <w:sz w:val="24"/>
          <w:szCs w:val="24"/>
        </w:rPr>
      </w:pPr>
      <w:r w:rsidRPr="00F448EA">
        <w:rPr>
          <w:i/>
          <w:color w:val="000000"/>
          <w:sz w:val="24"/>
          <w:szCs w:val="24"/>
        </w:rPr>
        <w:t>Note:</w:t>
      </w:r>
      <w:r w:rsidRPr="00F448EA">
        <w:rPr>
          <w:color w:val="000000"/>
          <w:sz w:val="24"/>
          <w:szCs w:val="24"/>
        </w:rPr>
        <w:t xml:space="preserve"> cruise (n) = a holiday in which you travel on a ship and visit different places</w:t>
      </w:r>
    </w:p>
    <w:p w:rsidR="003619FA" w:rsidRPr="00F448EA" w:rsidRDefault="003619FA" w:rsidP="003619FA">
      <w:pPr>
        <w:tabs>
          <w:tab w:val="left" w:pos="-360"/>
        </w:tabs>
        <w:spacing w:after="40" w:line="240" w:lineRule="auto"/>
        <w:ind w:left="-360" w:right="-720" w:hanging="360"/>
        <w:jc w:val="both"/>
        <w:rPr>
          <w:b/>
          <w:bCs/>
          <w:color w:val="000000"/>
          <w:sz w:val="24"/>
          <w:szCs w:val="24"/>
        </w:rPr>
      </w:pPr>
      <w:r w:rsidRPr="00F448EA">
        <w:rPr>
          <w:b/>
          <w:bCs/>
          <w:color w:val="000000"/>
          <w:sz w:val="24"/>
          <w:szCs w:val="24"/>
        </w:rPr>
        <w:t>V.</w:t>
      </w:r>
      <w:r w:rsidRPr="00F448EA">
        <w:rPr>
          <w:b/>
          <w:bCs/>
          <w:color w:val="000000"/>
          <w:sz w:val="24"/>
          <w:szCs w:val="24"/>
        </w:rPr>
        <w:tab/>
        <w:t>Form compound nouns from a word in the upper row and another in the lower, and then fill them in the blanks. Make sure that you use them in the correct form.</w:t>
      </w:r>
    </w:p>
    <w:p w:rsidR="003619FA" w:rsidRDefault="003619FA" w:rsidP="003619FA">
      <w:pPr>
        <w:tabs>
          <w:tab w:val="left" w:pos="-360"/>
        </w:tabs>
        <w:spacing w:before="120" w:after="40" w:line="240" w:lineRule="auto"/>
        <w:ind w:left="-720" w:right="-720"/>
        <w:jc w:val="center"/>
        <w:rPr>
          <w:color w:val="000000"/>
          <w:sz w:val="24"/>
          <w:szCs w:val="24"/>
        </w:rPr>
      </w:pPr>
      <w:r>
        <w:rPr>
          <w:b/>
          <w:sz w:val="24"/>
          <w:szCs w:val="24"/>
        </w:rPr>
        <mc:AlternateContent>
          <mc:Choice Requires="wps">
            <w:drawing>
              <wp:inline distT="0" distB="0" distL="0" distR="0" wp14:anchorId="5018FCC5" wp14:editId="69A5FE0F">
                <wp:extent cx="6805930" cy="482600"/>
                <wp:effectExtent l="9525" t="9525" r="13970" b="12700"/>
                <wp:docPr id="2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482600"/>
                        </a:xfrm>
                        <a:prstGeom prst="rect">
                          <a:avLst/>
                        </a:prstGeom>
                        <a:solidFill>
                          <a:srgbClr val="FFFFFF"/>
                        </a:solidFill>
                        <a:ln w="9525">
                          <a:solidFill>
                            <a:srgbClr val="000000"/>
                          </a:solidFill>
                          <a:miter lim="800000"/>
                          <a:headEnd/>
                          <a:tailEnd/>
                        </a:ln>
                      </wps:spPr>
                      <wps:txbx>
                        <w:txbxContent>
                          <w:p w:rsidR="00AA247B"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spacing w:after="40" w:line="240" w:lineRule="auto"/>
                              <w:ind w:right="19"/>
                              <w:jc w:val="both"/>
                              <w:rPr>
                                <w:i/>
                                <w:iCs/>
                                <w:color w:val="000000"/>
                                <w:sz w:val="24"/>
                                <w:szCs w:val="24"/>
                              </w:rPr>
                            </w:pPr>
                            <w:r>
                              <w:rPr>
                                <w:i/>
                                <w:color w:val="000000"/>
                                <w:sz w:val="24"/>
                                <w:szCs w:val="24"/>
                              </w:rPr>
                              <w:tab/>
                              <w:t>note</w:t>
                            </w:r>
                            <w:r>
                              <w:rPr>
                                <w:color w:val="000000"/>
                                <w:sz w:val="24"/>
                                <w:szCs w:val="24"/>
                              </w:rPr>
                              <w:tab/>
                            </w:r>
                            <w:r w:rsidRPr="00FD4777">
                              <w:rPr>
                                <w:i/>
                                <w:iCs/>
                                <w:color w:val="000000"/>
                                <w:sz w:val="24"/>
                                <w:szCs w:val="24"/>
                              </w:rPr>
                              <w:t>earth</w:t>
                            </w:r>
                            <w:r>
                              <w:rPr>
                                <w:i/>
                                <w:iCs/>
                                <w:color w:val="000000"/>
                                <w:sz w:val="24"/>
                                <w:szCs w:val="24"/>
                              </w:rPr>
                              <w:tab/>
                            </w:r>
                            <w:r w:rsidRPr="00FD4777">
                              <w:rPr>
                                <w:i/>
                                <w:iCs/>
                                <w:color w:val="000000"/>
                                <w:sz w:val="24"/>
                                <w:szCs w:val="24"/>
                              </w:rPr>
                              <w:t>hair</w:t>
                            </w:r>
                            <w:r>
                              <w:rPr>
                                <w:i/>
                                <w:iCs/>
                                <w:color w:val="000000"/>
                                <w:sz w:val="24"/>
                                <w:szCs w:val="24"/>
                              </w:rPr>
                              <w:tab/>
                            </w:r>
                            <w:r w:rsidRPr="00FD4777">
                              <w:rPr>
                                <w:i/>
                                <w:iCs/>
                                <w:color w:val="000000"/>
                                <w:sz w:val="24"/>
                                <w:szCs w:val="24"/>
                              </w:rPr>
                              <w:t>ice</w:t>
                            </w:r>
                            <w:r>
                              <w:rPr>
                                <w:i/>
                                <w:iCs/>
                                <w:color w:val="000000"/>
                                <w:sz w:val="24"/>
                                <w:szCs w:val="24"/>
                              </w:rPr>
                              <w:tab/>
                            </w:r>
                            <w:r w:rsidRPr="00FD4777">
                              <w:rPr>
                                <w:i/>
                                <w:iCs/>
                                <w:color w:val="000000"/>
                                <w:sz w:val="24"/>
                                <w:szCs w:val="24"/>
                              </w:rPr>
                              <w:t>bed</w:t>
                            </w:r>
                            <w:r>
                              <w:rPr>
                                <w:i/>
                                <w:iCs/>
                                <w:color w:val="000000"/>
                                <w:sz w:val="24"/>
                                <w:szCs w:val="24"/>
                              </w:rPr>
                              <w:tab/>
                            </w:r>
                            <w:r w:rsidRPr="00FD4777">
                              <w:rPr>
                                <w:i/>
                                <w:iCs/>
                                <w:color w:val="000000"/>
                                <w:sz w:val="24"/>
                                <w:szCs w:val="24"/>
                              </w:rPr>
                              <w:t>key</w:t>
                            </w:r>
                            <w:r>
                              <w:rPr>
                                <w:i/>
                                <w:iCs/>
                                <w:color w:val="000000"/>
                                <w:sz w:val="24"/>
                                <w:szCs w:val="24"/>
                              </w:rPr>
                              <w:tab/>
                            </w:r>
                            <w:r w:rsidRPr="00FD4777">
                              <w:rPr>
                                <w:i/>
                                <w:iCs/>
                                <w:color w:val="000000"/>
                                <w:sz w:val="24"/>
                                <w:szCs w:val="24"/>
                              </w:rPr>
                              <w:t>ear</w:t>
                            </w:r>
                            <w:r>
                              <w:rPr>
                                <w:i/>
                                <w:iCs/>
                                <w:color w:val="000000"/>
                                <w:sz w:val="24"/>
                                <w:szCs w:val="24"/>
                              </w:rPr>
                              <w:tab/>
                            </w:r>
                            <w:r w:rsidRPr="00FD4777">
                              <w:rPr>
                                <w:i/>
                                <w:iCs/>
                                <w:color w:val="000000"/>
                                <w:sz w:val="24"/>
                                <w:szCs w:val="24"/>
                              </w:rPr>
                              <w:t>air</w:t>
                            </w:r>
                            <w:r>
                              <w:rPr>
                                <w:i/>
                                <w:iCs/>
                                <w:color w:val="000000"/>
                                <w:sz w:val="24"/>
                                <w:szCs w:val="24"/>
                              </w:rPr>
                              <w:tab/>
                            </w:r>
                            <w:r w:rsidRPr="00FD4777">
                              <w:rPr>
                                <w:i/>
                                <w:iCs/>
                                <w:color w:val="000000"/>
                                <w:sz w:val="24"/>
                                <w:szCs w:val="24"/>
                              </w:rPr>
                              <w:t>arm</w:t>
                            </w:r>
                            <w:r>
                              <w:rPr>
                                <w:i/>
                                <w:iCs/>
                                <w:color w:val="000000"/>
                                <w:sz w:val="24"/>
                                <w:szCs w:val="24"/>
                              </w:rPr>
                              <w:tab/>
                              <w:t>cow</w:t>
                            </w:r>
                          </w:p>
                          <w:p w:rsidR="00AA247B" w:rsidRPr="005C420B"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spacing w:after="40" w:line="240" w:lineRule="auto"/>
                              <w:ind w:right="19"/>
                              <w:jc w:val="both"/>
                              <w:rPr>
                                <w:sz w:val="24"/>
                                <w:szCs w:val="24"/>
                              </w:rPr>
                            </w:pPr>
                            <w:r>
                              <w:rPr>
                                <w:i/>
                                <w:iCs/>
                                <w:color w:val="000000"/>
                                <w:sz w:val="24"/>
                                <w:szCs w:val="24"/>
                              </w:rPr>
                              <w:tab/>
                              <w:t>berg</w:t>
                            </w:r>
                            <w:r>
                              <w:rPr>
                                <w:color w:val="000000"/>
                                <w:sz w:val="24"/>
                                <w:szCs w:val="24"/>
                              </w:rPr>
                              <w:tab/>
                            </w:r>
                            <w:r w:rsidRPr="005C420B">
                              <w:rPr>
                                <w:i/>
                                <w:iCs/>
                                <w:color w:val="000000"/>
                                <w:sz w:val="24"/>
                                <w:szCs w:val="24"/>
                              </w:rPr>
                              <w:t>phones</w:t>
                            </w:r>
                            <w:r>
                              <w:rPr>
                                <w:i/>
                                <w:iCs/>
                                <w:color w:val="000000"/>
                                <w:sz w:val="24"/>
                                <w:szCs w:val="24"/>
                              </w:rPr>
                              <w:tab/>
                            </w:r>
                            <w:r w:rsidRPr="005C420B">
                              <w:rPr>
                                <w:i/>
                                <w:iCs/>
                                <w:color w:val="000000"/>
                                <w:sz w:val="24"/>
                                <w:szCs w:val="24"/>
                              </w:rPr>
                              <w:t>craft</w:t>
                            </w:r>
                            <w:r>
                              <w:rPr>
                                <w:i/>
                                <w:iCs/>
                                <w:color w:val="000000"/>
                                <w:sz w:val="24"/>
                                <w:szCs w:val="24"/>
                              </w:rPr>
                              <w:tab/>
                            </w:r>
                            <w:r w:rsidRPr="005C420B">
                              <w:rPr>
                                <w:i/>
                                <w:iCs/>
                                <w:color w:val="000000"/>
                                <w:sz w:val="24"/>
                                <w:szCs w:val="24"/>
                              </w:rPr>
                              <w:t>chair</w:t>
                            </w:r>
                            <w:r>
                              <w:rPr>
                                <w:i/>
                                <w:iCs/>
                                <w:color w:val="000000"/>
                                <w:sz w:val="24"/>
                                <w:szCs w:val="24"/>
                              </w:rPr>
                              <w:tab/>
                            </w:r>
                            <w:r w:rsidRPr="005C420B">
                              <w:rPr>
                                <w:i/>
                                <w:iCs/>
                                <w:color w:val="000000"/>
                                <w:sz w:val="24"/>
                                <w:szCs w:val="24"/>
                              </w:rPr>
                              <w:t>boy</w:t>
                            </w:r>
                            <w:r>
                              <w:rPr>
                                <w:i/>
                                <w:iCs/>
                                <w:color w:val="000000"/>
                                <w:sz w:val="24"/>
                                <w:szCs w:val="24"/>
                              </w:rPr>
                              <w:tab/>
                            </w:r>
                            <w:r w:rsidRPr="005C420B">
                              <w:rPr>
                                <w:i/>
                                <w:iCs/>
                                <w:color w:val="000000"/>
                                <w:sz w:val="24"/>
                                <w:szCs w:val="24"/>
                              </w:rPr>
                              <w:t>quake</w:t>
                            </w:r>
                            <w:r>
                              <w:rPr>
                                <w:i/>
                                <w:iCs/>
                                <w:color w:val="000000"/>
                                <w:sz w:val="24"/>
                                <w:szCs w:val="24"/>
                              </w:rPr>
                              <w:tab/>
                              <w:t>cut</w:t>
                            </w:r>
                            <w:r>
                              <w:rPr>
                                <w:i/>
                                <w:iCs/>
                                <w:color w:val="000000"/>
                                <w:sz w:val="24"/>
                                <w:szCs w:val="24"/>
                              </w:rPr>
                              <w:tab/>
                              <w:t>book</w:t>
                            </w:r>
                            <w:r>
                              <w:rPr>
                                <w:i/>
                                <w:iCs/>
                                <w:color w:val="000000"/>
                                <w:sz w:val="24"/>
                                <w:szCs w:val="24"/>
                              </w:rPr>
                              <w:tab/>
                              <w:t>room</w:t>
                            </w:r>
                            <w:r>
                              <w:rPr>
                                <w:i/>
                                <w:iCs/>
                                <w:color w:val="000000"/>
                                <w:sz w:val="24"/>
                                <w:szCs w:val="24"/>
                              </w:rPr>
                              <w:tab/>
                            </w:r>
                            <w:r w:rsidRPr="005C420B">
                              <w:rPr>
                                <w:i/>
                                <w:iCs/>
                                <w:color w:val="000000"/>
                                <w:sz w:val="24"/>
                                <w:szCs w:val="24"/>
                              </w:rPr>
                              <w:t>board</w:t>
                            </w:r>
                          </w:p>
                          <w:p w:rsidR="00AA247B"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ind w:right="19"/>
                            </w:pPr>
                          </w:p>
                        </w:txbxContent>
                      </wps:txbx>
                      <wps:bodyPr rot="0" vert="horz" wrap="square" lIns="91440" tIns="45720" rIns="91440" bIns="45720" anchor="t" anchorCtr="0" upright="1">
                        <a:noAutofit/>
                      </wps:bodyPr>
                    </wps:wsp>
                  </a:graphicData>
                </a:graphic>
              </wp:inline>
            </w:drawing>
          </mc:Choice>
          <mc:Fallback>
            <w:pict>
              <v:shape id="Text Box 144" o:spid="_x0000_s1035" type="#_x0000_t202" style="width:535.9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FLg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">
                <v:textbox>
                  <w:txbxContent>
                    <w:p w:rsidR="00AA247B"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spacing w:after="40" w:line="240" w:lineRule="auto"/>
                        <w:ind w:right="19"/>
                        <w:jc w:val="both"/>
                        <w:rPr>
                          <w:i/>
                          <w:iCs/>
                          <w:color w:val="000000"/>
                          <w:sz w:val="24"/>
                          <w:szCs w:val="24"/>
                        </w:rPr>
                      </w:pPr>
                      <w:r>
                        <w:rPr>
                          <w:i/>
                          <w:color w:val="000000"/>
                          <w:sz w:val="24"/>
                          <w:szCs w:val="24"/>
                        </w:rPr>
                        <w:tab/>
                        <w:t>note</w:t>
                      </w:r>
                      <w:r>
                        <w:rPr>
                          <w:color w:val="000000"/>
                          <w:sz w:val="24"/>
                          <w:szCs w:val="24"/>
                        </w:rPr>
                        <w:tab/>
                      </w:r>
                      <w:r w:rsidRPr="00FD4777">
                        <w:rPr>
                          <w:i/>
                          <w:iCs/>
                          <w:color w:val="000000"/>
                          <w:sz w:val="24"/>
                          <w:szCs w:val="24"/>
                        </w:rPr>
                        <w:t>earth</w:t>
                      </w:r>
                      <w:r>
                        <w:rPr>
                          <w:i/>
                          <w:iCs/>
                          <w:color w:val="000000"/>
                          <w:sz w:val="24"/>
                          <w:szCs w:val="24"/>
                        </w:rPr>
                        <w:tab/>
                      </w:r>
                      <w:r w:rsidRPr="00FD4777">
                        <w:rPr>
                          <w:i/>
                          <w:iCs/>
                          <w:color w:val="000000"/>
                          <w:sz w:val="24"/>
                          <w:szCs w:val="24"/>
                        </w:rPr>
                        <w:t>hair</w:t>
                      </w:r>
                      <w:r>
                        <w:rPr>
                          <w:i/>
                          <w:iCs/>
                          <w:color w:val="000000"/>
                          <w:sz w:val="24"/>
                          <w:szCs w:val="24"/>
                        </w:rPr>
                        <w:tab/>
                      </w:r>
                      <w:r w:rsidRPr="00FD4777">
                        <w:rPr>
                          <w:i/>
                          <w:iCs/>
                          <w:color w:val="000000"/>
                          <w:sz w:val="24"/>
                          <w:szCs w:val="24"/>
                        </w:rPr>
                        <w:t>ice</w:t>
                      </w:r>
                      <w:r>
                        <w:rPr>
                          <w:i/>
                          <w:iCs/>
                          <w:color w:val="000000"/>
                          <w:sz w:val="24"/>
                          <w:szCs w:val="24"/>
                        </w:rPr>
                        <w:tab/>
                      </w:r>
                      <w:r w:rsidRPr="00FD4777">
                        <w:rPr>
                          <w:i/>
                          <w:iCs/>
                          <w:color w:val="000000"/>
                          <w:sz w:val="24"/>
                          <w:szCs w:val="24"/>
                        </w:rPr>
                        <w:t>bed</w:t>
                      </w:r>
                      <w:r>
                        <w:rPr>
                          <w:i/>
                          <w:iCs/>
                          <w:color w:val="000000"/>
                          <w:sz w:val="24"/>
                          <w:szCs w:val="24"/>
                        </w:rPr>
                        <w:tab/>
                      </w:r>
                      <w:r w:rsidRPr="00FD4777">
                        <w:rPr>
                          <w:i/>
                          <w:iCs/>
                          <w:color w:val="000000"/>
                          <w:sz w:val="24"/>
                          <w:szCs w:val="24"/>
                        </w:rPr>
                        <w:t>key</w:t>
                      </w:r>
                      <w:r>
                        <w:rPr>
                          <w:i/>
                          <w:iCs/>
                          <w:color w:val="000000"/>
                          <w:sz w:val="24"/>
                          <w:szCs w:val="24"/>
                        </w:rPr>
                        <w:tab/>
                      </w:r>
                      <w:r w:rsidRPr="00FD4777">
                        <w:rPr>
                          <w:i/>
                          <w:iCs/>
                          <w:color w:val="000000"/>
                          <w:sz w:val="24"/>
                          <w:szCs w:val="24"/>
                        </w:rPr>
                        <w:t>ear</w:t>
                      </w:r>
                      <w:r>
                        <w:rPr>
                          <w:i/>
                          <w:iCs/>
                          <w:color w:val="000000"/>
                          <w:sz w:val="24"/>
                          <w:szCs w:val="24"/>
                        </w:rPr>
                        <w:tab/>
                      </w:r>
                      <w:r w:rsidRPr="00FD4777">
                        <w:rPr>
                          <w:i/>
                          <w:iCs/>
                          <w:color w:val="000000"/>
                          <w:sz w:val="24"/>
                          <w:szCs w:val="24"/>
                        </w:rPr>
                        <w:t>air</w:t>
                      </w:r>
                      <w:r>
                        <w:rPr>
                          <w:i/>
                          <w:iCs/>
                          <w:color w:val="000000"/>
                          <w:sz w:val="24"/>
                          <w:szCs w:val="24"/>
                        </w:rPr>
                        <w:tab/>
                      </w:r>
                      <w:r w:rsidRPr="00FD4777">
                        <w:rPr>
                          <w:i/>
                          <w:iCs/>
                          <w:color w:val="000000"/>
                          <w:sz w:val="24"/>
                          <w:szCs w:val="24"/>
                        </w:rPr>
                        <w:t>arm</w:t>
                      </w:r>
                      <w:r>
                        <w:rPr>
                          <w:i/>
                          <w:iCs/>
                          <w:color w:val="000000"/>
                          <w:sz w:val="24"/>
                          <w:szCs w:val="24"/>
                        </w:rPr>
                        <w:tab/>
                        <w:t>cow</w:t>
                      </w:r>
                    </w:p>
                    <w:p w:rsidR="00AA247B" w:rsidRPr="005C420B"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spacing w:after="40" w:line="240" w:lineRule="auto"/>
                        <w:ind w:right="19"/>
                        <w:jc w:val="both"/>
                        <w:rPr>
                          <w:sz w:val="24"/>
                          <w:szCs w:val="24"/>
                        </w:rPr>
                      </w:pPr>
                      <w:r>
                        <w:rPr>
                          <w:i/>
                          <w:iCs/>
                          <w:color w:val="000000"/>
                          <w:sz w:val="24"/>
                          <w:szCs w:val="24"/>
                        </w:rPr>
                        <w:tab/>
                        <w:t>berg</w:t>
                      </w:r>
                      <w:r>
                        <w:rPr>
                          <w:color w:val="000000"/>
                          <w:sz w:val="24"/>
                          <w:szCs w:val="24"/>
                        </w:rPr>
                        <w:tab/>
                      </w:r>
                      <w:r w:rsidRPr="005C420B">
                        <w:rPr>
                          <w:i/>
                          <w:iCs/>
                          <w:color w:val="000000"/>
                          <w:sz w:val="24"/>
                          <w:szCs w:val="24"/>
                        </w:rPr>
                        <w:t>phones</w:t>
                      </w:r>
                      <w:r>
                        <w:rPr>
                          <w:i/>
                          <w:iCs/>
                          <w:color w:val="000000"/>
                          <w:sz w:val="24"/>
                          <w:szCs w:val="24"/>
                        </w:rPr>
                        <w:tab/>
                      </w:r>
                      <w:r w:rsidRPr="005C420B">
                        <w:rPr>
                          <w:i/>
                          <w:iCs/>
                          <w:color w:val="000000"/>
                          <w:sz w:val="24"/>
                          <w:szCs w:val="24"/>
                        </w:rPr>
                        <w:t>craft</w:t>
                      </w:r>
                      <w:r>
                        <w:rPr>
                          <w:i/>
                          <w:iCs/>
                          <w:color w:val="000000"/>
                          <w:sz w:val="24"/>
                          <w:szCs w:val="24"/>
                        </w:rPr>
                        <w:tab/>
                      </w:r>
                      <w:r w:rsidRPr="005C420B">
                        <w:rPr>
                          <w:i/>
                          <w:iCs/>
                          <w:color w:val="000000"/>
                          <w:sz w:val="24"/>
                          <w:szCs w:val="24"/>
                        </w:rPr>
                        <w:t>chair</w:t>
                      </w:r>
                      <w:r>
                        <w:rPr>
                          <w:i/>
                          <w:iCs/>
                          <w:color w:val="000000"/>
                          <w:sz w:val="24"/>
                          <w:szCs w:val="24"/>
                        </w:rPr>
                        <w:tab/>
                      </w:r>
                      <w:r w:rsidRPr="005C420B">
                        <w:rPr>
                          <w:i/>
                          <w:iCs/>
                          <w:color w:val="000000"/>
                          <w:sz w:val="24"/>
                          <w:szCs w:val="24"/>
                        </w:rPr>
                        <w:t>boy</w:t>
                      </w:r>
                      <w:r>
                        <w:rPr>
                          <w:i/>
                          <w:iCs/>
                          <w:color w:val="000000"/>
                          <w:sz w:val="24"/>
                          <w:szCs w:val="24"/>
                        </w:rPr>
                        <w:tab/>
                      </w:r>
                      <w:r w:rsidRPr="005C420B">
                        <w:rPr>
                          <w:i/>
                          <w:iCs/>
                          <w:color w:val="000000"/>
                          <w:sz w:val="24"/>
                          <w:szCs w:val="24"/>
                        </w:rPr>
                        <w:t>quake</w:t>
                      </w:r>
                      <w:r>
                        <w:rPr>
                          <w:i/>
                          <w:iCs/>
                          <w:color w:val="000000"/>
                          <w:sz w:val="24"/>
                          <w:szCs w:val="24"/>
                        </w:rPr>
                        <w:tab/>
                        <w:t>cut</w:t>
                      </w:r>
                      <w:r>
                        <w:rPr>
                          <w:i/>
                          <w:iCs/>
                          <w:color w:val="000000"/>
                          <w:sz w:val="24"/>
                          <w:szCs w:val="24"/>
                        </w:rPr>
                        <w:tab/>
                        <w:t>book</w:t>
                      </w:r>
                      <w:r>
                        <w:rPr>
                          <w:i/>
                          <w:iCs/>
                          <w:color w:val="000000"/>
                          <w:sz w:val="24"/>
                          <w:szCs w:val="24"/>
                        </w:rPr>
                        <w:tab/>
                        <w:t>room</w:t>
                      </w:r>
                      <w:r>
                        <w:rPr>
                          <w:i/>
                          <w:iCs/>
                          <w:color w:val="000000"/>
                          <w:sz w:val="24"/>
                          <w:szCs w:val="24"/>
                        </w:rPr>
                        <w:tab/>
                      </w:r>
                      <w:r w:rsidRPr="005C420B">
                        <w:rPr>
                          <w:i/>
                          <w:iCs/>
                          <w:color w:val="000000"/>
                          <w:sz w:val="24"/>
                          <w:szCs w:val="24"/>
                        </w:rPr>
                        <w:t>board</w:t>
                      </w:r>
                    </w:p>
                    <w:p w:rsidR="00AA247B"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ind w:right="19"/>
                      </w:pPr>
                    </w:p>
                  </w:txbxContent>
                </v:textbox>
                <w10:anchorlock/>
              </v:shape>
            </w:pict>
          </mc:Fallback>
        </mc:AlternateConten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1.</w:t>
      </w:r>
      <w:r w:rsidRPr="00F448EA">
        <w:rPr>
          <w:color w:val="000000"/>
          <w:sz w:val="24"/>
          <w:szCs w:val="24"/>
        </w:rPr>
        <w:tab/>
        <w:t xml:space="preserve">This is my grandfather’s favorite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made in the 19</w:t>
      </w:r>
      <w:r w:rsidRPr="00F448EA">
        <w:rPr>
          <w:color w:val="000000"/>
          <w:sz w:val="24"/>
          <w:szCs w:val="24"/>
          <w:vertAlign w:val="superscript"/>
        </w:rPr>
        <w:t>th</w:t>
      </w:r>
      <w:r w:rsidRPr="00F448EA">
        <w:rPr>
          <w:color w:val="000000"/>
          <w:sz w:val="24"/>
          <w:szCs w:val="24"/>
        </w:rPr>
        <w:t xml:space="preserve"> century.</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2.</w:t>
      </w:r>
      <w:r w:rsidRPr="00F448EA">
        <w:rPr>
          <w:bCs/>
          <w:color w:val="000000"/>
          <w:sz w:val="24"/>
          <w:szCs w:val="24"/>
        </w:rPr>
        <w:tab/>
      </w:r>
      <w:r w:rsidRPr="00F448EA">
        <w:rPr>
          <w:color w:val="000000"/>
          <w:sz w:val="24"/>
          <w:szCs w:val="24"/>
        </w:rPr>
        <w:t xml:space="preserve">The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landed safely at the airport.</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lastRenderedPageBreak/>
        <w:t>3.</w:t>
      </w:r>
      <w:r w:rsidRPr="00F448EA">
        <w:rPr>
          <w:bCs/>
          <w:color w:val="000000"/>
          <w:sz w:val="24"/>
          <w:szCs w:val="24"/>
        </w:rPr>
        <w:tab/>
      </w:r>
      <w:r w:rsidRPr="00F448EA">
        <w:rPr>
          <w:color w:val="000000"/>
          <w:sz w:val="24"/>
          <w:szCs w:val="24"/>
        </w:rPr>
        <w:t xml:space="preserve">I use my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when I travel on business.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4.</w:t>
      </w:r>
      <w:r w:rsidRPr="00F448EA">
        <w:rPr>
          <w:bCs/>
          <w:color w:val="000000"/>
          <w:sz w:val="24"/>
          <w:szCs w:val="24"/>
        </w:rPr>
        <w:tab/>
      </w:r>
      <w:r w:rsidRPr="00F448EA">
        <w:rPr>
          <w:color w:val="000000"/>
          <w:sz w:val="24"/>
          <w:szCs w:val="24"/>
        </w:rPr>
        <w:t>My ______________ is very small but nice.</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5.</w:t>
      </w:r>
      <w:r w:rsidRPr="00F448EA">
        <w:rPr>
          <w:bCs/>
          <w:color w:val="000000"/>
          <w:sz w:val="24"/>
          <w:szCs w:val="24"/>
        </w:rPr>
        <w:tab/>
        <w:t xml:space="preserve">I </w:t>
      </w:r>
      <w:r w:rsidRPr="00F448EA">
        <w:rPr>
          <w:color w:val="000000"/>
          <w:sz w:val="24"/>
          <w:szCs w:val="24"/>
        </w:rPr>
        <w:t>asked my nephew to use his ______________ because I did not like his music.</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6.</w:t>
      </w:r>
      <w:r w:rsidRPr="00F448EA">
        <w:rPr>
          <w:color w:val="000000"/>
          <w:sz w:val="24"/>
          <w:szCs w:val="24"/>
        </w:rPr>
        <w:tab/>
        <w:t>The ______________ loved his horses.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7.</w:t>
      </w:r>
      <w:r w:rsidRPr="00F448EA">
        <w:rPr>
          <w:bCs/>
          <w:color w:val="000000"/>
          <w:sz w:val="24"/>
          <w:szCs w:val="24"/>
        </w:rPr>
        <w:tab/>
      </w:r>
      <w:r w:rsidRPr="00F448EA">
        <w:rPr>
          <w:color w:val="000000"/>
          <w:sz w:val="24"/>
          <w:szCs w:val="24"/>
        </w:rPr>
        <w:t>The ______________ measured 5.3 on the Richter scale.</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8.</w:t>
      </w:r>
      <w:r w:rsidRPr="00F448EA">
        <w:rPr>
          <w:bCs/>
          <w:color w:val="000000"/>
          <w:sz w:val="24"/>
          <w:szCs w:val="24"/>
        </w:rPr>
        <w:tab/>
        <w:t>A(n)</w:t>
      </w:r>
      <w:r w:rsidRPr="00F448EA">
        <w:rPr>
          <w:color w:val="000000"/>
          <w:sz w:val="24"/>
          <w:szCs w:val="24"/>
        </w:rPr>
        <w:t>______________ can sink a ship.</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9.</w:t>
      </w:r>
      <w:r w:rsidRPr="00F448EA">
        <w:rPr>
          <w:color w:val="000000"/>
          <w:sz w:val="24"/>
          <w:szCs w:val="24"/>
        </w:rPr>
        <w:tab/>
        <w:t>______________ is an input device.</w:t>
      </w:r>
    </w:p>
    <w:p w:rsidR="003619FA" w:rsidRPr="00F448EA" w:rsidRDefault="003619FA" w:rsidP="003619FA">
      <w:pPr>
        <w:tabs>
          <w:tab w:val="left" w:pos="-360"/>
        </w:tabs>
        <w:spacing w:after="40" w:line="360" w:lineRule="auto"/>
        <w:ind w:left="-720" w:right="-720"/>
        <w:jc w:val="both"/>
        <w:rPr>
          <w:sz w:val="24"/>
          <w:szCs w:val="24"/>
        </w:rPr>
      </w:pPr>
      <w:r w:rsidRPr="00F448EA">
        <w:rPr>
          <w:color w:val="000000"/>
          <w:sz w:val="24"/>
          <w:szCs w:val="24"/>
        </w:rPr>
        <w:t>10.</w:t>
      </w:r>
      <w:r w:rsidRPr="00F448EA">
        <w:rPr>
          <w:color w:val="000000"/>
          <w:sz w:val="24"/>
          <w:szCs w:val="24"/>
        </w:rPr>
        <w:tab/>
        <w:t>I need a(n)______________ at every two weeks.</w:t>
      </w:r>
    </w:p>
    <w:p w:rsidR="003619FA" w:rsidRPr="00F448EA" w:rsidRDefault="003619FA" w:rsidP="003619FA">
      <w:pPr>
        <w:tabs>
          <w:tab w:val="left" w:pos="-360"/>
        </w:tabs>
        <w:spacing w:after="40" w:line="240" w:lineRule="auto"/>
        <w:ind w:left="-360" w:right="-720" w:hanging="360"/>
        <w:jc w:val="both"/>
        <w:rPr>
          <w:b/>
          <w:sz w:val="24"/>
          <w:szCs w:val="24"/>
        </w:rPr>
      </w:pPr>
      <w:r w:rsidRPr="00F448EA">
        <w:rPr>
          <w:b/>
          <w:bCs/>
          <w:color w:val="000000"/>
          <w:sz w:val="24"/>
          <w:szCs w:val="24"/>
          <w:lang w:eastAsia="vi-VN"/>
        </w:rPr>
        <w:t>VI.</w:t>
      </w:r>
      <w:r w:rsidRPr="00F448EA">
        <w:rPr>
          <w:b/>
          <w:bCs/>
          <w:color w:val="000000"/>
          <w:sz w:val="24"/>
          <w:szCs w:val="24"/>
          <w:lang w:eastAsia="vi-VN"/>
        </w:rPr>
        <w:tab/>
        <w:t xml:space="preserve">Form compound nouns from a </w:t>
      </w:r>
      <w:r w:rsidRPr="00F448EA">
        <w:rPr>
          <w:b/>
          <w:bCs/>
          <w:color w:val="000000"/>
          <w:sz w:val="24"/>
          <w:szCs w:val="24"/>
        </w:rPr>
        <w:t xml:space="preserve">word </w:t>
      </w:r>
      <w:r w:rsidRPr="00F448EA">
        <w:rPr>
          <w:b/>
          <w:bCs/>
          <w:color w:val="000000"/>
          <w:sz w:val="24"/>
          <w:szCs w:val="24"/>
          <w:lang w:eastAsia="vi-VN"/>
        </w:rPr>
        <w:t xml:space="preserve">inthe upper row and </w:t>
      </w:r>
      <w:r w:rsidRPr="00F448EA">
        <w:rPr>
          <w:b/>
          <w:bCs/>
          <w:color w:val="000000"/>
          <w:sz w:val="24"/>
          <w:szCs w:val="24"/>
        </w:rPr>
        <w:t xml:space="preserve">another in the lower, </w:t>
      </w:r>
      <w:r w:rsidRPr="00F448EA">
        <w:rPr>
          <w:b/>
          <w:bCs/>
          <w:color w:val="000000"/>
          <w:sz w:val="24"/>
          <w:szCs w:val="24"/>
          <w:lang w:eastAsia="vi-VN"/>
        </w:rPr>
        <w:t xml:space="preserve">and </w:t>
      </w:r>
      <w:r w:rsidRPr="00F448EA">
        <w:rPr>
          <w:b/>
          <w:bCs/>
          <w:color w:val="000000"/>
          <w:sz w:val="24"/>
          <w:szCs w:val="24"/>
        </w:rPr>
        <w:t>then fill them in the blanks. Make sure that you use them in the correct form.</w:t>
      </w:r>
    </w:p>
    <w:p w:rsidR="003619FA" w:rsidRDefault="003619FA" w:rsidP="003619FA">
      <w:pPr>
        <w:tabs>
          <w:tab w:val="left" w:pos="-360"/>
        </w:tabs>
        <w:spacing w:after="40" w:line="240" w:lineRule="auto"/>
        <w:ind w:left="-720" w:right="-720"/>
        <w:jc w:val="center"/>
        <w:rPr>
          <w:color w:val="000000"/>
          <w:sz w:val="24"/>
          <w:szCs w:val="24"/>
        </w:rPr>
      </w:pPr>
      <w:r>
        <w:rPr>
          <w:color w:val="000000"/>
          <w:sz w:val="24"/>
          <w:szCs w:val="24"/>
        </w:rPr>
        <mc:AlternateContent>
          <mc:Choice Requires="wps">
            <w:drawing>
              <wp:inline distT="0" distB="0" distL="0" distR="0" wp14:anchorId="20108641" wp14:editId="34FB284E">
                <wp:extent cx="6875145" cy="492125"/>
                <wp:effectExtent l="9525" t="9525" r="11430" b="12700"/>
                <wp:docPr id="2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492125"/>
                        </a:xfrm>
                        <a:prstGeom prst="rect">
                          <a:avLst/>
                        </a:prstGeom>
                        <a:solidFill>
                          <a:srgbClr val="FFFFFF"/>
                        </a:solidFill>
                        <a:ln w="9525">
                          <a:solidFill>
                            <a:srgbClr val="000000"/>
                          </a:solidFill>
                          <a:miter lim="800000"/>
                          <a:headEnd/>
                          <a:tailEnd/>
                        </a:ln>
                      </wps:spPr>
                      <wps:txbx>
                        <w:txbxContent>
                          <w:p w:rsidR="00AA247B"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spacing w:after="40" w:line="240" w:lineRule="auto"/>
                              <w:ind w:right="-720"/>
                              <w:jc w:val="both"/>
                              <w:rPr>
                                <w:sz w:val="24"/>
                                <w:szCs w:val="24"/>
                              </w:rPr>
                            </w:pPr>
                            <w:r>
                              <w:rPr>
                                <w:i/>
                                <w:iCs/>
                                <w:color w:val="000000"/>
                                <w:sz w:val="24"/>
                                <w:szCs w:val="24"/>
                              </w:rPr>
                              <w:tab/>
                            </w:r>
                            <w:r w:rsidRPr="00FD4777">
                              <w:rPr>
                                <w:i/>
                                <w:iCs/>
                                <w:color w:val="000000"/>
                                <w:sz w:val="24"/>
                                <w:szCs w:val="24"/>
                              </w:rPr>
                              <w:t>bus</w:t>
                            </w:r>
                            <w:r>
                              <w:rPr>
                                <w:sz w:val="24"/>
                                <w:szCs w:val="24"/>
                              </w:rPr>
                              <w:tab/>
                            </w:r>
                            <w:r w:rsidRPr="00FD4777">
                              <w:rPr>
                                <w:i/>
                                <w:iCs/>
                                <w:color w:val="000000"/>
                                <w:sz w:val="24"/>
                                <w:szCs w:val="24"/>
                              </w:rPr>
                              <w:t>washing</w:t>
                            </w:r>
                            <w:r>
                              <w:rPr>
                                <w:i/>
                                <w:iCs/>
                                <w:color w:val="000000"/>
                                <w:sz w:val="24"/>
                                <w:szCs w:val="24"/>
                              </w:rPr>
                              <w:tab/>
                            </w:r>
                            <w:r w:rsidRPr="00FD4777">
                              <w:rPr>
                                <w:i/>
                                <w:iCs/>
                                <w:color w:val="000000"/>
                                <w:sz w:val="24"/>
                                <w:szCs w:val="24"/>
                              </w:rPr>
                              <w:t>sun</w:t>
                            </w:r>
                            <w:r>
                              <w:rPr>
                                <w:sz w:val="24"/>
                                <w:szCs w:val="24"/>
                              </w:rPr>
                              <w:tab/>
                            </w:r>
                            <w:r w:rsidRPr="00FD4777">
                              <w:rPr>
                                <w:i/>
                                <w:iCs/>
                                <w:color w:val="000000"/>
                                <w:sz w:val="24"/>
                                <w:szCs w:val="24"/>
                              </w:rPr>
                              <w:t>green</w:t>
                            </w:r>
                            <w:r>
                              <w:rPr>
                                <w:sz w:val="24"/>
                                <w:szCs w:val="24"/>
                              </w:rPr>
                              <w:tab/>
                            </w:r>
                            <w:r w:rsidRPr="00FD4777">
                              <w:rPr>
                                <w:i/>
                                <w:iCs/>
                                <w:color w:val="000000"/>
                                <w:sz w:val="24"/>
                                <w:szCs w:val="24"/>
                              </w:rPr>
                              <w:t>black</w:t>
                            </w:r>
                            <w:r>
                              <w:rPr>
                                <w:sz w:val="24"/>
                                <w:szCs w:val="24"/>
                              </w:rPr>
                              <w:tab/>
                            </w:r>
                            <w:r w:rsidRPr="00FD4777">
                              <w:rPr>
                                <w:i/>
                                <w:iCs/>
                                <w:color w:val="000000"/>
                                <w:sz w:val="24"/>
                                <w:szCs w:val="24"/>
                              </w:rPr>
                              <w:t>blue</w:t>
                            </w:r>
                            <w:r>
                              <w:rPr>
                                <w:sz w:val="24"/>
                                <w:szCs w:val="24"/>
                              </w:rPr>
                              <w:tab/>
                            </w:r>
                            <w:r w:rsidRPr="00FD4777">
                              <w:rPr>
                                <w:i/>
                                <w:iCs/>
                                <w:color w:val="000000"/>
                                <w:sz w:val="24"/>
                                <w:szCs w:val="24"/>
                              </w:rPr>
                              <w:t>soft</w:t>
                            </w:r>
                            <w:r>
                              <w:rPr>
                                <w:sz w:val="24"/>
                                <w:szCs w:val="24"/>
                              </w:rPr>
                              <w:tab/>
                            </w:r>
                            <w:r w:rsidRPr="00FD4777">
                              <w:rPr>
                                <w:i/>
                                <w:iCs/>
                                <w:color w:val="000000"/>
                                <w:sz w:val="24"/>
                                <w:szCs w:val="24"/>
                              </w:rPr>
                              <w:t>foot</w:t>
                            </w:r>
                            <w:r>
                              <w:rPr>
                                <w:sz w:val="24"/>
                                <w:szCs w:val="24"/>
                              </w:rPr>
                              <w:tab/>
                            </w:r>
                            <w:r w:rsidRPr="00FD4777">
                              <w:rPr>
                                <w:i/>
                                <w:iCs/>
                                <w:color w:val="000000"/>
                                <w:sz w:val="24"/>
                                <w:szCs w:val="24"/>
                              </w:rPr>
                              <w:t>swimming</w:t>
                            </w:r>
                            <w:r>
                              <w:rPr>
                                <w:sz w:val="24"/>
                                <w:szCs w:val="24"/>
                              </w:rPr>
                              <w:tab/>
                            </w:r>
                            <w:r w:rsidRPr="00FD4777">
                              <w:rPr>
                                <w:i/>
                                <w:iCs/>
                                <w:color w:val="000000"/>
                                <w:sz w:val="24"/>
                                <w:szCs w:val="24"/>
                              </w:rPr>
                              <w:t>fire</w:t>
                            </w:r>
                          </w:p>
                          <w:p w:rsidR="00AA247B" w:rsidRPr="00531B74"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spacing w:after="40" w:line="240" w:lineRule="auto"/>
                              <w:ind w:right="-720"/>
                              <w:jc w:val="both"/>
                              <w:rPr>
                                <w:sz w:val="24"/>
                                <w:szCs w:val="24"/>
                              </w:rPr>
                            </w:pPr>
                            <w:r>
                              <w:rPr>
                                <w:sz w:val="24"/>
                                <w:szCs w:val="24"/>
                              </w:rPr>
                              <w:tab/>
                            </w:r>
                            <w:r w:rsidRPr="00FD4777">
                              <w:rPr>
                                <w:i/>
                                <w:iCs/>
                                <w:color w:val="000000"/>
                                <w:sz w:val="24"/>
                                <w:szCs w:val="24"/>
                              </w:rPr>
                              <w:t>board</w:t>
                            </w:r>
                            <w:r>
                              <w:rPr>
                                <w:sz w:val="24"/>
                                <w:szCs w:val="24"/>
                              </w:rPr>
                              <w:tab/>
                            </w:r>
                            <w:r>
                              <w:rPr>
                                <w:i/>
                                <w:iCs/>
                                <w:color w:val="000000"/>
                                <w:sz w:val="24"/>
                                <w:szCs w:val="24"/>
                              </w:rPr>
                              <w:t>ware</w:t>
                            </w:r>
                            <w:r>
                              <w:rPr>
                                <w:i/>
                                <w:iCs/>
                                <w:color w:val="000000"/>
                                <w:sz w:val="24"/>
                                <w:szCs w:val="24"/>
                              </w:rPr>
                              <w:tab/>
                            </w:r>
                            <w:r w:rsidRPr="00FD4777">
                              <w:rPr>
                                <w:i/>
                                <w:iCs/>
                                <w:color w:val="000000"/>
                                <w:sz w:val="24"/>
                                <w:szCs w:val="24"/>
                              </w:rPr>
                              <w:t>bird</w:t>
                            </w:r>
                            <w:r>
                              <w:rPr>
                                <w:sz w:val="24"/>
                                <w:szCs w:val="24"/>
                              </w:rPr>
                              <w:tab/>
                            </w:r>
                            <w:r w:rsidRPr="00FD4777">
                              <w:rPr>
                                <w:i/>
                                <w:iCs/>
                                <w:color w:val="000000"/>
                                <w:sz w:val="24"/>
                                <w:szCs w:val="24"/>
                              </w:rPr>
                              <w:t>ball</w:t>
                            </w:r>
                            <w:r>
                              <w:rPr>
                                <w:sz w:val="24"/>
                                <w:szCs w:val="24"/>
                              </w:rPr>
                              <w:tab/>
                            </w:r>
                            <w:r w:rsidRPr="00FD4777">
                              <w:rPr>
                                <w:i/>
                                <w:iCs/>
                                <w:color w:val="000000"/>
                                <w:sz w:val="24"/>
                                <w:szCs w:val="24"/>
                              </w:rPr>
                              <w:t>stop</w:t>
                            </w:r>
                            <w:r>
                              <w:rPr>
                                <w:sz w:val="24"/>
                                <w:szCs w:val="24"/>
                              </w:rPr>
                              <w:tab/>
                            </w:r>
                            <w:r w:rsidRPr="00FD4777">
                              <w:rPr>
                                <w:i/>
                                <w:iCs/>
                                <w:color w:val="000000"/>
                                <w:sz w:val="24"/>
                                <w:szCs w:val="24"/>
                              </w:rPr>
                              <w:t>flies</w:t>
                            </w:r>
                            <w:r>
                              <w:rPr>
                                <w:sz w:val="24"/>
                                <w:szCs w:val="24"/>
                              </w:rPr>
                              <w:tab/>
                            </w:r>
                            <w:r w:rsidRPr="00FD4777">
                              <w:rPr>
                                <w:i/>
                                <w:iCs/>
                                <w:color w:val="000000"/>
                                <w:sz w:val="24"/>
                                <w:szCs w:val="24"/>
                              </w:rPr>
                              <w:t>pool</w:t>
                            </w:r>
                            <w:r>
                              <w:rPr>
                                <w:sz w:val="24"/>
                                <w:szCs w:val="24"/>
                              </w:rPr>
                              <w:tab/>
                            </w:r>
                            <w:r w:rsidRPr="00FD4777">
                              <w:rPr>
                                <w:i/>
                                <w:iCs/>
                                <w:color w:val="000000"/>
                                <w:sz w:val="24"/>
                                <w:szCs w:val="24"/>
                              </w:rPr>
                              <w:t>house</w:t>
                            </w:r>
                            <w:r>
                              <w:rPr>
                                <w:sz w:val="24"/>
                                <w:szCs w:val="24"/>
                              </w:rPr>
                              <w:tab/>
                            </w:r>
                            <w:r w:rsidRPr="00FD4777">
                              <w:rPr>
                                <w:i/>
                                <w:iCs/>
                                <w:color w:val="000000"/>
                                <w:sz w:val="24"/>
                                <w:szCs w:val="24"/>
                              </w:rPr>
                              <w:t>rise</w:t>
                            </w:r>
                            <w:r>
                              <w:rPr>
                                <w:sz w:val="24"/>
                                <w:szCs w:val="24"/>
                              </w:rPr>
                              <w:tab/>
                            </w:r>
                            <w:r w:rsidRPr="00FD4777">
                              <w:rPr>
                                <w:i/>
                                <w:iCs/>
                                <w:color w:val="000000"/>
                                <w:sz w:val="24"/>
                                <w:szCs w:val="24"/>
                              </w:rPr>
                              <w:t>machine</w:t>
                            </w:r>
                          </w:p>
                        </w:txbxContent>
                      </wps:txbx>
                      <wps:bodyPr rot="0" vert="horz" wrap="square" lIns="91440" tIns="45720" rIns="91440" bIns="45720" anchor="t" anchorCtr="0" upright="1">
                        <a:noAutofit/>
                      </wps:bodyPr>
                    </wps:wsp>
                  </a:graphicData>
                </a:graphic>
              </wp:inline>
            </w:drawing>
          </mc:Choice>
          <mc:Fallback>
            <w:pict>
              <v:shape id="Text Box 143" o:spid="_x0000_s1036" type="#_x0000_t202" style="width:541.35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">
                <v:textbox>
                  <w:txbxContent>
                    <w:p w:rsidR="00AA247B"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spacing w:after="40" w:line="240" w:lineRule="auto"/>
                        <w:ind w:right="-720"/>
                        <w:jc w:val="both"/>
                        <w:rPr>
                          <w:sz w:val="24"/>
                          <w:szCs w:val="24"/>
                        </w:rPr>
                      </w:pPr>
                      <w:r>
                        <w:rPr>
                          <w:i/>
                          <w:iCs/>
                          <w:color w:val="000000"/>
                          <w:sz w:val="24"/>
                          <w:szCs w:val="24"/>
                        </w:rPr>
                        <w:tab/>
                      </w:r>
                      <w:r w:rsidRPr="00FD4777">
                        <w:rPr>
                          <w:i/>
                          <w:iCs/>
                          <w:color w:val="000000"/>
                          <w:sz w:val="24"/>
                          <w:szCs w:val="24"/>
                        </w:rPr>
                        <w:t>bus</w:t>
                      </w:r>
                      <w:r>
                        <w:rPr>
                          <w:sz w:val="24"/>
                          <w:szCs w:val="24"/>
                        </w:rPr>
                        <w:tab/>
                      </w:r>
                      <w:r w:rsidRPr="00FD4777">
                        <w:rPr>
                          <w:i/>
                          <w:iCs/>
                          <w:color w:val="000000"/>
                          <w:sz w:val="24"/>
                          <w:szCs w:val="24"/>
                        </w:rPr>
                        <w:t>washing</w:t>
                      </w:r>
                      <w:r>
                        <w:rPr>
                          <w:i/>
                          <w:iCs/>
                          <w:color w:val="000000"/>
                          <w:sz w:val="24"/>
                          <w:szCs w:val="24"/>
                        </w:rPr>
                        <w:tab/>
                      </w:r>
                      <w:r w:rsidRPr="00FD4777">
                        <w:rPr>
                          <w:i/>
                          <w:iCs/>
                          <w:color w:val="000000"/>
                          <w:sz w:val="24"/>
                          <w:szCs w:val="24"/>
                        </w:rPr>
                        <w:t>sun</w:t>
                      </w:r>
                      <w:r>
                        <w:rPr>
                          <w:sz w:val="24"/>
                          <w:szCs w:val="24"/>
                        </w:rPr>
                        <w:tab/>
                      </w:r>
                      <w:r w:rsidRPr="00FD4777">
                        <w:rPr>
                          <w:i/>
                          <w:iCs/>
                          <w:color w:val="000000"/>
                          <w:sz w:val="24"/>
                          <w:szCs w:val="24"/>
                        </w:rPr>
                        <w:t>green</w:t>
                      </w:r>
                      <w:r>
                        <w:rPr>
                          <w:sz w:val="24"/>
                          <w:szCs w:val="24"/>
                        </w:rPr>
                        <w:tab/>
                      </w:r>
                      <w:r w:rsidRPr="00FD4777">
                        <w:rPr>
                          <w:i/>
                          <w:iCs/>
                          <w:color w:val="000000"/>
                          <w:sz w:val="24"/>
                          <w:szCs w:val="24"/>
                        </w:rPr>
                        <w:t>black</w:t>
                      </w:r>
                      <w:r>
                        <w:rPr>
                          <w:sz w:val="24"/>
                          <w:szCs w:val="24"/>
                        </w:rPr>
                        <w:tab/>
                      </w:r>
                      <w:r w:rsidRPr="00FD4777">
                        <w:rPr>
                          <w:i/>
                          <w:iCs/>
                          <w:color w:val="000000"/>
                          <w:sz w:val="24"/>
                          <w:szCs w:val="24"/>
                        </w:rPr>
                        <w:t>blue</w:t>
                      </w:r>
                      <w:r>
                        <w:rPr>
                          <w:sz w:val="24"/>
                          <w:szCs w:val="24"/>
                        </w:rPr>
                        <w:tab/>
                      </w:r>
                      <w:r w:rsidRPr="00FD4777">
                        <w:rPr>
                          <w:i/>
                          <w:iCs/>
                          <w:color w:val="000000"/>
                          <w:sz w:val="24"/>
                          <w:szCs w:val="24"/>
                        </w:rPr>
                        <w:t>soft</w:t>
                      </w:r>
                      <w:r>
                        <w:rPr>
                          <w:sz w:val="24"/>
                          <w:szCs w:val="24"/>
                        </w:rPr>
                        <w:tab/>
                      </w:r>
                      <w:r w:rsidRPr="00FD4777">
                        <w:rPr>
                          <w:i/>
                          <w:iCs/>
                          <w:color w:val="000000"/>
                          <w:sz w:val="24"/>
                          <w:szCs w:val="24"/>
                        </w:rPr>
                        <w:t>foot</w:t>
                      </w:r>
                      <w:r>
                        <w:rPr>
                          <w:sz w:val="24"/>
                          <w:szCs w:val="24"/>
                        </w:rPr>
                        <w:tab/>
                      </w:r>
                      <w:r w:rsidRPr="00FD4777">
                        <w:rPr>
                          <w:i/>
                          <w:iCs/>
                          <w:color w:val="000000"/>
                          <w:sz w:val="24"/>
                          <w:szCs w:val="24"/>
                        </w:rPr>
                        <w:t>swimming</w:t>
                      </w:r>
                      <w:r>
                        <w:rPr>
                          <w:sz w:val="24"/>
                          <w:szCs w:val="24"/>
                        </w:rPr>
                        <w:tab/>
                      </w:r>
                      <w:r w:rsidRPr="00FD4777">
                        <w:rPr>
                          <w:i/>
                          <w:iCs/>
                          <w:color w:val="000000"/>
                          <w:sz w:val="24"/>
                          <w:szCs w:val="24"/>
                        </w:rPr>
                        <w:t>fire</w:t>
                      </w:r>
                    </w:p>
                    <w:p w:rsidR="00AA247B" w:rsidRPr="00531B74" w:rsidRDefault="00AA247B" w:rsidP="003619FA">
                      <w:pPr>
                        <w:tabs>
                          <w:tab w:val="center" w:pos="360"/>
                          <w:tab w:val="center" w:pos="1440"/>
                          <w:tab w:val="center" w:pos="2520"/>
                          <w:tab w:val="center" w:pos="3600"/>
                          <w:tab w:val="center" w:pos="4680"/>
                          <w:tab w:val="center" w:pos="5760"/>
                          <w:tab w:val="center" w:pos="6840"/>
                          <w:tab w:val="center" w:pos="7920"/>
                          <w:tab w:val="center" w:pos="9000"/>
                          <w:tab w:val="center" w:pos="10080"/>
                        </w:tabs>
                        <w:spacing w:after="40" w:line="240" w:lineRule="auto"/>
                        <w:ind w:right="-720"/>
                        <w:jc w:val="both"/>
                        <w:rPr>
                          <w:sz w:val="24"/>
                          <w:szCs w:val="24"/>
                        </w:rPr>
                      </w:pPr>
                      <w:r>
                        <w:rPr>
                          <w:sz w:val="24"/>
                          <w:szCs w:val="24"/>
                        </w:rPr>
                        <w:tab/>
                      </w:r>
                      <w:r w:rsidRPr="00FD4777">
                        <w:rPr>
                          <w:i/>
                          <w:iCs/>
                          <w:color w:val="000000"/>
                          <w:sz w:val="24"/>
                          <w:szCs w:val="24"/>
                        </w:rPr>
                        <w:t>board</w:t>
                      </w:r>
                      <w:r>
                        <w:rPr>
                          <w:sz w:val="24"/>
                          <w:szCs w:val="24"/>
                        </w:rPr>
                        <w:tab/>
                      </w:r>
                      <w:r>
                        <w:rPr>
                          <w:i/>
                          <w:iCs/>
                          <w:color w:val="000000"/>
                          <w:sz w:val="24"/>
                          <w:szCs w:val="24"/>
                        </w:rPr>
                        <w:t>ware</w:t>
                      </w:r>
                      <w:r>
                        <w:rPr>
                          <w:i/>
                          <w:iCs/>
                          <w:color w:val="000000"/>
                          <w:sz w:val="24"/>
                          <w:szCs w:val="24"/>
                        </w:rPr>
                        <w:tab/>
                      </w:r>
                      <w:r w:rsidRPr="00FD4777">
                        <w:rPr>
                          <w:i/>
                          <w:iCs/>
                          <w:color w:val="000000"/>
                          <w:sz w:val="24"/>
                          <w:szCs w:val="24"/>
                        </w:rPr>
                        <w:t>bird</w:t>
                      </w:r>
                      <w:r>
                        <w:rPr>
                          <w:sz w:val="24"/>
                          <w:szCs w:val="24"/>
                        </w:rPr>
                        <w:tab/>
                      </w:r>
                      <w:r w:rsidRPr="00FD4777">
                        <w:rPr>
                          <w:i/>
                          <w:iCs/>
                          <w:color w:val="000000"/>
                          <w:sz w:val="24"/>
                          <w:szCs w:val="24"/>
                        </w:rPr>
                        <w:t>ball</w:t>
                      </w:r>
                      <w:r>
                        <w:rPr>
                          <w:sz w:val="24"/>
                          <w:szCs w:val="24"/>
                        </w:rPr>
                        <w:tab/>
                      </w:r>
                      <w:r w:rsidRPr="00FD4777">
                        <w:rPr>
                          <w:i/>
                          <w:iCs/>
                          <w:color w:val="000000"/>
                          <w:sz w:val="24"/>
                          <w:szCs w:val="24"/>
                        </w:rPr>
                        <w:t>stop</w:t>
                      </w:r>
                      <w:r>
                        <w:rPr>
                          <w:sz w:val="24"/>
                          <w:szCs w:val="24"/>
                        </w:rPr>
                        <w:tab/>
                      </w:r>
                      <w:r w:rsidRPr="00FD4777">
                        <w:rPr>
                          <w:i/>
                          <w:iCs/>
                          <w:color w:val="000000"/>
                          <w:sz w:val="24"/>
                          <w:szCs w:val="24"/>
                        </w:rPr>
                        <w:t>flies</w:t>
                      </w:r>
                      <w:r>
                        <w:rPr>
                          <w:sz w:val="24"/>
                          <w:szCs w:val="24"/>
                        </w:rPr>
                        <w:tab/>
                      </w:r>
                      <w:r w:rsidRPr="00FD4777">
                        <w:rPr>
                          <w:i/>
                          <w:iCs/>
                          <w:color w:val="000000"/>
                          <w:sz w:val="24"/>
                          <w:szCs w:val="24"/>
                        </w:rPr>
                        <w:t>pool</w:t>
                      </w:r>
                      <w:r>
                        <w:rPr>
                          <w:sz w:val="24"/>
                          <w:szCs w:val="24"/>
                        </w:rPr>
                        <w:tab/>
                      </w:r>
                      <w:r w:rsidRPr="00FD4777">
                        <w:rPr>
                          <w:i/>
                          <w:iCs/>
                          <w:color w:val="000000"/>
                          <w:sz w:val="24"/>
                          <w:szCs w:val="24"/>
                        </w:rPr>
                        <w:t>house</w:t>
                      </w:r>
                      <w:r>
                        <w:rPr>
                          <w:sz w:val="24"/>
                          <w:szCs w:val="24"/>
                        </w:rPr>
                        <w:tab/>
                      </w:r>
                      <w:r w:rsidRPr="00FD4777">
                        <w:rPr>
                          <w:i/>
                          <w:iCs/>
                          <w:color w:val="000000"/>
                          <w:sz w:val="24"/>
                          <w:szCs w:val="24"/>
                        </w:rPr>
                        <w:t>rise</w:t>
                      </w:r>
                      <w:r>
                        <w:rPr>
                          <w:sz w:val="24"/>
                          <w:szCs w:val="24"/>
                        </w:rPr>
                        <w:tab/>
                      </w:r>
                      <w:r w:rsidRPr="00FD4777">
                        <w:rPr>
                          <w:i/>
                          <w:iCs/>
                          <w:color w:val="000000"/>
                          <w:sz w:val="24"/>
                          <w:szCs w:val="24"/>
                        </w:rPr>
                        <w:t>machine</w:t>
                      </w:r>
                    </w:p>
                  </w:txbxContent>
                </v:textbox>
                <w10:anchorlock/>
              </v:shape>
            </w:pict>
          </mc:Fallback>
        </mc:AlternateConten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1.</w:t>
      </w:r>
      <w:r w:rsidRPr="00F448EA">
        <w:rPr>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bCs/>
          <w:color w:val="000000"/>
          <w:sz w:val="24"/>
          <w:szCs w:val="24"/>
        </w:rPr>
        <w:t>is a type of bird.</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bCs/>
          <w:color w:val="000000"/>
          <w:sz w:val="24"/>
          <w:szCs w:val="24"/>
        </w:rPr>
        <w:t>2.</w:t>
      </w:r>
      <w:r w:rsidRPr="00F448EA">
        <w:rPr>
          <w:bCs/>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bCs/>
          <w:color w:val="000000"/>
          <w:sz w:val="24"/>
          <w:szCs w:val="24"/>
        </w:rPr>
        <w:t>is a place where we grow plants.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3.</w:t>
      </w:r>
      <w:r w:rsidRPr="00F448EA">
        <w:rPr>
          <w:bCs/>
          <w:color w:val="000000"/>
          <w:sz w:val="24"/>
          <w:szCs w:val="24"/>
        </w:rPr>
        <w:tab/>
        <w:t>We join a</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bCs/>
          <w:color w:val="000000"/>
          <w:sz w:val="24"/>
          <w:szCs w:val="24"/>
        </w:rPr>
        <w:t>in every summer holiday.</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4.</w:t>
      </w:r>
      <w:r w:rsidRPr="00F448EA">
        <w:rPr>
          <w:bCs/>
          <w:color w:val="000000"/>
          <w:sz w:val="24"/>
          <w:szCs w:val="24"/>
        </w:rPr>
        <w:tab/>
        <w:t>Lots of</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bCs/>
          <w:color w:val="000000"/>
          <w:sz w:val="24"/>
          <w:szCs w:val="24"/>
        </w:rPr>
        <w:t>come at night in the summer season.</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5.</w:t>
      </w:r>
      <w:r w:rsidRPr="00F448EA">
        <w:rPr>
          <w:bCs/>
          <w:color w:val="000000"/>
          <w:sz w:val="24"/>
          <w:szCs w:val="24"/>
        </w:rPr>
        <w:tab/>
        <w:t>We played</w:t>
      </w:r>
      <w:r w:rsidRPr="00F448EA">
        <w:rPr>
          <w:bCs/>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bCs/>
          <w:color w:val="000000"/>
          <w:sz w:val="24"/>
          <w:szCs w:val="24"/>
        </w:rPr>
        <w:t>today for two hours.</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bCs/>
          <w:color w:val="000000"/>
          <w:sz w:val="24"/>
          <w:szCs w:val="24"/>
        </w:rPr>
        <w:t>6.</w:t>
      </w:r>
      <w:r w:rsidRPr="00F448EA">
        <w:rPr>
          <w:bCs/>
          <w:color w:val="000000"/>
          <w:sz w:val="24"/>
          <w:szCs w:val="24"/>
        </w:rPr>
        <w:tab/>
        <w:t>Teachers make us understand by writing properly on</w:t>
      </w:r>
      <w:r w:rsidRPr="00F448EA">
        <w:rPr>
          <w:bCs/>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color w:val="000000"/>
          <w:sz w:val="24"/>
          <w:szCs w:val="24"/>
        </w:rPr>
        <w:t>7.</w:t>
      </w:r>
      <w:r w:rsidRPr="00F448EA">
        <w:rPr>
          <w:color w:val="000000"/>
          <w:sz w:val="24"/>
          <w:szCs w:val="24"/>
        </w:rPr>
        <w:tab/>
      </w:r>
      <w:r w:rsidRPr="00F448EA">
        <w:rPr>
          <w:bCs/>
          <w:color w:val="000000"/>
          <w:sz w:val="24"/>
          <w:szCs w:val="24"/>
        </w:rPr>
        <w:t>Windows is an operating system</w:t>
      </w:r>
      <w:r w:rsidRPr="00F448EA">
        <w:rPr>
          <w:bCs/>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on</w:t>
      </w:r>
      <w:r w:rsidRPr="00F448EA">
        <w:rPr>
          <w:bCs/>
          <w:color w:val="000000"/>
          <w:sz w:val="24"/>
          <w:szCs w:val="24"/>
        </w:rPr>
        <w:t xml:space="preserve"> everyone PC.</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8.</w:t>
      </w:r>
      <w:r w:rsidRPr="00F448EA">
        <w:rPr>
          <w:bCs/>
          <w:color w:val="000000"/>
          <w:sz w:val="24"/>
          <w:szCs w:val="24"/>
        </w:rPr>
        <w:tab/>
        <w:t>I know how to wash clothes in a</w:t>
      </w:r>
      <w:r w:rsidRPr="00F448EA">
        <w:rPr>
          <w:bCs/>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9.</w:t>
      </w:r>
      <w:r w:rsidRPr="00F448EA">
        <w:rPr>
          <w:bCs/>
          <w:color w:val="000000"/>
          <w:sz w:val="24"/>
          <w:szCs w:val="24"/>
        </w:rPr>
        <w:tab/>
        <w:t xml:space="preserve">I have to wait for bus number 12 at the </w:t>
      </w:r>
      <w:r w:rsidRPr="00F448EA">
        <w:rPr>
          <w:bCs/>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3619FA" w:rsidRPr="00F448EA" w:rsidRDefault="003619FA" w:rsidP="003619FA">
      <w:pPr>
        <w:tabs>
          <w:tab w:val="left" w:pos="-360"/>
        </w:tabs>
        <w:spacing w:after="40" w:line="360" w:lineRule="auto"/>
        <w:ind w:left="-720" w:right="-720"/>
        <w:jc w:val="both"/>
        <w:rPr>
          <w:color w:val="000000"/>
          <w:sz w:val="24"/>
          <w:szCs w:val="24"/>
        </w:rPr>
      </w:pPr>
      <w:r w:rsidRPr="00F448EA">
        <w:rPr>
          <w:bCs/>
          <w:color w:val="000000"/>
          <w:sz w:val="24"/>
          <w:szCs w:val="24"/>
        </w:rPr>
        <w:t>10.</w:t>
      </w:r>
      <w:r w:rsidRPr="00F448EA">
        <w:rPr>
          <w:bCs/>
          <w:color w:val="000000"/>
          <w:sz w:val="24"/>
          <w:szCs w:val="24"/>
        </w:rPr>
        <w:tab/>
        <w:t xml:space="preserve">I wake up daily before the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3619FA" w:rsidRPr="00F448EA" w:rsidRDefault="003619FA" w:rsidP="003619FA">
      <w:pPr>
        <w:tabs>
          <w:tab w:val="left" w:pos="-270"/>
        </w:tabs>
        <w:spacing w:after="40"/>
        <w:ind w:left="-720" w:right="-720"/>
        <w:jc w:val="both"/>
        <w:rPr>
          <w:b/>
          <w:sz w:val="24"/>
          <w:szCs w:val="24"/>
        </w:rPr>
      </w:pPr>
      <w:r w:rsidRPr="00F448EA">
        <w:rPr>
          <w:b/>
          <w:bCs/>
          <w:color w:val="000000"/>
          <w:sz w:val="24"/>
          <w:szCs w:val="24"/>
        </w:rPr>
        <w:t>VII.</w:t>
      </w:r>
      <w:r w:rsidRPr="00F448EA">
        <w:rPr>
          <w:b/>
          <w:bCs/>
          <w:color w:val="000000"/>
          <w:sz w:val="24"/>
          <w:szCs w:val="24"/>
        </w:rPr>
        <w:tab/>
        <w:t>Fill in each blank in the passage with the correct word or phrase from the box.</w:t>
      </w:r>
    </w:p>
    <w:p w:rsidR="003619FA" w:rsidRDefault="003619FA" w:rsidP="003619FA">
      <w:pPr>
        <w:tabs>
          <w:tab w:val="left" w:pos="-360"/>
        </w:tabs>
        <w:spacing w:after="40" w:line="240" w:lineRule="auto"/>
        <w:ind w:left="-720" w:right="-720"/>
        <w:jc w:val="center"/>
        <w:rPr>
          <w:color w:val="000000"/>
          <w:sz w:val="24"/>
          <w:szCs w:val="24"/>
        </w:rPr>
      </w:pPr>
      <w:r>
        <w:rPr>
          <w:bCs/>
          <w:color w:val="000000"/>
          <w:sz w:val="24"/>
          <w:szCs w:val="24"/>
        </w:rPr>
        <mc:AlternateContent>
          <mc:Choice Requires="wps">
            <w:drawing>
              <wp:inline distT="0" distB="0" distL="0" distR="0" wp14:anchorId="2246171F" wp14:editId="75F1D17B">
                <wp:extent cx="6408420" cy="536575"/>
                <wp:effectExtent l="9525" t="9525" r="11430" b="6350"/>
                <wp:docPr id="2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536575"/>
                        </a:xfrm>
                        <a:prstGeom prst="rect">
                          <a:avLst/>
                        </a:prstGeom>
                        <a:solidFill>
                          <a:srgbClr val="FFFFFF"/>
                        </a:solidFill>
                        <a:ln w="9525">
                          <a:solidFill>
                            <a:srgbClr val="000000"/>
                          </a:solidFill>
                          <a:miter lim="800000"/>
                          <a:headEnd/>
                          <a:tailEnd/>
                        </a:ln>
                      </wps:spPr>
                      <wps:txbx>
                        <w:txbxContent>
                          <w:p w:rsidR="00AA247B" w:rsidRDefault="00AA247B" w:rsidP="003619FA">
                            <w:pPr>
                              <w:tabs>
                                <w:tab w:val="center" w:pos="540"/>
                                <w:tab w:val="center" w:pos="2520"/>
                                <w:tab w:val="center" w:pos="5040"/>
                                <w:tab w:val="center" w:pos="7200"/>
                                <w:tab w:val="center" w:pos="9000"/>
                              </w:tabs>
                              <w:spacing w:after="40"/>
                              <w:ind w:right="-720"/>
                              <w:jc w:val="both"/>
                              <w:rPr>
                                <w:color w:val="000000"/>
                                <w:sz w:val="24"/>
                                <w:szCs w:val="24"/>
                              </w:rPr>
                            </w:pPr>
                            <w:r>
                              <w:rPr>
                                <w:bCs/>
                                <w:i/>
                                <w:iCs/>
                                <w:color w:val="000000"/>
                                <w:sz w:val="24"/>
                                <w:szCs w:val="24"/>
                              </w:rPr>
                              <w:tab/>
                              <w:t>peach</w:t>
                            </w:r>
                            <w:r>
                              <w:rPr>
                                <w:bCs/>
                                <w:i/>
                                <w:iCs/>
                                <w:color w:val="000000"/>
                                <w:sz w:val="24"/>
                                <w:szCs w:val="24"/>
                              </w:rPr>
                              <w:tab/>
                            </w:r>
                            <w:r w:rsidRPr="00B928D0">
                              <w:rPr>
                                <w:bCs/>
                                <w:i/>
                                <w:iCs/>
                                <w:color w:val="000000"/>
                                <w:sz w:val="24"/>
                                <w:szCs w:val="24"/>
                              </w:rPr>
                              <w:t xml:space="preserve">off the beaten track </w:t>
                            </w:r>
                            <w:r>
                              <w:rPr>
                                <w:bCs/>
                                <w:i/>
                                <w:iCs/>
                                <w:color w:val="000000"/>
                                <w:sz w:val="24"/>
                                <w:szCs w:val="24"/>
                              </w:rPr>
                              <w:tab/>
                            </w:r>
                            <w:r w:rsidRPr="00B928D0">
                              <w:rPr>
                                <w:bCs/>
                                <w:i/>
                                <w:iCs/>
                                <w:color w:val="000000"/>
                                <w:sz w:val="24"/>
                                <w:szCs w:val="24"/>
                              </w:rPr>
                              <w:t>package holiday</w:t>
                            </w:r>
                            <w:r>
                              <w:rPr>
                                <w:bCs/>
                                <w:i/>
                                <w:iCs/>
                                <w:color w:val="000000"/>
                                <w:sz w:val="24"/>
                                <w:szCs w:val="24"/>
                              </w:rPr>
                              <w:tab/>
                            </w:r>
                            <w:r w:rsidRPr="00B928D0">
                              <w:rPr>
                                <w:bCs/>
                                <w:i/>
                                <w:iCs/>
                                <w:color w:val="000000"/>
                                <w:sz w:val="24"/>
                                <w:szCs w:val="24"/>
                              </w:rPr>
                              <w:t>off-peak</w:t>
                            </w:r>
                            <w:r>
                              <w:rPr>
                                <w:bCs/>
                                <w:i/>
                                <w:iCs/>
                                <w:color w:val="000000"/>
                                <w:sz w:val="24"/>
                                <w:szCs w:val="24"/>
                              </w:rPr>
                              <w:tab/>
                            </w:r>
                            <w:r w:rsidRPr="00B928D0">
                              <w:rPr>
                                <w:bCs/>
                                <w:i/>
                                <w:iCs/>
                                <w:color w:val="000000"/>
                                <w:sz w:val="24"/>
                                <w:szCs w:val="24"/>
                              </w:rPr>
                              <w:t>resort</w:t>
                            </w:r>
                          </w:p>
                          <w:p w:rsidR="00AA247B" w:rsidRPr="0028365E" w:rsidRDefault="00AA247B" w:rsidP="003619FA">
                            <w:pPr>
                              <w:tabs>
                                <w:tab w:val="center" w:pos="540"/>
                                <w:tab w:val="center" w:pos="2520"/>
                                <w:tab w:val="center" w:pos="5040"/>
                                <w:tab w:val="center" w:pos="7200"/>
                                <w:tab w:val="center" w:pos="9000"/>
                              </w:tabs>
                              <w:spacing w:after="40"/>
                              <w:ind w:right="-720"/>
                              <w:jc w:val="both"/>
                              <w:rPr>
                                <w:sz w:val="24"/>
                                <w:szCs w:val="24"/>
                              </w:rPr>
                            </w:pPr>
                            <w:r>
                              <w:rPr>
                                <w:sz w:val="24"/>
                                <w:szCs w:val="24"/>
                              </w:rPr>
                              <w:tab/>
                            </w:r>
                            <w:r w:rsidRPr="00B928D0">
                              <w:rPr>
                                <w:bCs/>
                                <w:i/>
                                <w:iCs/>
                                <w:color w:val="000000"/>
                                <w:sz w:val="24"/>
                                <w:szCs w:val="24"/>
                              </w:rPr>
                              <w:t>leisure</w:t>
                            </w:r>
                            <w:r w:rsidRPr="00B928D0">
                              <w:rPr>
                                <w:bCs/>
                                <w:i/>
                                <w:iCs/>
                                <w:color w:val="000000"/>
                                <w:sz w:val="24"/>
                                <w:szCs w:val="24"/>
                              </w:rPr>
                              <w:tab/>
                              <w:t>cut-price tickets</w:t>
                            </w:r>
                            <w:r w:rsidRPr="00B928D0">
                              <w:rPr>
                                <w:bCs/>
                                <w:i/>
                                <w:iCs/>
                                <w:color w:val="000000"/>
                                <w:sz w:val="24"/>
                                <w:szCs w:val="24"/>
                              </w:rPr>
                              <w:tab/>
                              <w:t>travel agents</w:t>
                            </w:r>
                            <w:r>
                              <w:rPr>
                                <w:bCs/>
                                <w:i/>
                                <w:iCs/>
                                <w:color w:val="000000"/>
                                <w:sz w:val="24"/>
                                <w:szCs w:val="24"/>
                              </w:rPr>
                              <w:tab/>
                            </w:r>
                            <w:r w:rsidRPr="00B928D0">
                              <w:rPr>
                                <w:bCs/>
                                <w:i/>
                                <w:iCs/>
                                <w:color w:val="000000"/>
                                <w:sz w:val="24"/>
                                <w:szCs w:val="24"/>
                              </w:rPr>
                              <w:t>youth hostels</w:t>
                            </w:r>
                            <w:r>
                              <w:rPr>
                                <w:bCs/>
                                <w:i/>
                                <w:iCs/>
                                <w:color w:val="000000"/>
                                <w:sz w:val="24"/>
                                <w:szCs w:val="24"/>
                              </w:rPr>
                              <w:tab/>
                            </w:r>
                            <w:r w:rsidRPr="00B928D0">
                              <w:rPr>
                                <w:bCs/>
                                <w:i/>
                                <w:iCs/>
                                <w:color w:val="000000"/>
                                <w:sz w:val="24"/>
                                <w:szCs w:val="24"/>
                              </w:rPr>
                              <w:t>hitchhiking</w:t>
                            </w:r>
                          </w:p>
                        </w:txbxContent>
                      </wps:txbx>
                      <wps:bodyPr rot="0" vert="horz" wrap="square" lIns="91440" tIns="45720" rIns="91440" bIns="45720" anchor="t" anchorCtr="0" upright="1">
                        <a:noAutofit/>
                      </wps:bodyPr>
                    </wps:wsp>
                  </a:graphicData>
                </a:graphic>
              </wp:inline>
            </w:drawing>
          </mc:Choice>
          <mc:Fallback>
            <w:pict>
              <v:shape id="Text Box 142" o:spid="_x0000_s1037" type="#_x0000_t202" style="width:504.6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">
                <v:textbox>
                  <w:txbxContent>
                    <w:p w:rsidR="00AA247B" w:rsidRDefault="00AA247B" w:rsidP="003619FA">
                      <w:pPr>
                        <w:tabs>
                          <w:tab w:val="center" w:pos="540"/>
                          <w:tab w:val="center" w:pos="2520"/>
                          <w:tab w:val="center" w:pos="5040"/>
                          <w:tab w:val="center" w:pos="7200"/>
                          <w:tab w:val="center" w:pos="9000"/>
                        </w:tabs>
                        <w:spacing w:after="40"/>
                        <w:ind w:right="-720"/>
                        <w:jc w:val="both"/>
                        <w:rPr>
                          <w:color w:val="000000"/>
                          <w:sz w:val="24"/>
                          <w:szCs w:val="24"/>
                        </w:rPr>
                      </w:pPr>
                      <w:r>
                        <w:rPr>
                          <w:bCs/>
                          <w:i/>
                          <w:iCs/>
                          <w:color w:val="000000"/>
                          <w:sz w:val="24"/>
                          <w:szCs w:val="24"/>
                        </w:rPr>
                        <w:tab/>
                        <w:t>peach</w:t>
                      </w:r>
                      <w:r>
                        <w:rPr>
                          <w:bCs/>
                          <w:i/>
                          <w:iCs/>
                          <w:color w:val="000000"/>
                          <w:sz w:val="24"/>
                          <w:szCs w:val="24"/>
                        </w:rPr>
                        <w:tab/>
                      </w:r>
                      <w:r w:rsidRPr="00B928D0">
                        <w:rPr>
                          <w:bCs/>
                          <w:i/>
                          <w:iCs/>
                          <w:color w:val="000000"/>
                          <w:sz w:val="24"/>
                          <w:szCs w:val="24"/>
                        </w:rPr>
                        <w:t xml:space="preserve">off the beaten track </w:t>
                      </w:r>
                      <w:r>
                        <w:rPr>
                          <w:bCs/>
                          <w:i/>
                          <w:iCs/>
                          <w:color w:val="000000"/>
                          <w:sz w:val="24"/>
                          <w:szCs w:val="24"/>
                        </w:rPr>
                        <w:tab/>
                      </w:r>
                      <w:r w:rsidRPr="00B928D0">
                        <w:rPr>
                          <w:bCs/>
                          <w:i/>
                          <w:iCs/>
                          <w:color w:val="000000"/>
                          <w:sz w:val="24"/>
                          <w:szCs w:val="24"/>
                        </w:rPr>
                        <w:t>package holiday</w:t>
                      </w:r>
                      <w:r>
                        <w:rPr>
                          <w:bCs/>
                          <w:i/>
                          <w:iCs/>
                          <w:color w:val="000000"/>
                          <w:sz w:val="24"/>
                          <w:szCs w:val="24"/>
                        </w:rPr>
                        <w:tab/>
                      </w:r>
                      <w:r w:rsidRPr="00B928D0">
                        <w:rPr>
                          <w:bCs/>
                          <w:i/>
                          <w:iCs/>
                          <w:color w:val="000000"/>
                          <w:sz w:val="24"/>
                          <w:szCs w:val="24"/>
                        </w:rPr>
                        <w:t>off-peak</w:t>
                      </w:r>
                      <w:r>
                        <w:rPr>
                          <w:bCs/>
                          <w:i/>
                          <w:iCs/>
                          <w:color w:val="000000"/>
                          <w:sz w:val="24"/>
                          <w:szCs w:val="24"/>
                        </w:rPr>
                        <w:tab/>
                      </w:r>
                      <w:r w:rsidRPr="00B928D0">
                        <w:rPr>
                          <w:bCs/>
                          <w:i/>
                          <w:iCs/>
                          <w:color w:val="000000"/>
                          <w:sz w:val="24"/>
                          <w:szCs w:val="24"/>
                        </w:rPr>
                        <w:t>resort</w:t>
                      </w:r>
                    </w:p>
                    <w:p w:rsidR="00AA247B" w:rsidRPr="0028365E" w:rsidRDefault="00AA247B" w:rsidP="003619FA">
                      <w:pPr>
                        <w:tabs>
                          <w:tab w:val="center" w:pos="540"/>
                          <w:tab w:val="center" w:pos="2520"/>
                          <w:tab w:val="center" w:pos="5040"/>
                          <w:tab w:val="center" w:pos="7200"/>
                          <w:tab w:val="center" w:pos="9000"/>
                        </w:tabs>
                        <w:spacing w:after="40"/>
                        <w:ind w:right="-720"/>
                        <w:jc w:val="both"/>
                        <w:rPr>
                          <w:sz w:val="24"/>
                          <w:szCs w:val="24"/>
                        </w:rPr>
                      </w:pPr>
                      <w:r>
                        <w:rPr>
                          <w:sz w:val="24"/>
                          <w:szCs w:val="24"/>
                        </w:rPr>
                        <w:tab/>
                      </w:r>
                      <w:r w:rsidRPr="00B928D0">
                        <w:rPr>
                          <w:bCs/>
                          <w:i/>
                          <w:iCs/>
                          <w:color w:val="000000"/>
                          <w:sz w:val="24"/>
                          <w:szCs w:val="24"/>
                        </w:rPr>
                        <w:t>leisure</w:t>
                      </w:r>
                      <w:r w:rsidRPr="00B928D0">
                        <w:rPr>
                          <w:bCs/>
                          <w:i/>
                          <w:iCs/>
                          <w:color w:val="000000"/>
                          <w:sz w:val="24"/>
                          <w:szCs w:val="24"/>
                        </w:rPr>
                        <w:tab/>
                        <w:t>cut-price tickets</w:t>
                      </w:r>
                      <w:r w:rsidRPr="00B928D0">
                        <w:rPr>
                          <w:bCs/>
                          <w:i/>
                          <w:iCs/>
                          <w:color w:val="000000"/>
                          <w:sz w:val="24"/>
                          <w:szCs w:val="24"/>
                        </w:rPr>
                        <w:tab/>
                        <w:t>travel agents</w:t>
                      </w:r>
                      <w:r>
                        <w:rPr>
                          <w:bCs/>
                          <w:i/>
                          <w:iCs/>
                          <w:color w:val="000000"/>
                          <w:sz w:val="24"/>
                          <w:szCs w:val="24"/>
                        </w:rPr>
                        <w:tab/>
                      </w:r>
                      <w:r w:rsidRPr="00B928D0">
                        <w:rPr>
                          <w:bCs/>
                          <w:i/>
                          <w:iCs/>
                          <w:color w:val="000000"/>
                          <w:sz w:val="24"/>
                          <w:szCs w:val="24"/>
                        </w:rPr>
                        <w:t>youth hostels</w:t>
                      </w:r>
                      <w:r>
                        <w:rPr>
                          <w:bCs/>
                          <w:i/>
                          <w:iCs/>
                          <w:color w:val="000000"/>
                          <w:sz w:val="24"/>
                          <w:szCs w:val="24"/>
                        </w:rPr>
                        <w:tab/>
                      </w:r>
                      <w:r w:rsidRPr="00B928D0">
                        <w:rPr>
                          <w:bCs/>
                          <w:i/>
                          <w:iCs/>
                          <w:color w:val="000000"/>
                          <w:sz w:val="24"/>
                          <w:szCs w:val="24"/>
                        </w:rPr>
                        <w:t>hitchhiking</w:t>
                      </w:r>
                    </w:p>
                  </w:txbxContent>
                </v:textbox>
                <w10:anchorlock/>
              </v:shape>
            </w:pict>
          </mc:Fallback>
        </mc:AlternateContent>
      </w:r>
    </w:p>
    <w:p w:rsidR="003619FA" w:rsidRPr="00F448EA" w:rsidRDefault="003619FA" w:rsidP="003619FA">
      <w:pPr>
        <w:tabs>
          <w:tab w:val="left" w:pos="-360"/>
        </w:tabs>
        <w:spacing w:after="40" w:line="240" w:lineRule="auto"/>
        <w:ind w:left="-720" w:right="-720"/>
        <w:jc w:val="both"/>
        <w:rPr>
          <w:sz w:val="24"/>
          <w:szCs w:val="24"/>
        </w:rPr>
      </w:pPr>
      <w:r>
        <w:rPr>
          <w:color w:val="000000"/>
          <w:sz w:val="24"/>
          <w:szCs w:val="24"/>
        </w:rPr>
        <w:tab/>
      </w:r>
      <w:r w:rsidRPr="00F448EA">
        <w:rPr>
          <w:bCs/>
          <w:color w:val="000000"/>
          <w:sz w:val="24"/>
          <w:szCs w:val="24"/>
        </w:rPr>
        <w:t>People have more money and more (1)</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nowadays and even young people</w:t>
      </w:r>
      <w:r w:rsidRPr="00F448EA">
        <w:rPr>
          <w:sz w:val="24"/>
          <w:szCs w:val="24"/>
        </w:rPr>
        <w:t xml:space="preserve"> can </w:t>
      </w:r>
      <w:r w:rsidRPr="00F448EA">
        <w:rPr>
          <w:bCs/>
          <w:color w:val="000000"/>
          <w:sz w:val="24"/>
          <w:szCs w:val="24"/>
        </w:rPr>
        <w:t xml:space="preserve">afford to go abroad. Many </w:t>
      </w:r>
      <w:r w:rsidRPr="00F448EA">
        <w:rPr>
          <w:color w:val="000000"/>
          <w:sz w:val="24"/>
          <w:szCs w:val="24"/>
        </w:rPr>
        <w:t>(2)</w:t>
      </w:r>
      <w:r w:rsidRPr="00F448EA">
        <w:rPr>
          <w:color w:val="000000"/>
          <w:sz w:val="24"/>
          <w:szCs w:val="24"/>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offer cheap </w:t>
      </w:r>
      <w:r w:rsidRPr="00F448EA">
        <w:rPr>
          <w:color w:val="000000"/>
          <w:sz w:val="24"/>
          <w:szCs w:val="24"/>
        </w:rPr>
        <w:t>(3)</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for flights to all parts of the world, so youngsters can avoid the crowded, well-known places </w:t>
      </w:r>
      <w:r w:rsidRPr="00F448EA">
        <w:rPr>
          <w:color w:val="000000"/>
          <w:sz w:val="24"/>
          <w:szCs w:val="24"/>
        </w:rPr>
        <w:t xml:space="preserve">and get to less famous areas which are </w:t>
      </w:r>
      <w:r w:rsidRPr="00F448EA">
        <w:rPr>
          <w:bCs/>
          <w:color w:val="000000"/>
          <w:sz w:val="24"/>
          <w:szCs w:val="24"/>
        </w:rPr>
        <w:t>(4)</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Instead of using public transport</w:t>
      </w:r>
      <w:r w:rsidRPr="00F448EA">
        <w:rPr>
          <w:color w:val="000000"/>
          <w:sz w:val="24"/>
          <w:szCs w:val="24"/>
        </w:rPr>
        <w:t xml:space="preserve">and hotels, they can travel by </w:t>
      </w:r>
      <w:r w:rsidRPr="00F448EA">
        <w:rPr>
          <w:bCs/>
          <w:color w:val="000000"/>
          <w:sz w:val="24"/>
          <w:szCs w:val="24"/>
        </w:rPr>
        <w:t>(5)</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and </w:t>
      </w:r>
      <w:r w:rsidRPr="00F448EA">
        <w:rPr>
          <w:color w:val="000000"/>
          <w:sz w:val="24"/>
          <w:szCs w:val="24"/>
        </w:rPr>
        <w:t xml:space="preserve">stay at </w:t>
      </w:r>
      <w:r w:rsidRPr="00F448EA">
        <w:rPr>
          <w:bCs/>
          <w:color w:val="000000"/>
          <w:sz w:val="24"/>
          <w:szCs w:val="24"/>
        </w:rPr>
        <w:t>(6)</w:t>
      </w:r>
      <w:r w:rsidRPr="00F448EA">
        <w:rPr>
          <w:bCs/>
          <w:color w:val="000000"/>
          <w:sz w:val="24"/>
          <w:szCs w:val="24"/>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w:t>
      </w:r>
      <w:r w:rsidRPr="00F448EA">
        <w:rPr>
          <w:color w:val="000000"/>
          <w:sz w:val="24"/>
          <w:szCs w:val="24"/>
        </w:rPr>
        <w:t>But most people prefer some kind of (7)</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color w:val="000000"/>
          <w:sz w:val="24"/>
          <w:szCs w:val="24"/>
        </w:rPr>
        <w:t xml:space="preserve">at a popular holiday </w:t>
      </w:r>
      <w:r w:rsidRPr="00F448EA">
        <w:rPr>
          <w:bCs/>
          <w:color w:val="000000"/>
          <w:sz w:val="24"/>
          <w:szCs w:val="24"/>
        </w:rPr>
        <w:t>(8)</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color w:val="000000"/>
          <w:sz w:val="24"/>
          <w:szCs w:val="24"/>
        </w:rPr>
        <w:t>which means that everything is arranged for you and the price you pay includes transport, food and accommodation. Try to avoid taking your holiday during the busy</w:t>
      </w:r>
      <w:r w:rsidRPr="00F448EA">
        <w:rPr>
          <w:bCs/>
          <w:color w:val="000000"/>
          <w:sz w:val="24"/>
          <w:szCs w:val="24"/>
        </w:rPr>
        <w:t xml:space="preserve">(9)____________ </w:t>
      </w:r>
      <w:r w:rsidRPr="00F448EA">
        <w:rPr>
          <w:color w:val="000000"/>
          <w:sz w:val="24"/>
          <w:szCs w:val="24"/>
        </w:rPr>
        <w:t>tourist season. It is more crowded and expensive. If possible; go inthe quieter (10)</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color w:val="000000"/>
          <w:sz w:val="24"/>
          <w:szCs w:val="24"/>
        </w:rPr>
        <w:t>period.</w:t>
      </w:r>
    </w:p>
    <w:p w:rsidR="003619FA" w:rsidRPr="00F448EA" w:rsidRDefault="003619FA" w:rsidP="003619FA">
      <w:pPr>
        <w:tabs>
          <w:tab w:val="left" w:pos="-360"/>
        </w:tabs>
        <w:spacing w:after="40" w:line="360" w:lineRule="auto"/>
        <w:ind w:left="-720" w:right="-720"/>
        <w:jc w:val="both"/>
        <w:rPr>
          <w:sz w:val="24"/>
          <w:szCs w:val="24"/>
        </w:rPr>
      </w:pPr>
      <w:r w:rsidRPr="00A750E2">
        <w:rPr>
          <w:b/>
          <w:bCs/>
          <w:i/>
          <w:iCs/>
          <w:color w:val="000000"/>
          <w:sz w:val="24"/>
          <w:szCs w:val="24"/>
        </w:rPr>
        <w:t>Note:</w:t>
      </w:r>
      <w:r w:rsidRPr="00F448EA">
        <w:rPr>
          <w:bCs/>
          <w:i/>
          <w:iCs/>
          <w:color w:val="000000"/>
          <w:sz w:val="24"/>
          <w:szCs w:val="24"/>
        </w:rPr>
        <w:t xml:space="preserve"> -</w:t>
      </w:r>
      <w:r w:rsidRPr="00F448EA">
        <w:rPr>
          <w:color w:val="000000"/>
          <w:sz w:val="24"/>
          <w:szCs w:val="24"/>
        </w:rPr>
        <w:t xml:space="preserve"> hitchhike </w:t>
      </w:r>
      <w:r w:rsidRPr="00F448EA">
        <w:rPr>
          <w:bCs/>
          <w:color w:val="000000"/>
          <w:sz w:val="24"/>
          <w:szCs w:val="24"/>
        </w:rPr>
        <w:t xml:space="preserve">(v) = </w:t>
      </w:r>
      <w:r w:rsidRPr="00F448EA">
        <w:rPr>
          <w:color w:val="000000"/>
          <w:sz w:val="24"/>
          <w:szCs w:val="24"/>
        </w:rPr>
        <w:t>to travel by getting free rides in other people’s cars</w:t>
      </w:r>
    </w:p>
    <w:p w:rsidR="003619FA" w:rsidRPr="00F448EA" w:rsidRDefault="003619FA" w:rsidP="003619FA">
      <w:pPr>
        <w:tabs>
          <w:tab w:val="left" w:pos="-180"/>
        </w:tabs>
        <w:spacing w:after="40" w:line="240" w:lineRule="auto"/>
        <w:ind w:left="-173" w:right="-720" w:hanging="547"/>
        <w:jc w:val="both"/>
        <w:rPr>
          <w:b/>
          <w:sz w:val="24"/>
          <w:szCs w:val="24"/>
        </w:rPr>
      </w:pPr>
      <w:r w:rsidRPr="00F448EA">
        <w:rPr>
          <w:b/>
          <w:bCs/>
          <w:color w:val="000000"/>
          <w:sz w:val="24"/>
          <w:szCs w:val="24"/>
        </w:rPr>
        <w:t>VIII.</w:t>
      </w:r>
      <w:r w:rsidRPr="00F448EA">
        <w:rPr>
          <w:b/>
          <w:bCs/>
          <w:color w:val="000000"/>
          <w:sz w:val="24"/>
          <w:szCs w:val="24"/>
        </w:rPr>
        <w:tab/>
        <w:t xml:space="preserve">Look at the quiz and complete the gaps with </w:t>
      </w:r>
      <w:r w:rsidRPr="00F448EA">
        <w:rPr>
          <w:b/>
          <w:i/>
          <w:color w:val="000000"/>
          <w:sz w:val="24"/>
          <w:szCs w:val="24"/>
        </w:rPr>
        <w:t>a</w:t>
      </w:r>
      <w:r w:rsidRPr="00F448EA">
        <w:rPr>
          <w:b/>
          <w:color w:val="000000"/>
          <w:sz w:val="24"/>
          <w:szCs w:val="24"/>
        </w:rPr>
        <w:t xml:space="preserve">, </w:t>
      </w:r>
      <w:r w:rsidRPr="00F448EA">
        <w:rPr>
          <w:b/>
          <w:i/>
          <w:color w:val="000000"/>
          <w:sz w:val="24"/>
          <w:szCs w:val="24"/>
        </w:rPr>
        <w:t>an</w:t>
      </w:r>
      <w:r w:rsidRPr="00F448EA">
        <w:rPr>
          <w:b/>
          <w:color w:val="000000"/>
          <w:sz w:val="24"/>
          <w:szCs w:val="24"/>
        </w:rPr>
        <w:t xml:space="preserve">, </w:t>
      </w:r>
      <w:r w:rsidRPr="00F448EA">
        <w:rPr>
          <w:b/>
          <w:i/>
          <w:color w:val="000000"/>
          <w:sz w:val="24"/>
          <w:szCs w:val="24"/>
          <w:lang w:eastAsia="vi-VN"/>
        </w:rPr>
        <w:t>the</w:t>
      </w:r>
      <w:r w:rsidRPr="00F448EA">
        <w:rPr>
          <w:b/>
          <w:color w:val="000000"/>
          <w:sz w:val="24"/>
          <w:szCs w:val="24"/>
          <w:lang w:eastAsia="vi-VN"/>
        </w:rPr>
        <w:t xml:space="preserve">, </w:t>
      </w:r>
      <w:r w:rsidRPr="00F448EA">
        <w:rPr>
          <w:b/>
          <w:color w:val="000000"/>
          <w:sz w:val="24"/>
          <w:szCs w:val="24"/>
        </w:rPr>
        <w:t xml:space="preserve">or </w:t>
      </w:r>
      <w:r w:rsidRPr="00F448EA">
        <w:rPr>
          <w:b/>
          <w:bCs/>
          <w:i/>
          <w:iCs/>
          <w:color w:val="000000"/>
          <w:sz w:val="24"/>
          <w:szCs w:val="24"/>
        </w:rPr>
        <w:t>zero article</w:t>
      </w:r>
      <w:r w:rsidRPr="00F448EA">
        <w:rPr>
          <w:b/>
          <w:bCs/>
          <w:color w:val="000000"/>
          <w:sz w:val="24"/>
          <w:szCs w:val="24"/>
        </w:rPr>
        <w:t xml:space="preserve"> (Ø). Then look at the bold in the quiz, and decide the statements </w:t>
      </w:r>
      <w:r w:rsidRPr="00F448EA">
        <w:rPr>
          <w:b/>
          <w:color w:val="000000"/>
          <w:sz w:val="24"/>
          <w:szCs w:val="24"/>
        </w:rPr>
        <w:t xml:space="preserve">(1-7) are true or false </w:t>
      </w:r>
      <w:r w:rsidRPr="00F448EA">
        <w:rPr>
          <w:b/>
          <w:bCs/>
          <w:color w:val="000000"/>
          <w:sz w:val="24"/>
          <w:szCs w:val="24"/>
        </w:rPr>
        <w:t>by surfing the Internet.</w:t>
      </w:r>
    </w:p>
    <w:p w:rsidR="003619FA" w:rsidRPr="00F448EA" w:rsidRDefault="003619FA" w:rsidP="003619FA">
      <w:pPr>
        <w:tabs>
          <w:tab w:val="left" w:pos="-360"/>
        </w:tabs>
        <w:spacing w:after="40" w:line="240" w:lineRule="auto"/>
        <w:ind w:left="-720" w:right="-720"/>
        <w:jc w:val="center"/>
        <w:rPr>
          <w:sz w:val="26"/>
          <w:szCs w:val="26"/>
        </w:rPr>
      </w:pPr>
      <w:r w:rsidRPr="00F448EA">
        <w:rPr>
          <w:b/>
          <w:bCs/>
          <w:color w:val="000000"/>
          <w:sz w:val="26"/>
          <w:szCs w:val="26"/>
        </w:rPr>
        <w:t>MEXICO QUIZ: True or False</w:t>
      </w:r>
    </w:p>
    <w:p w:rsidR="003619FA" w:rsidRPr="00F448EA" w:rsidRDefault="003619FA" w:rsidP="003619FA">
      <w:pPr>
        <w:tabs>
          <w:tab w:val="left" w:pos="-360"/>
        </w:tabs>
        <w:spacing w:after="40" w:line="240" w:lineRule="auto"/>
        <w:ind w:left="-360" w:right="-720" w:hanging="360"/>
        <w:jc w:val="both"/>
        <w:rPr>
          <w:color w:val="000000"/>
          <w:sz w:val="24"/>
          <w:szCs w:val="24"/>
        </w:rPr>
      </w:pPr>
      <w:r w:rsidRPr="00F448EA">
        <w:rPr>
          <w:color w:val="000000"/>
          <w:sz w:val="24"/>
          <w:szCs w:val="24"/>
        </w:rPr>
        <w:t>1.</w:t>
      </w:r>
      <w:r w:rsidRPr="00F448EA">
        <w:rPr>
          <w:color w:val="000000"/>
          <w:sz w:val="24"/>
          <w:szCs w:val="24"/>
        </w:rPr>
        <w:tab/>
        <w:t>Mexico has got borders with three other countries:</w:t>
      </w:r>
      <w:r w:rsidRPr="00F448EA">
        <w:rPr>
          <w:color w:val="000000"/>
          <w:sz w:val="24"/>
          <w:szCs w:val="24"/>
          <w:u w:val="single"/>
        </w:rPr>
        <w:tab/>
      </w:r>
      <w:r w:rsidRPr="00F448EA">
        <w:rPr>
          <w:color w:val="000000"/>
          <w:sz w:val="24"/>
          <w:szCs w:val="24"/>
          <w:u w:val="single"/>
        </w:rPr>
        <w:tab/>
      </w:r>
      <w:r w:rsidRPr="00F448EA">
        <w:rPr>
          <w:color w:val="000000"/>
          <w:sz w:val="24"/>
          <w:szCs w:val="24"/>
        </w:rPr>
        <w:t>Guatemala,</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Costa </w:t>
      </w:r>
      <w:r w:rsidRPr="00F448EA">
        <w:rPr>
          <w:b/>
          <w:bCs/>
          <w:color w:val="000000"/>
          <w:sz w:val="24"/>
          <w:szCs w:val="24"/>
        </w:rPr>
        <w:t xml:space="preserve">Rica, </w:t>
      </w:r>
      <w:r w:rsidRPr="00F448EA">
        <w:rPr>
          <w:color w:val="000000"/>
          <w:sz w:val="24"/>
          <w:szCs w:val="24"/>
        </w:rPr>
        <w:t>and</w:t>
      </w:r>
      <w:r w:rsidRPr="00F448EA">
        <w:rPr>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rPr>
        <w:t>United States.</w:t>
      </w:r>
    </w:p>
    <w:p w:rsidR="003619FA" w:rsidRPr="00F448EA" w:rsidRDefault="003619FA" w:rsidP="003619FA">
      <w:pPr>
        <w:tabs>
          <w:tab w:val="left" w:pos="-360"/>
        </w:tabs>
        <w:spacing w:after="40" w:line="240" w:lineRule="auto"/>
        <w:ind w:left="-360" w:right="-720" w:hanging="360"/>
        <w:jc w:val="both"/>
        <w:rPr>
          <w:color w:val="000000"/>
          <w:sz w:val="24"/>
          <w:szCs w:val="24"/>
        </w:rPr>
      </w:pPr>
      <w:r w:rsidRPr="00F448EA">
        <w:rPr>
          <w:color w:val="000000"/>
          <w:sz w:val="24"/>
          <w:szCs w:val="24"/>
        </w:rPr>
        <w:lastRenderedPageBreak/>
        <w:t>2.</w:t>
      </w:r>
      <w:r w:rsidRPr="00F448EA">
        <w:rPr>
          <w:color w:val="000000"/>
          <w:sz w:val="24"/>
          <w:szCs w:val="24"/>
        </w:rPr>
        <w:tab/>
        <w:t xml:space="preserve">The national language is </w:t>
      </w:r>
      <w:r w:rsidRPr="00F448EA">
        <w:rPr>
          <w:color w:val="000000"/>
          <w:sz w:val="24"/>
          <w:szCs w:val="24"/>
          <w:u w:val="single"/>
        </w:rPr>
        <w:tab/>
      </w:r>
      <w:r w:rsidRPr="00F448EA">
        <w:rPr>
          <w:color w:val="000000"/>
          <w:sz w:val="24"/>
          <w:szCs w:val="24"/>
          <w:u w:val="single"/>
        </w:rPr>
        <w:tab/>
      </w:r>
      <w:r w:rsidRPr="00F448EA">
        <w:rPr>
          <w:b/>
          <w:bCs/>
          <w:color w:val="000000"/>
          <w:sz w:val="24"/>
          <w:szCs w:val="24"/>
        </w:rPr>
        <w:t xml:space="preserve">Portuguese, </w:t>
      </w:r>
      <w:r w:rsidRPr="00F448EA">
        <w:rPr>
          <w:bCs/>
          <w:color w:val="000000"/>
          <w:sz w:val="24"/>
          <w:szCs w:val="24"/>
        </w:rPr>
        <w:t xml:space="preserve">but many people understand </w:t>
      </w:r>
      <w:r w:rsidRPr="00F448EA">
        <w:rPr>
          <w:color w:val="000000"/>
          <w:sz w:val="24"/>
          <w:szCs w:val="24"/>
          <w:u w:val="single"/>
        </w:rPr>
        <w:tab/>
      </w:r>
      <w:r w:rsidRPr="00F448EA">
        <w:rPr>
          <w:color w:val="000000"/>
          <w:sz w:val="24"/>
          <w:szCs w:val="24"/>
          <w:u w:val="single"/>
        </w:rPr>
        <w:tab/>
      </w:r>
      <w:r w:rsidRPr="00F448EA">
        <w:rPr>
          <w:color w:val="000000"/>
          <w:sz w:val="24"/>
          <w:szCs w:val="24"/>
        </w:rPr>
        <w:t>English, especially in tourist areas, and near the borders.</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3.</w:t>
      </w:r>
      <w:r w:rsidRPr="00F448EA">
        <w:rPr>
          <w:color w:val="000000"/>
          <w:sz w:val="24"/>
          <w:szCs w:val="24"/>
        </w:rPr>
        <w:tab/>
        <w:t xml:space="preserve">The population of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Mexico City, including the surrounding area; is about </w:t>
      </w:r>
      <w:r w:rsidRPr="00F448EA">
        <w:rPr>
          <w:b/>
          <w:color w:val="000000"/>
          <w:sz w:val="24"/>
          <w:szCs w:val="24"/>
        </w:rPr>
        <w:t>18</w:t>
      </w:r>
      <w:r w:rsidRPr="00F448EA">
        <w:rPr>
          <w:b/>
          <w:bCs/>
          <w:color w:val="000000"/>
          <w:sz w:val="24"/>
          <w:szCs w:val="24"/>
        </w:rPr>
        <w:t>million.</w:t>
      </w:r>
    </w:p>
    <w:p w:rsidR="003619FA" w:rsidRPr="00F448EA" w:rsidRDefault="003619FA" w:rsidP="003619FA">
      <w:pPr>
        <w:tabs>
          <w:tab w:val="left" w:pos="-360"/>
        </w:tabs>
        <w:spacing w:after="40" w:line="240" w:lineRule="auto"/>
        <w:ind w:left="-360" w:right="-720" w:hanging="360"/>
        <w:jc w:val="both"/>
        <w:rPr>
          <w:color w:val="000000"/>
          <w:sz w:val="24"/>
          <w:szCs w:val="24"/>
        </w:rPr>
      </w:pPr>
      <w:r w:rsidRPr="00F448EA">
        <w:rPr>
          <w:color w:val="000000"/>
          <w:sz w:val="24"/>
          <w:szCs w:val="24"/>
        </w:rPr>
        <w:t>4.</w:t>
      </w:r>
      <w:r w:rsidRPr="00F448EA">
        <w:rPr>
          <w:color w:val="000000"/>
          <w:sz w:val="24"/>
          <w:szCs w:val="24"/>
        </w:rPr>
        <w:tab/>
        <w:t xml:space="preserve">There are </w:t>
      </w:r>
      <w:r w:rsidRPr="00F448EA">
        <w:rPr>
          <w:color w:val="000000"/>
          <w:sz w:val="24"/>
          <w:szCs w:val="24"/>
          <w:u w:val="single"/>
        </w:rPr>
        <w:tab/>
      </w:r>
      <w:r w:rsidRPr="00F448EA">
        <w:rPr>
          <w:color w:val="000000"/>
          <w:sz w:val="24"/>
          <w:szCs w:val="24"/>
          <w:u w:val="single"/>
        </w:rPr>
        <w:tab/>
      </w:r>
      <w:r w:rsidRPr="00F448EA">
        <w:rPr>
          <w:color w:val="000000"/>
          <w:sz w:val="24"/>
          <w:szCs w:val="24"/>
        </w:rPr>
        <w:t>lot of traffic problems, so from</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Monday to</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Friday you can only drive your car into the city centre </w:t>
      </w:r>
      <w:r w:rsidRPr="00F448EA">
        <w:rPr>
          <w:b/>
          <w:color w:val="000000"/>
          <w:sz w:val="24"/>
          <w:szCs w:val="24"/>
        </w:rPr>
        <w:t>four times</w:t>
      </w:r>
      <w:r w:rsidRPr="00F448EA">
        <w:rPr>
          <w:color w:val="000000"/>
          <w:sz w:val="24"/>
          <w:szCs w:val="24"/>
        </w:rPr>
        <w:t>.</w:t>
      </w:r>
    </w:p>
    <w:p w:rsidR="003619FA" w:rsidRPr="00F448EA" w:rsidRDefault="003619FA" w:rsidP="003619FA">
      <w:pPr>
        <w:tabs>
          <w:tab w:val="left" w:pos="-360"/>
        </w:tabs>
        <w:spacing w:after="40" w:line="240" w:lineRule="auto"/>
        <w:ind w:left="-360" w:right="-720" w:hanging="360"/>
        <w:jc w:val="both"/>
        <w:rPr>
          <w:color w:val="000000"/>
          <w:sz w:val="24"/>
          <w:szCs w:val="24"/>
        </w:rPr>
      </w:pPr>
      <w:r w:rsidRPr="00F448EA">
        <w:rPr>
          <w:color w:val="000000"/>
          <w:sz w:val="24"/>
          <w:szCs w:val="24"/>
        </w:rPr>
        <w:t>5.</w:t>
      </w:r>
      <w:r w:rsidRPr="00F448EA">
        <w:rPr>
          <w:color w:val="000000"/>
          <w:sz w:val="24"/>
          <w:szCs w:val="24"/>
        </w:rPr>
        <w:tab/>
        <w:t xml:space="preserve">Many Mexicans travel around by </w:t>
      </w:r>
      <w:r w:rsidRPr="00F448EA">
        <w:rPr>
          <w:color w:val="000000"/>
          <w:sz w:val="24"/>
          <w:szCs w:val="24"/>
          <w:u w:val="single"/>
        </w:rPr>
        <w:tab/>
      </w:r>
      <w:r w:rsidRPr="00F448EA">
        <w:rPr>
          <w:color w:val="000000"/>
          <w:sz w:val="24"/>
          <w:szCs w:val="24"/>
          <w:u w:val="single"/>
        </w:rPr>
        <w:tab/>
      </w:r>
      <w:r w:rsidRPr="00F448EA">
        <w:rPr>
          <w:color w:val="000000"/>
          <w:sz w:val="24"/>
          <w:szCs w:val="24"/>
        </w:rPr>
        <w:t>taxi. The traditional colours for</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taxis in the city centre are </w:t>
      </w:r>
      <w:r w:rsidRPr="00F448EA">
        <w:rPr>
          <w:b/>
          <w:bCs/>
          <w:color w:val="000000"/>
          <w:sz w:val="24"/>
          <w:szCs w:val="24"/>
        </w:rPr>
        <w:t xml:space="preserve">green </w:t>
      </w:r>
      <w:r w:rsidRPr="00F448EA">
        <w:rPr>
          <w:color w:val="000000"/>
          <w:sz w:val="24"/>
          <w:szCs w:val="24"/>
        </w:rPr>
        <w:t xml:space="preserve">and </w:t>
      </w:r>
      <w:r w:rsidRPr="00F448EA">
        <w:rPr>
          <w:b/>
          <w:bCs/>
          <w:color w:val="000000"/>
          <w:sz w:val="24"/>
          <w:szCs w:val="24"/>
        </w:rPr>
        <w:t>gold.</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6.</w:t>
      </w:r>
      <w:r w:rsidRPr="00F448EA">
        <w:rPr>
          <w:bCs/>
          <w:color w:val="000000"/>
          <w:sz w:val="24"/>
          <w:szCs w:val="24"/>
        </w:rPr>
        <w:tab/>
        <w:t xml:space="preserve">Offices are usually open in Mexico City from </w:t>
      </w:r>
      <w:r w:rsidRPr="00F448EA">
        <w:rPr>
          <w:b/>
          <w:bCs/>
          <w:color w:val="000000"/>
          <w:sz w:val="24"/>
          <w:szCs w:val="24"/>
        </w:rPr>
        <w:t>7.00</w:t>
      </w:r>
      <w:r w:rsidRPr="00F448EA">
        <w:rPr>
          <w:bCs/>
          <w:color w:val="000000"/>
          <w:sz w:val="24"/>
          <w:szCs w:val="24"/>
        </w:rPr>
        <w:t xml:space="preserve"> in</w:t>
      </w:r>
      <w:r w:rsidRPr="00F448EA">
        <w:rPr>
          <w:color w:val="000000"/>
          <w:sz w:val="24"/>
          <w:szCs w:val="24"/>
          <w:u w:val="single"/>
        </w:rPr>
        <w:tab/>
      </w:r>
      <w:r w:rsidRPr="00F448EA">
        <w:rPr>
          <w:color w:val="000000"/>
          <w:sz w:val="24"/>
          <w:szCs w:val="24"/>
          <w:u w:val="single"/>
        </w:rPr>
        <w:tab/>
      </w:r>
      <w:r w:rsidRPr="00F448EA">
        <w:rPr>
          <w:bCs/>
          <w:color w:val="000000"/>
          <w:sz w:val="24"/>
          <w:szCs w:val="24"/>
        </w:rPr>
        <w:t>morning to 6.00 in</w:t>
      </w:r>
      <w:r w:rsidRPr="00F448EA">
        <w:rPr>
          <w:color w:val="000000"/>
          <w:sz w:val="24"/>
          <w:szCs w:val="24"/>
          <w:u w:val="single"/>
        </w:rPr>
        <w:tab/>
      </w:r>
      <w:r w:rsidRPr="00F448EA">
        <w:rPr>
          <w:color w:val="000000"/>
          <w:sz w:val="24"/>
          <w:szCs w:val="24"/>
          <w:u w:val="single"/>
        </w:rPr>
        <w:tab/>
      </w:r>
      <w:r w:rsidRPr="00F448EA">
        <w:rPr>
          <w:bCs/>
          <w:color w:val="000000"/>
          <w:sz w:val="24"/>
          <w:szCs w:val="24"/>
        </w:rPr>
        <w:t>evening.</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7.</w:t>
      </w:r>
      <w:r w:rsidRPr="00F448EA">
        <w:rPr>
          <w:bCs/>
          <w:color w:val="000000"/>
          <w:sz w:val="24"/>
          <w:szCs w:val="24"/>
        </w:rPr>
        <w:tab/>
        <w:t>There are many famous Mexicans. For example:</w:t>
      </w:r>
    </w:p>
    <w:p w:rsidR="003619FA" w:rsidRPr="00F448EA" w:rsidRDefault="003619FA" w:rsidP="003619FA">
      <w:pPr>
        <w:pStyle w:val="ListParagraph"/>
        <w:numPr>
          <w:ilvl w:val="0"/>
          <w:numId w:val="4"/>
        </w:numPr>
        <w:spacing w:after="40" w:line="240" w:lineRule="auto"/>
        <w:ind w:left="0" w:right="-720"/>
        <w:contextualSpacing w:val="0"/>
        <w:jc w:val="both"/>
        <w:rPr>
          <w:rFonts w:ascii="Times New Roman" w:hAnsi="Times New Roman"/>
          <w:bCs/>
          <w:noProof w:val="0"/>
          <w:color w:val="000000"/>
          <w:sz w:val="24"/>
          <w:szCs w:val="24"/>
          <w:lang w:val="en-US"/>
        </w:rPr>
      </w:pPr>
      <w:r w:rsidRPr="00F448EA">
        <w:rPr>
          <w:rFonts w:ascii="Times New Roman" w:hAnsi="Times New Roman"/>
          <w:bCs/>
          <w:noProof w:val="0"/>
          <w:color w:val="000000"/>
          <w:sz w:val="24"/>
          <w:szCs w:val="24"/>
          <w:lang w:val="en-US"/>
        </w:rPr>
        <w:t xml:space="preserve">Thalia: she’s </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b/>
          <w:bCs/>
          <w:noProof w:val="0"/>
          <w:color w:val="000000"/>
          <w:sz w:val="24"/>
          <w:szCs w:val="24"/>
          <w:lang w:val="en-US"/>
        </w:rPr>
        <w:t>businesswoman</w:t>
      </w:r>
    </w:p>
    <w:p w:rsidR="003619FA" w:rsidRPr="00F448EA" w:rsidRDefault="003619FA" w:rsidP="003619FA">
      <w:pPr>
        <w:pStyle w:val="ListParagraph"/>
        <w:numPr>
          <w:ilvl w:val="0"/>
          <w:numId w:val="4"/>
        </w:numPr>
        <w:spacing w:after="40" w:line="240" w:lineRule="auto"/>
        <w:ind w:left="0" w:right="-720"/>
        <w:contextualSpacing w:val="0"/>
        <w:jc w:val="both"/>
        <w:rPr>
          <w:rFonts w:ascii="Times New Roman" w:hAnsi="Times New Roman"/>
          <w:bCs/>
          <w:noProof w:val="0"/>
          <w:color w:val="000000"/>
          <w:sz w:val="24"/>
          <w:szCs w:val="24"/>
          <w:lang w:val="en-US"/>
        </w:rPr>
      </w:pPr>
      <w:r w:rsidRPr="00F448EA">
        <w:rPr>
          <w:rFonts w:ascii="Times New Roman" w:hAnsi="Times New Roman"/>
          <w:bCs/>
          <w:noProof w:val="0"/>
          <w:color w:val="000000"/>
          <w:sz w:val="24"/>
          <w:szCs w:val="24"/>
          <w:lang w:val="en-US"/>
        </w:rPr>
        <w:t xml:space="preserve">Carlos Slim </w:t>
      </w:r>
      <w:r w:rsidRPr="00F448EA">
        <w:rPr>
          <w:rFonts w:ascii="Times New Roman" w:hAnsi="Times New Roman"/>
          <w:bCs/>
          <w:noProof w:val="0"/>
          <w:color w:val="000000"/>
          <w:sz w:val="24"/>
          <w:szCs w:val="24"/>
          <w:lang w:val="en-US" w:eastAsia="vi-VN"/>
        </w:rPr>
        <w:t xml:space="preserve">Helú: </w:t>
      </w:r>
      <w:r w:rsidRPr="00F448EA">
        <w:rPr>
          <w:rFonts w:ascii="Times New Roman" w:hAnsi="Times New Roman"/>
          <w:bCs/>
          <w:noProof w:val="0"/>
          <w:color w:val="000000"/>
          <w:sz w:val="24"/>
          <w:szCs w:val="24"/>
          <w:lang w:val="en-US"/>
        </w:rPr>
        <w:t>he’s</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b/>
          <w:bCs/>
          <w:noProof w:val="0"/>
          <w:color w:val="000000"/>
          <w:sz w:val="24"/>
          <w:szCs w:val="24"/>
          <w:lang w:val="en-US"/>
        </w:rPr>
        <w:t>singer</w:t>
      </w:r>
    </w:p>
    <w:p w:rsidR="003619FA" w:rsidRPr="00F448EA" w:rsidRDefault="003619FA" w:rsidP="003619FA">
      <w:pPr>
        <w:pStyle w:val="ListParagraph"/>
        <w:numPr>
          <w:ilvl w:val="0"/>
          <w:numId w:val="4"/>
        </w:numPr>
        <w:spacing w:after="40" w:line="360" w:lineRule="auto"/>
        <w:ind w:left="0" w:right="-720"/>
        <w:contextualSpacing w:val="0"/>
        <w:jc w:val="both"/>
        <w:rPr>
          <w:rFonts w:ascii="Times New Roman" w:hAnsi="Times New Roman"/>
          <w:bCs/>
          <w:noProof w:val="0"/>
          <w:color w:val="000000"/>
          <w:sz w:val="24"/>
          <w:szCs w:val="24"/>
          <w:lang w:val="en-US"/>
        </w:rPr>
      </w:pPr>
      <w:r w:rsidRPr="00F448EA">
        <w:rPr>
          <w:rFonts w:ascii="Times New Roman" w:hAnsi="Times New Roman"/>
          <w:bCs/>
          <w:noProof w:val="0"/>
          <w:color w:val="000000"/>
          <w:sz w:val="24"/>
          <w:szCs w:val="24"/>
          <w:lang w:val="en-US"/>
        </w:rPr>
        <w:t>Salma Hayek: she’s</w:t>
      </w:r>
      <w:r w:rsidRPr="00F448EA">
        <w:rPr>
          <w:rFonts w:ascii="Times New Roman" w:hAnsi="Times New Roman"/>
          <w:noProof w:val="0"/>
          <w:color w:val="000000"/>
          <w:sz w:val="24"/>
          <w:szCs w:val="24"/>
          <w:u w:val="single"/>
          <w:lang w:val="en-US"/>
        </w:rPr>
        <w:tab/>
      </w:r>
      <w:r w:rsidRPr="00F448EA">
        <w:rPr>
          <w:rFonts w:ascii="Times New Roman" w:hAnsi="Times New Roman"/>
          <w:noProof w:val="0"/>
          <w:color w:val="000000"/>
          <w:sz w:val="24"/>
          <w:szCs w:val="24"/>
          <w:u w:val="single"/>
          <w:lang w:val="en-US"/>
        </w:rPr>
        <w:tab/>
      </w:r>
      <w:r w:rsidRPr="00F448EA">
        <w:rPr>
          <w:rFonts w:ascii="Times New Roman" w:hAnsi="Times New Roman"/>
          <w:b/>
          <w:bCs/>
          <w:noProof w:val="0"/>
          <w:color w:val="000000"/>
          <w:sz w:val="24"/>
          <w:szCs w:val="24"/>
          <w:lang w:val="en-US"/>
        </w:rPr>
        <w:t>actress</w:t>
      </w:r>
    </w:p>
    <w:p w:rsidR="003619FA" w:rsidRPr="00F448EA" w:rsidRDefault="003619FA" w:rsidP="003619FA">
      <w:pPr>
        <w:tabs>
          <w:tab w:val="left" w:pos="-360"/>
        </w:tabs>
        <w:spacing w:after="40" w:line="240" w:lineRule="auto"/>
        <w:ind w:left="-720" w:right="-720"/>
        <w:jc w:val="both"/>
        <w:rPr>
          <w:sz w:val="24"/>
          <w:szCs w:val="24"/>
        </w:rPr>
      </w:pPr>
      <w:r w:rsidRPr="00F448EA">
        <w:rPr>
          <w:b/>
          <w:bCs/>
          <w:color w:val="000000"/>
          <w:sz w:val="24"/>
          <w:szCs w:val="24"/>
        </w:rPr>
        <w:t>IX.</w:t>
      </w:r>
      <w:r>
        <w:rPr>
          <w:b/>
          <w:bCs/>
          <w:color w:val="000000"/>
          <w:sz w:val="24"/>
          <w:szCs w:val="24"/>
        </w:rPr>
        <w:tab/>
      </w:r>
      <w:r w:rsidRPr="00F448EA">
        <w:rPr>
          <w:b/>
          <w:bCs/>
          <w:color w:val="000000"/>
          <w:sz w:val="24"/>
          <w:szCs w:val="24"/>
        </w:rPr>
        <w:t xml:space="preserve">Complete the postcard with </w:t>
      </w:r>
      <w:r w:rsidRPr="00F448EA">
        <w:rPr>
          <w:b/>
          <w:bCs/>
          <w:i/>
          <w:color w:val="000000"/>
          <w:sz w:val="24"/>
          <w:szCs w:val="24"/>
        </w:rPr>
        <w:t>a</w:t>
      </w:r>
      <w:r w:rsidRPr="00F448EA">
        <w:rPr>
          <w:b/>
          <w:bCs/>
          <w:color w:val="000000"/>
          <w:sz w:val="24"/>
          <w:szCs w:val="24"/>
        </w:rPr>
        <w:t xml:space="preserve">, </w:t>
      </w:r>
      <w:r w:rsidRPr="00F448EA">
        <w:rPr>
          <w:b/>
          <w:bCs/>
          <w:i/>
          <w:color w:val="000000"/>
          <w:sz w:val="24"/>
          <w:szCs w:val="24"/>
        </w:rPr>
        <w:t>an</w:t>
      </w:r>
      <w:r w:rsidRPr="00F448EA">
        <w:rPr>
          <w:b/>
          <w:bCs/>
          <w:color w:val="000000"/>
          <w:sz w:val="24"/>
          <w:szCs w:val="24"/>
        </w:rPr>
        <w:t xml:space="preserve">, </w:t>
      </w:r>
      <w:r w:rsidRPr="00F448EA">
        <w:rPr>
          <w:b/>
          <w:bCs/>
          <w:i/>
          <w:color w:val="000000"/>
          <w:sz w:val="24"/>
          <w:szCs w:val="24"/>
        </w:rPr>
        <w:t>the</w:t>
      </w:r>
      <w:r w:rsidRPr="00F448EA">
        <w:rPr>
          <w:b/>
          <w:bCs/>
          <w:color w:val="000000"/>
          <w:sz w:val="24"/>
          <w:szCs w:val="24"/>
        </w:rPr>
        <w:t xml:space="preserve">, or </w:t>
      </w:r>
      <w:r w:rsidRPr="00F448EA">
        <w:rPr>
          <w:b/>
          <w:bCs/>
          <w:i/>
          <w:iCs/>
          <w:color w:val="000000"/>
          <w:sz w:val="24"/>
          <w:szCs w:val="24"/>
        </w:rPr>
        <w:t>zero article (Ø).</w:t>
      </w:r>
    </w:p>
    <w:p w:rsidR="003619FA" w:rsidRPr="00F448EA" w:rsidRDefault="003619FA" w:rsidP="003619FA">
      <w:pPr>
        <w:tabs>
          <w:tab w:val="left" w:pos="-360"/>
        </w:tabs>
        <w:spacing w:after="40"/>
        <w:ind w:left="-720" w:right="-720"/>
        <w:jc w:val="both"/>
        <w:rPr>
          <w:rFonts w:ascii=".VnCentury Schoolbook" w:hAnsi=".VnCentury Schoolbook"/>
          <w:sz w:val="24"/>
          <w:szCs w:val="24"/>
        </w:rPr>
      </w:pPr>
      <w:r w:rsidRPr="00F448EA">
        <w:rPr>
          <w:rFonts w:ascii=".VnCentury Schoolbook" w:hAnsi=".VnCentury Schoolbook"/>
          <w:color w:val="000000"/>
          <w:sz w:val="24"/>
          <w:szCs w:val="24"/>
          <w:lang w:eastAsia="vi-VN"/>
        </w:rPr>
        <w:t>Hi</w:t>
      </w:r>
      <w:r w:rsidRPr="00F448EA">
        <w:rPr>
          <w:rFonts w:ascii=".VnCentury Schoolbook" w:hAnsi=".VnCentury Schoolbook"/>
          <w:i/>
          <w:iCs/>
          <w:color w:val="000000"/>
          <w:sz w:val="24"/>
          <w:szCs w:val="24"/>
        </w:rPr>
        <w:t>Amelia,</w:t>
      </w:r>
    </w:p>
    <w:p w:rsidR="003619FA" w:rsidRPr="00F448EA" w:rsidRDefault="003619FA" w:rsidP="003619FA">
      <w:pPr>
        <w:tabs>
          <w:tab w:val="left" w:pos="-360"/>
        </w:tabs>
        <w:spacing w:after="40"/>
        <w:ind w:left="-720" w:right="-720"/>
        <w:jc w:val="both"/>
        <w:rPr>
          <w:rFonts w:ascii=".VnCentury Schoolbook" w:hAnsi=".VnCentury Schoolbook"/>
          <w:i/>
          <w:iCs/>
          <w:color w:val="000000"/>
          <w:sz w:val="24"/>
          <w:szCs w:val="24"/>
        </w:rPr>
      </w:pPr>
      <w:r w:rsidRPr="00F448EA">
        <w:rPr>
          <w:rFonts w:ascii=".VnCentury Schoolbook" w:hAnsi=".VnCentury Schoolbook"/>
          <w:i/>
          <w:iCs/>
          <w:color w:val="000000"/>
          <w:sz w:val="24"/>
          <w:szCs w:val="24"/>
        </w:rPr>
        <w:t>I am now in Buenos Aires. It's (1)</w:t>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u w:val="single"/>
        </w:rPr>
        <w:tab/>
      </w:r>
      <w:r w:rsidRPr="00F448EA">
        <w:rPr>
          <w:rFonts w:ascii=".VnCentury Schoolbook" w:hAnsi=".VnCentury Schoolbook"/>
          <w:i/>
          <w:iCs/>
          <w:color w:val="000000"/>
          <w:sz w:val="24"/>
          <w:szCs w:val="24"/>
        </w:rPr>
        <w:t>awesome city andit's got some beautifulbuildings. Last night,we went to (2)</w:t>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u w:val="single"/>
        </w:rPr>
        <w:tab/>
      </w:r>
      <w:r w:rsidRPr="00F448EA">
        <w:rPr>
          <w:rFonts w:ascii=".VnCentury Schoolbook" w:hAnsi=".VnCentury Schoolbook"/>
          <w:i/>
          <w:iCs/>
          <w:color w:val="000000"/>
          <w:sz w:val="24"/>
          <w:szCs w:val="24"/>
        </w:rPr>
        <w:t>club to see a tango show and have (3)</w:t>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u w:val="single"/>
        </w:rPr>
        <w:tab/>
      </w:r>
      <w:r w:rsidRPr="00F448EA">
        <w:rPr>
          <w:rFonts w:ascii=".VnCentury Schoolbook" w:hAnsi=".VnCentury Schoolbook"/>
          <w:i/>
          <w:iCs/>
          <w:color w:val="000000"/>
          <w:sz w:val="24"/>
          <w:szCs w:val="24"/>
        </w:rPr>
        <w:t>dinner. It was great! Before</w:t>
      </w:r>
      <w:r w:rsidRPr="00F448EA">
        <w:rPr>
          <w:rFonts w:ascii=".VnCentury Schoolbook" w:hAnsi=".VnCentury Schoolbook"/>
          <w:sz w:val="24"/>
          <w:szCs w:val="24"/>
        </w:rPr>
        <w:t xml:space="preserve"> B</w:t>
      </w:r>
      <w:r w:rsidRPr="00F448EA">
        <w:rPr>
          <w:rFonts w:ascii=".VnCentury Schoolbook" w:hAnsi=".VnCentury Schoolbook"/>
          <w:i/>
          <w:iCs/>
          <w:color w:val="000000"/>
          <w:sz w:val="24"/>
          <w:szCs w:val="24"/>
        </w:rPr>
        <w:t>uenos Aires, we were in Patagonia and went to the Perito Moreno Glacier. We also visited the ValdesPeninsula to see (4)</w:t>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u w:val="single"/>
        </w:rPr>
        <w:tab/>
      </w:r>
      <w:r w:rsidRPr="00F448EA">
        <w:rPr>
          <w:rFonts w:ascii=".VnCentury Schoolbook" w:hAnsi=".VnCentury Schoolbook"/>
          <w:i/>
          <w:iCs/>
          <w:color w:val="000000"/>
          <w:sz w:val="24"/>
          <w:szCs w:val="24"/>
        </w:rPr>
        <w:t>whales and penguins. Tomorrow, we</w:t>
      </w:r>
      <w:r w:rsidRPr="00F448EA">
        <w:rPr>
          <w:rFonts w:ascii="Arial" w:hAnsi="Arial" w:cs="Arial"/>
          <w:i/>
          <w:iCs/>
          <w:color w:val="000000"/>
          <w:sz w:val="24"/>
          <w:szCs w:val="24"/>
        </w:rPr>
        <w:t>’</w:t>
      </w:r>
      <w:r w:rsidRPr="00F448EA">
        <w:rPr>
          <w:rFonts w:ascii=".VnCentury Schoolbook" w:hAnsi=".VnCentury Schoolbook"/>
          <w:i/>
          <w:iCs/>
          <w:color w:val="000000"/>
          <w:sz w:val="24"/>
          <w:szCs w:val="24"/>
        </w:rPr>
        <w:t>re going (5)</w:t>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u w:val="single"/>
        </w:rPr>
        <w:tab/>
      </w:r>
      <w:r w:rsidRPr="00F448EA">
        <w:rPr>
          <w:rFonts w:ascii=".VnCentury Schoolbook" w:hAnsi=".VnCentury Schoolbook"/>
          <w:i/>
          <w:iCs/>
          <w:color w:val="000000"/>
          <w:sz w:val="24"/>
          <w:szCs w:val="24"/>
        </w:rPr>
        <w:t>north to visit (6)</w:t>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u w:val="single"/>
        </w:rPr>
        <w:tab/>
      </w:r>
      <w:r w:rsidRPr="00F448EA">
        <w:rPr>
          <w:rFonts w:ascii=".VnCentury Schoolbook" w:hAnsi=".VnCentury Schoolbook"/>
          <w:i/>
          <w:iCs/>
          <w:color w:val="000000"/>
          <w:sz w:val="24"/>
          <w:szCs w:val="24"/>
        </w:rPr>
        <w:t>Iguazu Falls. I love it here because (7)</w:t>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rPr>
        <w:t xml:space="preserve"> Ar</w:t>
      </w:r>
      <w:r w:rsidRPr="00F448EA">
        <w:rPr>
          <w:rFonts w:ascii=".VnCentury Schoolbook" w:hAnsi=".VnCentury Schoolbook"/>
          <w:i/>
          <w:iCs/>
          <w:color w:val="000000"/>
          <w:sz w:val="24"/>
          <w:szCs w:val="24"/>
        </w:rPr>
        <w:t>gentinian people are really friendly.</w:t>
      </w:r>
    </w:p>
    <w:p w:rsidR="003619FA" w:rsidRPr="00F448EA" w:rsidRDefault="003619FA" w:rsidP="003619FA">
      <w:pPr>
        <w:tabs>
          <w:tab w:val="left" w:pos="-360"/>
        </w:tabs>
        <w:spacing w:after="40"/>
        <w:ind w:left="-720" w:right="-720"/>
        <w:jc w:val="both"/>
        <w:rPr>
          <w:rFonts w:ascii=".VnCentury Schoolbook" w:hAnsi=".VnCentury Schoolbook"/>
          <w:i/>
          <w:iCs/>
          <w:color w:val="000000"/>
          <w:sz w:val="24"/>
          <w:szCs w:val="24"/>
        </w:rPr>
      </w:pPr>
      <w:r w:rsidRPr="00F448EA">
        <w:rPr>
          <w:rFonts w:ascii=".VnCentury Schoolbook" w:hAnsi=".VnCentury Schoolbook"/>
          <w:i/>
          <w:iCs/>
          <w:color w:val="000000"/>
          <w:sz w:val="24"/>
          <w:szCs w:val="24"/>
        </w:rPr>
        <w:t>Yesterday, I bought (8)</w:t>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u w:val="single"/>
        </w:rPr>
        <w:tab/>
      </w:r>
      <w:r w:rsidRPr="00F448EA">
        <w:rPr>
          <w:rFonts w:ascii=".VnCentury Schoolbook" w:hAnsi=".VnCentury Schoolbook"/>
          <w:color w:val="000000"/>
          <w:sz w:val="24"/>
          <w:szCs w:val="24"/>
        </w:rPr>
        <w:t xml:space="preserve"> book</w:t>
      </w:r>
      <w:r w:rsidRPr="00F448EA">
        <w:rPr>
          <w:rFonts w:ascii=".VnCentury Schoolbook" w:hAnsi=".VnCentury Schoolbook"/>
          <w:i/>
          <w:iCs/>
          <w:color w:val="000000"/>
          <w:sz w:val="24"/>
          <w:szCs w:val="24"/>
        </w:rPr>
        <w:t xml:space="preserve"> to learn Spanish.</w:t>
      </w:r>
    </w:p>
    <w:p w:rsidR="003619FA" w:rsidRPr="00F448EA" w:rsidRDefault="003619FA" w:rsidP="003619FA">
      <w:pPr>
        <w:tabs>
          <w:tab w:val="left" w:pos="-360"/>
        </w:tabs>
        <w:spacing w:after="40"/>
        <w:ind w:left="-720" w:right="-720"/>
        <w:jc w:val="both"/>
        <w:rPr>
          <w:rFonts w:ascii=".VnCentury Schoolbook" w:hAnsi=".VnCentury Schoolbook"/>
          <w:sz w:val="24"/>
          <w:szCs w:val="24"/>
        </w:rPr>
      </w:pPr>
      <w:r w:rsidRPr="00F448EA">
        <w:rPr>
          <w:rFonts w:ascii=".VnCentury Schoolbook" w:hAnsi=".VnCentury Schoolbook"/>
          <w:i/>
          <w:iCs/>
          <w:color w:val="000000"/>
          <w:sz w:val="24"/>
          <w:szCs w:val="24"/>
        </w:rPr>
        <w:t>Hasta la vista! (Seeyou soon)</w:t>
      </w:r>
    </w:p>
    <w:p w:rsidR="003619FA" w:rsidRPr="00F448EA" w:rsidRDefault="003619FA" w:rsidP="003619FA">
      <w:pPr>
        <w:tabs>
          <w:tab w:val="left" w:pos="-360"/>
        </w:tabs>
        <w:spacing w:after="40" w:line="360" w:lineRule="auto"/>
        <w:ind w:left="-720" w:right="-720"/>
        <w:jc w:val="both"/>
        <w:rPr>
          <w:rFonts w:ascii=".VnCentury Schoolbook" w:hAnsi=".VnCentury Schoolbook"/>
          <w:sz w:val="24"/>
          <w:szCs w:val="24"/>
        </w:rPr>
      </w:pPr>
      <w:r w:rsidRPr="00F448EA">
        <w:rPr>
          <w:rFonts w:ascii=".VnCentury Schoolbook" w:hAnsi=".VnCentury Schoolbook"/>
          <w:i/>
          <w:iCs/>
          <w:color w:val="000000"/>
          <w:sz w:val="24"/>
          <w:szCs w:val="24"/>
        </w:rPr>
        <w:t>David</w:t>
      </w:r>
    </w:p>
    <w:p w:rsidR="003619FA" w:rsidRPr="00F448EA" w:rsidRDefault="003619FA" w:rsidP="003619FA">
      <w:pPr>
        <w:tabs>
          <w:tab w:val="left" w:pos="-360"/>
        </w:tabs>
        <w:spacing w:after="40" w:line="240" w:lineRule="auto"/>
        <w:ind w:left="-720" w:right="-720"/>
        <w:jc w:val="both"/>
        <w:rPr>
          <w:b/>
          <w:sz w:val="24"/>
          <w:szCs w:val="24"/>
        </w:rPr>
      </w:pPr>
      <w:r w:rsidRPr="00F448EA">
        <w:rPr>
          <w:b/>
          <w:bCs/>
          <w:color w:val="000000"/>
          <w:sz w:val="24"/>
          <w:szCs w:val="24"/>
        </w:rPr>
        <w:t>X.</w:t>
      </w:r>
      <w:r>
        <w:rPr>
          <w:b/>
          <w:bCs/>
          <w:color w:val="000000"/>
          <w:sz w:val="24"/>
          <w:szCs w:val="24"/>
        </w:rPr>
        <w:tab/>
      </w:r>
      <w:r w:rsidRPr="00F448EA">
        <w:rPr>
          <w:b/>
          <w:bCs/>
          <w:color w:val="000000"/>
          <w:sz w:val="24"/>
          <w:szCs w:val="24"/>
        </w:rPr>
        <w:t xml:space="preserve">Read the article about Hawaii, and complete the gaps with </w:t>
      </w:r>
      <w:r w:rsidRPr="00F448EA">
        <w:rPr>
          <w:b/>
          <w:bCs/>
          <w:i/>
          <w:color w:val="000000"/>
          <w:sz w:val="24"/>
          <w:szCs w:val="24"/>
        </w:rPr>
        <w:t>a</w:t>
      </w:r>
      <w:r w:rsidRPr="00F448EA">
        <w:rPr>
          <w:b/>
          <w:bCs/>
          <w:color w:val="000000"/>
          <w:sz w:val="24"/>
          <w:szCs w:val="24"/>
        </w:rPr>
        <w:t xml:space="preserve">, </w:t>
      </w:r>
      <w:r w:rsidRPr="00F448EA">
        <w:rPr>
          <w:b/>
          <w:bCs/>
          <w:i/>
          <w:color w:val="000000"/>
          <w:sz w:val="24"/>
          <w:szCs w:val="24"/>
        </w:rPr>
        <w:t>an</w:t>
      </w:r>
      <w:r w:rsidRPr="00F448EA">
        <w:rPr>
          <w:b/>
          <w:bCs/>
          <w:color w:val="000000"/>
          <w:sz w:val="24"/>
          <w:szCs w:val="24"/>
        </w:rPr>
        <w:t xml:space="preserve">, </w:t>
      </w:r>
      <w:r w:rsidRPr="00F448EA">
        <w:rPr>
          <w:b/>
          <w:bCs/>
          <w:i/>
          <w:iCs/>
          <w:color w:val="000000"/>
          <w:sz w:val="24"/>
          <w:szCs w:val="24"/>
        </w:rPr>
        <w:t>the</w:t>
      </w:r>
      <w:r w:rsidRPr="00F448EA">
        <w:rPr>
          <w:b/>
          <w:bCs/>
          <w:color w:val="000000"/>
          <w:sz w:val="24"/>
          <w:szCs w:val="24"/>
        </w:rPr>
        <w:t xml:space="preserve"> or </w:t>
      </w:r>
      <w:r w:rsidRPr="00F448EA">
        <w:rPr>
          <w:b/>
          <w:bCs/>
          <w:i/>
          <w:iCs/>
          <w:color w:val="000000"/>
          <w:sz w:val="24"/>
          <w:szCs w:val="24"/>
        </w:rPr>
        <w:t>zero article (Ø).</w:t>
      </w:r>
    </w:p>
    <w:p w:rsidR="003619FA" w:rsidRPr="00F448EA" w:rsidRDefault="003619FA" w:rsidP="003619FA">
      <w:pPr>
        <w:tabs>
          <w:tab w:val="left" w:pos="-360"/>
        </w:tabs>
        <w:spacing w:after="40" w:line="240" w:lineRule="auto"/>
        <w:ind w:left="-720" w:right="-720"/>
        <w:jc w:val="center"/>
        <w:rPr>
          <w:sz w:val="26"/>
          <w:szCs w:val="26"/>
        </w:rPr>
      </w:pPr>
      <w:r w:rsidRPr="00F448EA">
        <w:rPr>
          <w:b/>
          <w:bCs/>
          <w:color w:val="000000"/>
          <w:sz w:val="26"/>
          <w:szCs w:val="26"/>
        </w:rPr>
        <w:t>Welcome To Hawaii</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Hawaii is (1)</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popular holiday destination. But which island should you choose </w:t>
      </w:r>
      <w:r w:rsidRPr="00F448EA">
        <w:rPr>
          <w:bCs/>
          <w:color w:val="000000"/>
          <w:sz w:val="24"/>
          <w:szCs w:val="24"/>
        </w:rPr>
        <w:t>for</w:t>
      </w:r>
      <w:r w:rsidRPr="00F448EA">
        <w:rPr>
          <w:color w:val="000000"/>
          <w:sz w:val="24"/>
          <w:szCs w:val="24"/>
        </w:rPr>
        <w:t xml:space="preserve">your holiday in </w:t>
      </w:r>
      <w:r w:rsidRPr="00F448EA">
        <w:rPr>
          <w:bCs/>
          <w:color w:val="000000"/>
          <w:sz w:val="24"/>
          <w:szCs w:val="24"/>
        </w:rPr>
        <w:t>(2)</w:t>
      </w:r>
      <w:r w:rsidRPr="00F448EA">
        <w:rPr>
          <w:bCs/>
          <w:color w:val="000000"/>
          <w:sz w:val="24"/>
          <w:szCs w:val="24"/>
          <w:u w:val="single"/>
        </w:rPr>
        <w:tab/>
      </w:r>
      <w:r w:rsidRPr="00F448EA">
        <w:rPr>
          <w:bCs/>
          <w:color w:val="000000"/>
          <w:sz w:val="24"/>
          <w:szCs w:val="24"/>
          <w:u w:val="single"/>
        </w:rPr>
        <w:tab/>
      </w:r>
      <w:r w:rsidRPr="00F448EA">
        <w:rPr>
          <w:color w:val="000000"/>
          <w:sz w:val="24"/>
          <w:szCs w:val="24"/>
        </w:rPr>
        <w:t>paradise?</w:t>
      </w:r>
    </w:p>
    <w:p w:rsidR="003619FA" w:rsidRPr="00F448EA" w:rsidRDefault="003619FA" w:rsidP="003619FA">
      <w:pPr>
        <w:tabs>
          <w:tab w:val="left" w:pos="-360"/>
        </w:tabs>
        <w:spacing w:after="40" w:line="240" w:lineRule="auto"/>
        <w:ind w:left="-720" w:right="-720"/>
        <w:jc w:val="both"/>
        <w:rPr>
          <w:sz w:val="24"/>
          <w:szCs w:val="24"/>
        </w:rPr>
      </w:pPr>
      <w:r>
        <w:drawing>
          <wp:anchor distT="0" distB="0" distL="114300" distR="114300" simplePos="0" relativeHeight="251663360" behindDoc="0" locked="0" layoutInCell="1" allowOverlap="1" wp14:anchorId="58FE57FD" wp14:editId="30826BF0">
            <wp:simplePos x="0" y="0"/>
            <wp:positionH relativeFrom="column">
              <wp:posOffset>4606290</wp:posOffset>
            </wp:positionH>
            <wp:positionV relativeFrom="paragraph">
              <wp:posOffset>8890</wp:posOffset>
            </wp:positionV>
            <wp:extent cx="1774825" cy="1109345"/>
            <wp:effectExtent l="0" t="0" r="0" b="0"/>
            <wp:wrapSquare wrapText="bothSides"/>
            <wp:docPr id="80" name="Picture 698" descr="Kết quả hình ảnh cho Haw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Kết quả hình ảnh cho Hawai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825" cy="1109345"/>
                    </a:xfrm>
                    <a:prstGeom prst="rect">
                      <a:avLst/>
                    </a:prstGeom>
                    <a:noFill/>
                  </pic:spPr>
                </pic:pic>
              </a:graphicData>
            </a:graphic>
            <wp14:sizeRelH relativeFrom="page">
              <wp14:pctWidth>0</wp14:pctWidth>
            </wp14:sizeRelH>
            <wp14:sizeRelV relativeFrom="page">
              <wp14:pctHeight>0</wp14:pctHeight>
            </wp14:sizeRelV>
          </wp:anchor>
        </w:drawing>
      </w:r>
      <w:r w:rsidRPr="00F448EA">
        <w:rPr>
          <w:color w:val="000000"/>
          <w:sz w:val="24"/>
          <w:szCs w:val="24"/>
        </w:rPr>
        <w:t xml:space="preserve"> OAHU</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All (3)</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international flights go from the capital,Honolulu, on Oahu Island. Oahu is the most populated</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 xml:space="preserve">island and </w:t>
      </w:r>
      <w:r w:rsidRPr="00F448EA">
        <w:rPr>
          <w:bCs/>
          <w:color w:val="000000"/>
          <w:sz w:val="24"/>
          <w:szCs w:val="24"/>
        </w:rPr>
        <w:t>(4)</w:t>
      </w:r>
      <w:r w:rsidRPr="00F448EA">
        <w:rPr>
          <w:bCs/>
          <w:color w:val="000000"/>
          <w:sz w:val="24"/>
          <w:szCs w:val="24"/>
          <w:u w:val="single"/>
        </w:rPr>
        <w:tab/>
      </w:r>
      <w:r w:rsidRPr="00F448EA">
        <w:rPr>
          <w:bCs/>
          <w:color w:val="000000"/>
          <w:sz w:val="24"/>
          <w:szCs w:val="24"/>
          <w:u w:val="single"/>
        </w:rPr>
        <w:tab/>
      </w:r>
      <w:r w:rsidRPr="00F448EA">
        <w:rPr>
          <w:color w:val="000000"/>
          <w:sz w:val="24"/>
          <w:szCs w:val="24"/>
        </w:rPr>
        <w:t>home of the famous Waikikibeach. International surfing competitions take place here.</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 xml:space="preserve">Oahu is also </w:t>
      </w:r>
      <w:r w:rsidRPr="00F448EA">
        <w:rPr>
          <w:bCs/>
          <w:color w:val="000000"/>
          <w:sz w:val="24"/>
          <w:szCs w:val="24"/>
        </w:rPr>
        <w:t>(5)</w:t>
      </w:r>
      <w:r w:rsidRPr="00F448EA">
        <w:rPr>
          <w:bCs/>
          <w:color w:val="000000"/>
          <w:sz w:val="24"/>
          <w:szCs w:val="24"/>
          <w:u w:val="single"/>
        </w:rPr>
        <w:tab/>
      </w:r>
      <w:r w:rsidRPr="00F448EA">
        <w:rPr>
          <w:bCs/>
          <w:color w:val="000000"/>
          <w:sz w:val="24"/>
          <w:szCs w:val="24"/>
          <w:u w:val="single"/>
        </w:rPr>
        <w:tab/>
      </w:r>
      <w:r w:rsidRPr="00F448EA">
        <w:rPr>
          <w:color w:val="000000"/>
          <w:sz w:val="24"/>
          <w:szCs w:val="24"/>
        </w:rPr>
        <w:t>place for shops, restaurants andthe best nightlife.</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MAUI</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 xml:space="preserve">Maui is the most romantic island and ideal for relaxing. There are </w:t>
      </w:r>
      <w:r w:rsidRPr="00F448EA">
        <w:rPr>
          <w:bCs/>
          <w:color w:val="000000"/>
          <w:sz w:val="24"/>
          <w:szCs w:val="24"/>
        </w:rPr>
        <w:t>(6)</w:t>
      </w:r>
      <w:r w:rsidRPr="00F448EA">
        <w:rPr>
          <w:bCs/>
          <w:color w:val="000000"/>
          <w:sz w:val="24"/>
          <w:szCs w:val="24"/>
          <w:u w:val="single"/>
        </w:rPr>
        <w:tab/>
      </w:r>
      <w:r w:rsidRPr="00F448EA">
        <w:rPr>
          <w:bCs/>
          <w:color w:val="000000"/>
          <w:sz w:val="24"/>
          <w:szCs w:val="24"/>
          <w:u w:val="single"/>
        </w:rPr>
        <w:tab/>
      </w:r>
      <w:r w:rsidRPr="00F448EA">
        <w:rPr>
          <w:color w:val="000000"/>
          <w:sz w:val="24"/>
          <w:szCs w:val="24"/>
        </w:rPr>
        <w:t xml:space="preserve">white sandybeaches with turquoise water, and in summer the waves are small and </w:t>
      </w:r>
      <w:r w:rsidRPr="00F448EA">
        <w:rPr>
          <w:bCs/>
          <w:color w:val="000000"/>
          <w:sz w:val="24"/>
          <w:szCs w:val="24"/>
        </w:rPr>
        <w:t>perfect for</w:t>
      </w:r>
      <w:r w:rsidRPr="00F448EA">
        <w:rPr>
          <w:color w:val="000000"/>
          <w:sz w:val="24"/>
          <w:szCs w:val="24"/>
        </w:rPr>
        <w:t xml:space="preserve">inexperienced surfers. In winter, you can see whales in the warm water. </w:t>
      </w:r>
      <w:r w:rsidRPr="00F448EA">
        <w:rPr>
          <w:bCs/>
          <w:color w:val="000000"/>
          <w:sz w:val="24"/>
          <w:szCs w:val="24"/>
        </w:rPr>
        <w:t>Maui is ideal for</w:t>
      </w:r>
      <w:r w:rsidRPr="00F448EA">
        <w:rPr>
          <w:color w:val="000000"/>
          <w:sz w:val="24"/>
          <w:szCs w:val="24"/>
        </w:rPr>
        <w:t xml:space="preserve">nature lovers and visitors fall in love with </w:t>
      </w:r>
      <w:r w:rsidRPr="00F448EA">
        <w:rPr>
          <w:bCs/>
          <w:color w:val="000000"/>
          <w:sz w:val="24"/>
          <w:szCs w:val="24"/>
        </w:rPr>
        <w:t>(7)</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island's natural beauty.</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BIG ISLAND</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lastRenderedPageBreak/>
        <w:t>Big Island is cheaper and for the more adventurous visitors. You can go to (8)</w:t>
      </w:r>
      <w:r w:rsidRPr="00F448EA">
        <w:rPr>
          <w:color w:val="000000"/>
          <w:sz w:val="24"/>
          <w:szCs w:val="24"/>
          <w:u w:val="single"/>
        </w:rPr>
        <w:tab/>
      </w:r>
      <w:r w:rsidRPr="00F448EA">
        <w:rPr>
          <w:color w:val="000000"/>
          <w:sz w:val="24"/>
          <w:szCs w:val="24"/>
          <w:u w:val="single"/>
        </w:rPr>
        <w:tab/>
      </w:r>
      <w:r w:rsidRPr="00F448EA">
        <w:rPr>
          <w:sz w:val="24"/>
          <w:szCs w:val="24"/>
        </w:rPr>
        <w:t xml:space="preserve">top of </w:t>
      </w:r>
      <w:r w:rsidRPr="00F448EA">
        <w:rPr>
          <w:color w:val="000000"/>
          <w:sz w:val="24"/>
          <w:szCs w:val="24"/>
        </w:rPr>
        <w:t xml:space="preserve">the highest mountain 4000 metres above </w:t>
      </w:r>
      <w:r w:rsidRPr="00F448EA">
        <w:rPr>
          <w:bCs/>
          <w:color w:val="000000"/>
          <w:sz w:val="24"/>
          <w:szCs w:val="24"/>
        </w:rPr>
        <w:t>(9)</w:t>
      </w:r>
      <w:r w:rsidRPr="00F448EA">
        <w:rPr>
          <w:color w:val="000000"/>
          <w:sz w:val="24"/>
          <w:szCs w:val="24"/>
          <w:u w:val="single"/>
        </w:rPr>
        <w:tab/>
      </w:r>
      <w:r w:rsidRPr="00F448EA">
        <w:rPr>
          <w:color w:val="000000"/>
          <w:sz w:val="24"/>
          <w:szCs w:val="24"/>
          <w:u w:val="single"/>
        </w:rPr>
        <w:tab/>
      </w:r>
      <w:r w:rsidRPr="00F448EA">
        <w:rPr>
          <w:color w:val="000000"/>
          <w:sz w:val="24"/>
          <w:szCs w:val="24"/>
        </w:rPr>
        <w:t>sea level and enjoy (10)</w:t>
      </w:r>
      <w:r w:rsidRPr="00F448EA">
        <w:rPr>
          <w:color w:val="000000"/>
          <w:sz w:val="24"/>
          <w:szCs w:val="24"/>
          <w:u w:val="single"/>
        </w:rPr>
        <w:tab/>
      </w:r>
      <w:r w:rsidRPr="00F448EA">
        <w:rPr>
          <w:color w:val="000000"/>
          <w:sz w:val="24"/>
          <w:szCs w:val="24"/>
          <w:u w:val="single"/>
        </w:rPr>
        <w:tab/>
      </w:r>
      <w:r w:rsidRPr="00F448EA">
        <w:rPr>
          <w:color w:val="000000"/>
          <w:sz w:val="24"/>
          <w:szCs w:val="24"/>
        </w:rPr>
        <w:t>amazing view.</w:t>
      </w:r>
    </w:p>
    <w:p w:rsidR="003619FA" w:rsidRPr="00F448EA" w:rsidRDefault="001B7DD9" w:rsidP="003619FA">
      <w:pPr>
        <w:tabs>
          <w:tab w:val="left" w:pos="-360"/>
        </w:tabs>
        <w:spacing w:before="360" w:after="40" w:line="240" w:lineRule="auto"/>
        <w:ind w:left="-720" w:right="-720"/>
        <w:jc w:val="both"/>
        <w:rPr>
          <w:sz w:val="24"/>
          <w:szCs w:val="24"/>
        </w:rPr>
      </w:pPr>
      <w:r>
        <w:rPr>
          <w:b/>
          <w:bCs/>
          <w:color w:val="000000"/>
          <w:sz w:val="24"/>
          <w:szCs w:val="24"/>
          <w:lang w:val="vi-VN"/>
        </w:rPr>
        <w:t>B</w:t>
      </w:r>
      <w:r w:rsidR="003619FA" w:rsidRPr="00F448EA">
        <w:rPr>
          <w:b/>
          <w:bCs/>
          <w:color w:val="000000"/>
          <w:sz w:val="24"/>
          <w:szCs w:val="24"/>
        </w:rPr>
        <w:t>.</w:t>
      </w:r>
      <w:r w:rsidR="003619FA" w:rsidRPr="00F448EA">
        <w:rPr>
          <w:b/>
          <w:bCs/>
          <w:color w:val="000000"/>
          <w:sz w:val="24"/>
          <w:szCs w:val="24"/>
        </w:rPr>
        <w:tab/>
        <w:t>READING</w:t>
      </w:r>
    </w:p>
    <w:p w:rsidR="003619FA" w:rsidRPr="00F448EA" w:rsidRDefault="003619FA" w:rsidP="003619FA">
      <w:pPr>
        <w:tabs>
          <w:tab w:val="left" w:pos="-360"/>
        </w:tabs>
        <w:spacing w:after="40" w:line="240" w:lineRule="auto"/>
        <w:ind w:left="-720" w:right="-720"/>
        <w:jc w:val="both"/>
        <w:rPr>
          <w:sz w:val="24"/>
          <w:szCs w:val="24"/>
        </w:rPr>
      </w:pPr>
      <w:r w:rsidRPr="00F448EA">
        <w:rPr>
          <w:b/>
          <w:bCs/>
          <w:color w:val="000000"/>
          <w:sz w:val="24"/>
          <w:szCs w:val="24"/>
        </w:rPr>
        <w:t>I.</w:t>
      </w:r>
      <w:r w:rsidRPr="00F448EA">
        <w:rPr>
          <w:b/>
          <w:bCs/>
          <w:color w:val="000000"/>
          <w:sz w:val="24"/>
          <w:szCs w:val="24"/>
        </w:rPr>
        <w:tab/>
        <w:t>Read the text, and do the following tasks.</w:t>
      </w:r>
    </w:p>
    <w:p w:rsidR="003619FA" w:rsidRPr="00F448EA" w:rsidRDefault="003619FA" w:rsidP="003619FA">
      <w:pPr>
        <w:tabs>
          <w:tab w:val="left" w:pos="-360"/>
        </w:tabs>
        <w:spacing w:after="40" w:line="240" w:lineRule="auto"/>
        <w:ind w:left="-720" w:right="-720"/>
        <w:jc w:val="center"/>
        <w:rPr>
          <w:sz w:val="26"/>
          <w:szCs w:val="26"/>
        </w:rPr>
      </w:pPr>
      <w:r>
        <w:drawing>
          <wp:anchor distT="0" distB="0" distL="114300" distR="114300" simplePos="0" relativeHeight="251664384" behindDoc="0" locked="0" layoutInCell="1" allowOverlap="1" wp14:anchorId="1673A6AA" wp14:editId="6DCD7E61">
            <wp:simplePos x="0" y="0"/>
            <wp:positionH relativeFrom="column">
              <wp:posOffset>4606290</wp:posOffset>
            </wp:positionH>
            <wp:positionV relativeFrom="paragraph">
              <wp:posOffset>187325</wp:posOffset>
            </wp:positionV>
            <wp:extent cx="1767840" cy="1179830"/>
            <wp:effectExtent l="0" t="0" r="3810" b="1270"/>
            <wp:wrapSquare wrapText="bothSides"/>
            <wp:docPr id="81" name="Picture 69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840" cy="1179830"/>
                    </a:xfrm>
                    <a:prstGeom prst="rect">
                      <a:avLst/>
                    </a:prstGeom>
                    <a:noFill/>
                  </pic:spPr>
                </pic:pic>
              </a:graphicData>
            </a:graphic>
            <wp14:sizeRelH relativeFrom="page">
              <wp14:pctWidth>0</wp14:pctWidth>
            </wp14:sizeRelH>
            <wp14:sizeRelV relativeFrom="page">
              <wp14:pctHeight>0</wp14:pctHeight>
            </wp14:sizeRelV>
          </wp:anchor>
        </w:drawing>
      </w:r>
      <w:r w:rsidRPr="00F448EA">
        <w:rPr>
          <w:b/>
          <w:bCs/>
          <w:color w:val="000000"/>
          <w:sz w:val="26"/>
          <w:szCs w:val="26"/>
        </w:rPr>
        <w:t>The Dominican Republic</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i/>
          <w:color w:val="000000"/>
          <w:sz w:val="26"/>
          <w:szCs w:val="26"/>
        </w:rPr>
        <w:t>Richard:</w:t>
      </w:r>
      <w:r w:rsidRPr="00F448EA">
        <w:rPr>
          <w:bCs/>
          <w:color w:val="000000"/>
          <w:sz w:val="24"/>
          <w:szCs w:val="24"/>
        </w:rPr>
        <w:t xml:space="preserve"> Hi, I’m planning (1)</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trip to theDominican Republic later this year. I’d love to know where to go, what to see, etc. Any ideas welcome.</w:t>
      </w:r>
    </w:p>
    <w:p w:rsidR="003619FA" w:rsidRPr="00F448EA" w:rsidRDefault="003619FA" w:rsidP="003619FA">
      <w:pPr>
        <w:tabs>
          <w:tab w:val="left" w:pos="-360"/>
        </w:tabs>
        <w:spacing w:after="40" w:line="240" w:lineRule="auto"/>
        <w:ind w:left="-720" w:right="-720"/>
        <w:jc w:val="both"/>
        <w:rPr>
          <w:sz w:val="26"/>
          <w:szCs w:val="26"/>
        </w:rPr>
      </w:pPr>
      <w:r w:rsidRPr="00F448EA">
        <w:rPr>
          <w:i/>
          <w:iCs/>
          <w:color w:val="000000"/>
          <w:sz w:val="26"/>
          <w:szCs w:val="26"/>
        </w:rPr>
        <w:t>Sunshine90:</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Hi, Richard</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You’ll have (2)</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extremely fantastic time. The Dominican Republic is beautiful. Go toJarabacoa. It’s got (3)</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great climate. (4)</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temperature is between 16°C and 22°C all year. That’s why a lot of people call it “(5)</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Everlasting Spring’’ because it’s  always spring time there. There’s (6)</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great festival in February with music and dancing and it’s close to Pico Duarte, the highest mountain in (7)</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Caribbean. It’s 3,098 metres high but you can walk to the top. It takes about three days and you have to go with someone who knows (8)</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area. There are (9)</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places to sleep on themountain but you need warm clothes because it’s very cold at night.</w:t>
      </w:r>
    </w:p>
    <w:p w:rsidR="003619FA" w:rsidRPr="00F448EA" w:rsidRDefault="003619FA" w:rsidP="003619FA">
      <w:pPr>
        <w:tabs>
          <w:tab w:val="left" w:pos="-360"/>
        </w:tabs>
        <w:spacing w:after="40" w:line="240" w:lineRule="auto"/>
        <w:ind w:left="-720" w:right="-720"/>
        <w:jc w:val="both"/>
        <w:rPr>
          <w:sz w:val="26"/>
          <w:szCs w:val="26"/>
        </w:rPr>
      </w:pPr>
      <w:r w:rsidRPr="00F448EA">
        <w:rPr>
          <w:i/>
          <w:iCs/>
          <w:color w:val="000000"/>
          <w:sz w:val="26"/>
          <w:szCs w:val="26"/>
        </w:rPr>
        <w:t>Fred_dilling:</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Hi Richard</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If you like history, spend a few days in (10)</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capital, Santo Domingo. Columbus camehere in 1492 and there are a lot of beautiful old buildings. It’s (11)</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big city – twomillion people live here so there is a lot to do. Come between February and April. That’s (12)</w:t>
      </w:r>
      <w:r w:rsidRPr="00F448EA">
        <w:rPr>
          <w:bCs/>
          <w:color w:val="000000"/>
          <w:sz w:val="24"/>
          <w:szCs w:val="24"/>
          <w:u w:val="single"/>
        </w:rPr>
        <w:tab/>
      </w:r>
      <w:r w:rsidRPr="00F448EA">
        <w:rPr>
          <w:bCs/>
          <w:color w:val="000000"/>
          <w:sz w:val="24"/>
          <w:szCs w:val="24"/>
          <w:u w:val="single"/>
        </w:rPr>
        <w:tab/>
      </w:r>
      <w:r w:rsidRPr="00F448EA">
        <w:rPr>
          <w:sz w:val="24"/>
          <w:szCs w:val="24"/>
        </w:rPr>
        <w:t xml:space="preserve"> “dry” season (but bring (13)</w:t>
      </w:r>
      <w:r w:rsidRPr="00F448EA">
        <w:rPr>
          <w:bCs/>
          <w:color w:val="000000"/>
          <w:sz w:val="24"/>
          <w:szCs w:val="24"/>
          <w:u w:val="single"/>
        </w:rPr>
        <w:tab/>
      </w:r>
      <w:r w:rsidRPr="00F448EA">
        <w:rPr>
          <w:bCs/>
          <w:color w:val="000000"/>
          <w:sz w:val="24"/>
          <w:szCs w:val="24"/>
          <w:u w:val="single"/>
        </w:rPr>
        <w:tab/>
      </w:r>
      <w:r w:rsidRPr="00F448EA">
        <w:rPr>
          <w:sz w:val="24"/>
          <w:szCs w:val="24"/>
        </w:rPr>
        <w:t xml:space="preserve"> coat because it’s always rainy here!) Try (14)</w:t>
      </w:r>
      <w:r w:rsidRPr="00F448EA">
        <w:rPr>
          <w:bCs/>
          <w:color w:val="000000"/>
          <w:sz w:val="24"/>
          <w:szCs w:val="24"/>
          <w:u w:val="single"/>
        </w:rPr>
        <w:tab/>
      </w:r>
      <w:r w:rsidRPr="00F448EA">
        <w:rPr>
          <w:bCs/>
          <w:color w:val="000000"/>
          <w:sz w:val="24"/>
          <w:szCs w:val="24"/>
          <w:u w:val="single"/>
        </w:rPr>
        <w:tab/>
      </w:r>
      <w:r w:rsidRPr="00F448EA">
        <w:rPr>
          <w:sz w:val="24"/>
          <w:szCs w:val="24"/>
        </w:rPr>
        <w:t xml:space="preserve"> local food. </w:t>
      </w:r>
      <w:r w:rsidRPr="00F448EA">
        <w:rPr>
          <w:bCs/>
          <w:color w:val="000000"/>
          <w:sz w:val="24"/>
          <w:szCs w:val="24"/>
        </w:rPr>
        <w:t>The best is (15)</w:t>
      </w:r>
      <w:r w:rsidRPr="00F448EA">
        <w:rPr>
          <w:bCs/>
          <w:color w:val="000000"/>
          <w:sz w:val="24"/>
          <w:szCs w:val="24"/>
          <w:u w:val="single"/>
        </w:rPr>
        <w:tab/>
      </w:r>
      <w:r w:rsidRPr="00F448EA">
        <w:rPr>
          <w:bCs/>
          <w:color w:val="000000"/>
          <w:sz w:val="24"/>
          <w:szCs w:val="24"/>
          <w:u w:val="single"/>
        </w:rPr>
        <w:tab/>
      </w:r>
      <w:r w:rsidRPr="00F448EA">
        <w:rPr>
          <w:sz w:val="24"/>
          <w:szCs w:val="24"/>
        </w:rPr>
        <w:t xml:space="preserve"> La Bandera. It is meat, red beans, and rice.</w:t>
      </w:r>
      <w:r w:rsidRPr="00F448EA">
        <w:rPr>
          <w:bCs/>
          <w:color w:val="000000"/>
          <w:sz w:val="24"/>
          <w:szCs w:val="24"/>
        </w:rPr>
        <w:t>It’s lovely.</w:t>
      </w:r>
    </w:p>
    <w:p w:rsidR="003619FA" w:rsidRPr="00F448EA" w:rsidRDefault="003619FA" w:rsidP="003619FA">
      <w:pPr>
        <w:tabs>
          <w:tab w:val="left" w:pos="-360"/>
        </w:tabs>
        <w:spacing w:after="40" w:line="240" w:lineRule="auto"/>
        <w:ind w:left="-720" w:right="-720"/>
        <w:jc w:val="both"/>
        <w:rPr>
          <w:b/>
          <w:sz w:val="24"/>
          <w:szCs w:val="24"/>
        </w:rPr>
      </w:pPr>
      <w:r w:rsidRPr="00F448EA">
        <w:rPr>
          <w:b/>
          <w:bCs/>
          <w:color w:val="000000"/>
          <w:sz w:val="24"/>
          <w:szCs w:val="24"/>
        </w:rPr>
        <w:t xml:space="preserve">Task 1. Complete the text with </w:t>
      </w:r>
      <w:r w:rsidRPr="00F448EA">
        <w:rPr>
          <w:b/>
          <w:i/>
          <w:iCs/>
          <w:color w:val="000000"/>
          <w:sz w:val="24"/>
          <w:szCs w:val="24"/>
        </w:rPr>
        <w:t>a/an</w:t>
      </w:r>
      <w:r w:rsidRPr="00F448EA">
        <w:rPr>
          <w:b/>
          <w:iCs/>
          <w:color w:val="000000"/>
          <w:sz w:val="24"/>
          <w:szCs w:val="24"/>
        </w:rPr>
        <w:t>,</w:t>
      </w:r>
      <w:r w:rsidRPr="00F448EA">
        <w:rPr>
          <w:b/>
          <w:i/>
          <w:iCs/>
          <w:color w:val="000000"/>
          <w:sz w:val="24"/>
          <w:szCs w:val="24"/>
        </w:rPr>
        <w:t xml:space="preserve"> the</w:t>
      </w:r>
      <w:r w:rsidRPr="00F448EA">
        <w:rPr>
          <w:b/>
          <w:bCs/>
          <w:color w:val="000000"/>
          <w:sz w:val="24"/>
          <w:szCs w:val="24"/>
        </w:rPr>
        <w:t xml:space="preserve"> or </w:t>
      </w:r>
      <w:r w:rsidRPr="00F448EA">
        <w:rPr>
          <w:b/>
          <w:i/>
          <w:iCs/>
          <w:color w:val="000000"/>
          <w:sz w:val="24"/>
          <w:szCs w:val="24"/>
        </w:rPr>
        <w:t>zero article</w:t>
      </w:r>
      <w:r w:rsidRPr="00F448EA">
        <w:rPr>
          <w:b/>
          <w:bCs/>
          <w:color w:val="000000"/>
          <w:sz w:val="24"/>
          <w:szCs w:val="24"/>
        </w:rPr>
        <w:t xml:space="preserve"> (Ø).</w:t>
      </w:r>
    </w:p>
    <w:p w:rsidR="003619FA" w:rsidRPr="00F448EA" w:rsidRDefault="003619FA" w:rsidP="003619FA">
      <w:pPr>
        <w:tabs>
          <w:tab w:val="left" w:pos="-360"/>
        </w:tabs>
        <w:spacing w:after="40" w:line="240" w:lineRule="auto"/>
        <w:ind w:left="-720" w:right="-720"/>
        <w:jc w:val="both"/>
        <w:rPr>
          <w:b/>
          <w:sz w:val="24"/>
          <w:szCs w:val="24"/>
        </w:rPr>
      </w:pPr>
      <w:r w:rsidRPr="00F448EA">
        <w:rPr>
          <w:b/>
          <w:bCs/>
          <w:color w:val="000000"/>
          <w:sz w:val="24"/>
          <w:szCs w:val="24"/>
        </w:rPr>
        <w:t>Task 2. Tick (</w:t>
      </w:r>
      <w:r w:rsidRPr="00F448EA">
        <w:rPr>
          <w:rFonts w:ascii="MS Mincho" w:eastAsia="MS Mincho" w:hAnsi="MS Mincho" w:cs="MS Mincho" w:hint="eastAsia"/>
          <w:b/>
          <w:bCs/>
          <w:color w:val="000000"/>
          <w:sz w:val="24"/>
          <w:szCs w:val="24"/>
        </w:rPr>
        <w:t>✓</w:t>
      </w:r>
      <w:r w:rsidRPr="00F448EA">
        <w:rPr>
          <w:b/>
          <w:bCs/>
          <w:color w:val="000000"/>
          <w:sz w:val="24"/>
          <w:szCs w:val="24"/>
        </w:rPr>
        <w:t>) the five things that the people talk about and cross (</w:t>
      </w:r>
      <w:r w:rsidRPr="00F448EA">
        <w:rPr>
          <w:b/>
          <w:bCs/>
          <w:color w:val="000000"/>
          <w:sz w:val="24"/>
          <w:szCs w:val="24"/>
        </w:rPr>
        <w:sym w:font="Wingdings 2" w:char="F04F"/>
      </w:r>
      <w:r w:rsidRPr="00F448EA">
        <w:rPr>
          <w:b/>
          <w:bCs/>
          <w:color w:val="000000"/>
          <w:sz w:val="24"/>
          <w:szCs w:val="24"/>
        </w:rPr>
        <w:t>) the three that they don’t talk about.</w:t>
      </w:r>
    </w:p>
    <w:p w:rsidR="003619FA" w:rsidRPr="00F448EA" w:rsidRDefault="003619FA" w:rsidP="003619FA">
      <w:pPr>
        <w:tabs>
          <w:tab w:val="left" w:pos="-360"/>
          <w:tab w:val="left" w:pos="2160"/>
          <w:tab w:val="left" w:pos="4320"/>
          <w:tab w:val="left" w:pos="4680"/>
          <w:tab w:val="left" w:pos="7200"/>
        </w:tabs>
        <w:spacing w:after="40" w:line="240" w:lineRule="auto"/>
        <w:ind w:left="-720" w:right="-720"/>
        <w:jc w:val="both"/>
        <w:rPr>
          <w:sz w:val="24"/>
          <w:szCs w:val="24"/>
        </w:rPr>
      </w:pPr>
      <w:r w:rsidRPr="00F448EA">
        <w:rPr>
          <w:bCs/>
          <w:color w:val="000000"/>
          <w:sz w:val="24"/>
          <w:szCs w:val="24"/>
        </w:rPr>
        <w:t>1.</w:t>
      </w:r>
      <w:r w:rsidRPr="00F448EA">
        <w:rPr>
          <w:bCs/>
          <w:color w:val="000000"/>
          <w:sz w:val="24"/>
          <w:szCs w:val="24"/>
        </w:rPr>
        <w:tab/>
        <w:t>National parks</w:t>
      </w:r>
      <w:r w:rsidRPr="00F448EA">
        <w:rPr>
          <w:bCs/>
          <w:color w:val="000000"/>
          <w:sz w:val="24"/>
          <w:szCs w:val="24"/>
        </w:rPr>
        <w:tab/>
      </w:r>
      <w:r w:rsidRPr="00F448EA">
        <w:rPr>
          <w:bCs/>
          <w:color w:val="000000"/>
          <w:szCs w:val="28"/>
        </w:rPr>
        <w:sym w:font="Wingdings" w:char="F06F"/>
      </w:r>
      <w:r w:rsidRPr="00F448EA">
        <w:rPr>
          <w:sz w:val="24"/>
          <w:szCs w:val="24"/>
        </w:rPr>
        <w:tab/>
      </w:r>
      <w:r w:rsidRPr="00F448EA">
        <w:rPr>
          <w:bCs/>
          <w:color w:val="000000"/>
          <w:sz w:val="24"/>
          <w:szCs w:val="24"/>
        </w:rPr>
        <w:t>2.</w:t>
      </w:r>
      <w:r w:rsidRPr="00F448EA">
        <w:rPr>
          <w:bCs/>
          <w:color w:val="000000"/>
          <w:sz w:val="24"/>
          <w:szCs w:val="24"/>
        </w:rPr>
        <w:tab/>
        <w:t>The climate</w:t>
      </w:r>
      <w:r w:rsidRPr="00F448EA">
        <w:rPr>
          <w:bCs/>
          <w:color w:val="000000"/>
          <w:sz w:val="24"/>
          <w:szCs w:val="24"/>
        </w:rPr>
        <w:tab/>
      </w:r>
      <w:r w:rsidRPr="00F448EA">
        <w:rPr>
          <w:bCs/>
          <w:color w:val="000000"/>
          <w:szCs w:val="28"/>
        </w:rPr>
        <w:sym w:font="Wingdings" w:char="F06F"/>
      </w:r>
    </w:p>
    <w:p w:rsidR="003619FA" w:rsidRPr="00F448EA" w:rsidRDefault="003619FA" w:rsidP="003619FA">
      <w:pPr>
        <w:tabs>
          <w:tab w:val="left" w:pos="-360"/>
          <w:tab w:val="left" w:pos="2160"/>
          <w:tab w:val="left" w:pos="4320"/>
          <w:tab w:val="left" w:pos="4680"/>
          <w:tab w:val="left" w:pos="7200"/>
        </w:tabs>
        <w:spacing w:after="40" w:line="240" w:lineRule="auto"/>
        <w:ind w:left="-720" w:right="-720"/>
        <w:jc w:val="both"/>
        <w:rPr>
          <w:sz w:val="24"/>
          <w:szCs w:val="24"/>
        </w:rPr>
      </w:pPr>
      <w:r w:rsidRPr="00F448EA">
        <w:rPr>
          <w:bCs/>
          <w:color w:val="000000"/>
          <w:sz w:val="24"/>
          <w:szCs w:val="24"/>
        </w:rPr>
        <w:t>3.</w:t>
      </w:r>
      <w:r w:rsidRPr="00F448EA">
        <w:rPr>
          <w:bCs/>
          <w:color w:val="000000"/>
          <w:sz w:val="24"/>
          <w:szCs w:val="24"/>
        </w:rPr>
        <w:tab/>
        <w:t>Clothes to wear</w:t>
      </w:r>
      <w:r w:rsidRPr="00F448EA">
        <w:rPr>
          <w:bCs/>
          <w:color w:val="000000"/>
          <w:sz w:val="24"/>
          <w:szCs w:val="24"/>
        </w:rPr>
        <w:tab/>
      </w:r>
      <w:r w:rsidRPr="00F448EA">
        <w:rPr>
          <w:bCs/>
          <w:color w:val="000000"/>
          <w:szCs w:val="28"/>
        </w:rPr>
        <w:sym w:font="Wingdings" w:char="F06F"/>
      </w:r>
      <w:r w:rsidRPr="00F448EA">
        <w:rPr>
          <w:sz w:val="24"/>
          <w:szCs w:val="24"/>
        </w:rPr>
        <w:tab/>
      </w:r>
      <w:r w:rsidRPr="00F448EA">
        <w:rPr>
          <w:bCs/>
          <w:color w:val="000000"/>
          <w:sz w:val="24"/>
          <w:szCs w:val="24"/>
        </w:rPr>
        <w:t>4.</w:t>
      </w:r>
      <w:r w:rsidRPr="00F448EA">
        <w:rPr>
          <w:bCs/>
          <w:color w:val="000000"/>
          <w:sz w:val="24"/>
          <w:szCs w:val="24"/>
        </w:rPr>
        <w:tab/>
        <w:t>Animals and birds</w:t>
      </w:r>
      <w:r w:rsidRPr="00F448EA">
        <w:rPr>
          <w:bCs/>
          <w:color w:val="000000"/>
          <w:sz w:val="24"/>
          <w:szCs w:val="24"/>
        </w:rPr>
        <w:tab/>
      </w:r>
      <w:r w:rsidRPr="00F448EA">
        <w:rPr>
          <w:bCs/>
          <w:color w:val="000000"/>
          <w:szCs w:val="28"/>
        </w:rPr>
        <w:sym w:font="Wingdings" w:char="F06F"/>
      </w:r>
    </w:p>
    <w:p w:rsidR="003619FA" w:rsidRPr="00F448EA" w:rsidRDefault="003619FA" w:rsidP="003619FA">
      <w:pPr>
        <w:tabs>
          <w:tab w:val="left" w:pos="-360"/>
          <w:tab w:val="left" w:pos="2160"/>
          <w:tab w:val="left" w:pos="4320"/>
          <w:tab w:val="left" w:pos="4680"/>
          <w:tab w:val="left" w:pos="7200"/>
        </w:tabs>
        <w:spacing w:after="40" w:line="240" w:lineRule="auto"/>
        <w:ind w:left="-720" w:right="-720"/>
        <w:jc w:val="both"/>
        <w:rPr>
          <w:sz w:val="24"/>
          <w:szCs w:val="24"/>
        </w:rPr>
      </w:pPr>
      <w:r w:rsidRPr="00F448EA">
        <w:rPr>
          <w:bCs/>
          <w:color w:val="000000"/>
          <w:sz w:val="24"/>
          <w:szCs w:val="24"/>
        </w:rPr>
        <w:t>5.</w:t>
      </w:r>
      <w:r w:rsidRPr="00F448EA">
        <w:rPr>
          <w:bCs/>
          <w:color w:val="000000"/>
          <w:sz w:val="24"/>
          <w:szCs w:val="24"/>
        </w:rPr>
        <w:tab/>
        <w:t>A town to visit</w:t>
      </w:r>
      <w:r w:rsidRPr="00F448EA">
        <w:rPr>
          <w:bCs/>
          <w:color w:val="000000"/>
          <w:sz w:val="24"/>
          <w:szCs w:val="24"/>
        </w:rPr>
        <w:tab/>
      </w:r>
      <w:r w:rsidRPr="00F448EA">
        <w:rPr>
          <w:bCs/>
          <w:color w:val="000000"/>
          <w:szCs w:val="28"/>
        </w:rPr>
        <w:sym w:font="Wingdings" w:char="F06F"/>
      </w:r>
      <w:r w:rsidRPr="00F448EA">
        <w:rPr>
          <w:sz w:val="24"/>
          <w:szCs w:val="24"/>
        </w:rPr>
        <w:tab/>
      </w:r>
      <w:r w:rsidRPr="00F448EA">
        <w:rPr>
          <w:bCs/>
          <w:color w:val="000000"/>
          <w:sz w:val="24"/>
          <w:szCs w:val="24"/>
        </w:rPr>
        <w:t>6.</w:t>
      </w:r>
      <w:r w:rsidRPr="00F448EA">
        <w:rPr>
          <w:bCs/>
          <w:color w:val="000000"/>
          <w:sz w:val="24"/>
          <w:szCs w:val="24"/>
        </w:rPr>
        <w:tab/>
        <w:t>Good hotels to stay in</w:t>
      </w:r>
      <w:r w:rsidRPr="00F448EA">
        <w:rPr>
          <w:bCs/>
          <w:color w:val="000000"/>
          <w:sz w:val="24"/>
          <w:szCs w:val="24"/>
        </w:rPr>
        <w:tab/>
      </w:r>
      <w:r w:rsidRPr="00F448EA">
        <w:rPr>
          <w:bCs/>
          <w:color w:val="000000"/>
          <w:szCs w:val="28"/>
        </w:rPr>
        <w:sym w:font="Wingdings" w:char="F06F"/>
      </w:r>
    </w:p>
    <w:p w:rsidR="003619FA" w:rsidRPr="00F448EA" w:rsidRDefault="003619FA" w:rsidP="003619FA">
      <w:pPr>
        <w:tabs>
          <w:tab w:val="left" w:pos="-360"/>
          <w:tab w:val="left" w:pos="2160"/>
          <w:tab w:val="left" w:pos="4320"/>
          <w:tab w:val="left" w:pos="4680"/>
          <w:tab w:val="left" w:pos="7200"/>
        </w:tabs>
        <w:spacing w:after="40" w:line="240" w:lineRule="auto"/>
        <w:ind w:left="-720" w:right="-720"/>
        <w:jc w:val="both"/>
        <w:rPr>
          <w:sz w:val="24"/>
          <w:szCs w:val="24"/>
        </w:rPr>
      </w:pPr>
      <w:r w:rsidRPr="00F448EA">
        <w:rPr>
          <w:bCs/>
          <w:color w:val="000000"/>
          <w:sz w:val="24"/>
          <w:szCs w:val="24"/>
        </w:rPr>
        <w:t>7.</w:t>
      </w:r>
      <w:r w:rsidRPr="00F448EA">
        <w:rPr>
          <w:bCs/>
          <w:color w:val="000000"/>
          <w:sz w:val="24"/>
          <w:szCs w:val="24"/>
        </w:rPr>
        <w:tab/>
        <w:t>A festival</w:t>
      </w:r>
      <w:r w:rsidRPr="00F448EA">
        <w:rPr>
          <w:bCs/>
          <w:color w:val="000000"/>
          <w:sz w:val="24"/>
          <w:szCs w:val="24"/>
        </w:rPr>
        <w:tab/>
      </w:r>
      <w:r w:rsidRPr="00F448EA">
        <w:rPr>
          <w:bCs/>
          <w:color w:val="000000"/>
          <w:szCs w:val="28"/>
        </w:rPr>
        <w:sym w:font="Wingdings" w:char="F06F"/>
      </w:r>
      <w:r w:rsidRPr="00F448EA">
        <w:rPr>
          <w:sz w:val="24"/>
          <w:szCs w:val="24"/>
        </w:rPr>
        <w:tab/>
      </w:r>
      <w:r w:rsidRPr="00F448EA">
        <w:rPr>
          <w:bCs/>
          <w:color w:val="000000"/>
          <w:sz w:val="24"/>
          <w:szCs w:val="24"/>
        </w:rPr>
        <w:t>8.</w:t>
      </w:r>
      <w:r w:rsidRPr="00F448EA">
        <w:rPr>
          <w:bCs/>
          <w:color w:val="000000"/>
          <w:sz w:val="24"/>
          <w:szCs w:val="24"/>
        </w:rPr>
        <w:tab/>
        <w:t>Something to eat</w:t>
      </w:r>
      <w:r w:rsidRPr="00F448EA">
        <w:rPr>
          <w:bCs/>
          <w:color w:val="000000"/>
          <w:sz w:val="24"/>
          <w:szCs w:val="24"/>
        </w:rPr>
        <w:tab/>
      </w:r>
      <w:r w:rsidRPr="00F448EA">
        <w:rPr>
          <w:bCs/>
          <w:color w:val="000000"/>
          <w:szCs w:val="28"/>
        </w:rPr>
        <w:sym w:font="Wingdings" w:char="F06F"/>
      </w:r>
    </w:p>
    <w:p w:rsidR="003619FA" w:rsidRPr="00F448EA" w:rsidRDefault="003619FA" w:rsidP="003619FA">
      <w:pPr>
        <w:tabs>
          <w:tab w:val="left" w:pos="-360"/>
          <w:tab w:val="left" w:pos="2160"/>
          <w:tab w:val="left" w:pos="4320"/>
          <w:tab w:val="left" w:pos="4680"/>
          <w:tab w:val="left" w:pos="7200"/>
        </w:tabs>
        <w:spacing w:after="40" w:line="240" w:lineRule="auto"/>
        <w:ind w:left="-720" w:right="-720"/>
        <w:jc w:val="both"/>
        <w:rPr>
          <w:b/>
          <w:sz w:val="24"/>
          <w:szCs w:val="24"/>
        </w:rPr>
      </w:pPr>
      <w:r w:rsidRPr="00F448EA">
        <w:rPr>
          <w:b/>
          <w:bCs/>
          <w:color w:val="000000"/>
          <w:sz w:val="24"/>
          <w:szCs w:val="24"/>
        </w:rPr>
        <w:t>Task 3. Read the text again and complete the notes.</w:t>
      </w:r>
    </w:p>
    <w:p w:rsidR="003619FA" w:rsidRPr="00F448EA" w:rsidRDefault="003619FA" w:rsidP="003619FA">
      <w:pPr>
        <w:tabs>
          <w:tab w:val="left" w:pos="-360"/>
        </w:tabs>
        <w:spacing w:after="40" w:line="240" w:lineRule="auto"/>
        <w:ind w:left="-720" w:right="-720"/>
        <w:jc w:val="both"/>
        <w:rPr>
          <w:sz w:val="26"/>
          <w:szCs w:val="26"/>
        </w:rPr>
      </w:pPr>
      <w:r w:rsidRPr="00F448EA">
        <w:rPr>
          <w:i/>
          <w:iCs/>
          <w:color w:val="000000"/>
          <w:sz w:val="26"/>
          <w:szCs w:val="26"/>
        </w:rPr>
        <w:t>Jarabacoa</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 xml:space="preserve">Temperature: from </w:t>
      </w:r>
      <w:r w:rsidRPr="00F448EA">
        <w:rPr>
          <w:color w:val="000000"/>
          <w:sz w:val="24"/>
          <w:szCs w:val="24"/>
        </w:rPr>
        <w:t>16°C</w:t>
      </w:r>
      <w:r w:rsidRPr="00F448EA">
        <w:rPr>
          <w:bCs/>
          <w:color w:val="000000"/>
          <w:sz w:val="24"/>
          <w:szCs w:val="24"/>
        </w:rPr>
        <w:t>to (1)</w:t>
      </w:r>
      <w:r w:rsidRPr="00F448EA">
        <w:rPr>
          <w:bCs/>
          <w:color w:val="000000"/>
          <w:sz w:val="24"/>
          <w:szCs w:val="24"/>
          <w:u w:val="single"/>
        </w:rPr>
        <w:tab/>
      </w:r>
      <w:r w:rsidRPr="00F448EA">
        <w:rPr>
          <w:bCs/>
          <w:color w:val="000000"/>
          <w:sz w:val="24"/>
          <w:szCs w:val="24"/>
          <w:u w:val="single"/>
        </w:rPr>
        <w:tab/>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People often call it: (2)</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ab/>
      </w:r>
    </w:p>
    <w:p w:rsidR="003619FA" w:rsidRPr="00F448EA" w:rsidRDefault="003619FA" w:rsidP="003619FA">
      <w:pPr>
        <w:tabs>
          <w:tab w:val="left" w:pos="-360"/>
        </w:tabs>
        <w:spacing w:after="40" w:line="240" w:lineRule="auto"/>
        <w:ind w:left="-720" w:right="-720"/>
        <w:jc w:val="both"/>
        <w:rPr>
          <w:sz w:val="26"/>
          <w:szCs w:val="26"/>
        </w:rPr>
      </w:pPr>
      <w:r w:rsidRPr="00F448EA">
        <w:rPr>
          <w:color w:val="000000"/>
          <w:sz w:val="26"/>
          <w:szCs w:val="26"/>
        </w:rPr>
        <w:t xml:space="preserve">Pico </w:t>
      </w:r>
      <w:r w:rsidRPr="00F448EA">
        <w:rPr>
          <w:i/>
          <w:iCs/>
          <w:color w:val="000000"/>
          <w:sz w:val="26"/>
          <w:szCs w:val="26"/>
        </w:rPr>
        <w:t>Duarte</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How high: (3)</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metres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Time you need to walk to the top: (4)</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p>
    <w:p w:rsidR="003619FA" w:rsidRPr="00F448EA" w:rsidRDefault="003619FA" w:rsidP="003619FA">
      <w:pPr>
        <w:tabs>
          <w:tab w:val="left" w:pos="-360"/>
        </w:tabs>
        <w:spacing w:after="40" w:line="240" w:lineRule="auto"/>
        <w:ind w:left="-720" w:right="-720"/>
        <w:jc w:val="both"/>
        <w:rPr>
          <w:sz w:val="26"/>
          <w:szCs w:val="26"/>
        </w:rPr>
      </w:pPr>
      <w:r w:rsidRPr="00F448EA">
        <w:rPr>
          <w:i/>
          <w:iCs/>
          <w:color w:val="000000"/>
          <w:sz w:val="26"/>
          <w:szCs w:val="26"/>
        </w:rPr>
        <w:t>Santo Domingo</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Population: (5)</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ab/>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lastRenderedPageBreak/>
        <w:tab/>
        <w:t>Things to see: (6)</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Other things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t>Best time to come to the Dominican Republic: (7)</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p>
    <w:p w:rsidR="003619FA" w:rsidRPr="00F448EA" w:rsidRDefault="003619FA" w:rsidP="003619FA">
      <w:pPr>
        <w:tabs>
          <w:tab w:val="left" w:pos="-360"/>
        </w:tabs>
        <w:spacing w:after="40" w:line="360" w:lineRule="auto"/>
        <w:ind w:left="-720" w:right="-720"/>
        <w:jc w:val="both"/>
        <w:rPr>
          <w:sz w:val="24"/>
          <w:szCs w:val="24"/>
        </w:rPr>
      </w:pPr>
      <w:r w:rsidRPr="00F448EA">
        <w:rPr>
          <w:bCs/>
          <w:color w:val="000000"/>
          <w:sz w:val="24"/>
          <w:szCs w:val="24"/>
        </w:rPr>
        <w:tab/>
        <w:t>Food and drink: La Bandera is a dish of (8)</w:t>
      </w:r>
      <w:r w:rsidRPr="00F448EA">
        <w:rPr>
          <w:bCs/>
          <w:color w:val="000000"/>
          <w:szCs w:val="24"/>
          <w:u w:val="single"/>
        </w:rPr>
        <w:tab/>
      </w:r>
      <w:r w:rsidRPr="00F448EA">
        <w:rPr>
          <w:bCs/>
          <w:color w:val="000000"/>
          <w:szCs w:val="24"/>
          <w:u w:val="single"/>
        </w:rPr>
        <w:tab/>
      </w:r>
      <w:r w:rsidRPr="00F448EA">
        <w:rPr>
          <w:bCs/>
          <w:color w:val="000000"/>
          <w:szCs w:val="24"/>
          <w:u w:val="single"/>
        </w:rPr>
        <w:tab/>
      </w:r>
      <w:r w:rsidRPr="00F448EA">
        <w:rPr>
          <w:bCs/>
          <w:color w:val="000000"/>
          <w:szCs w:val="24"/>
          <w:u w:val="single"/>
        </w:rPr>
        <w:tab/>
      </w:r>
    </w:p>
    <w:p w:rsidR="003619FA" w:rsidRPr="00F448EA" w:rsidRDefault="003619FA" w:rsidP="003619FA">
      <w:pPr>
        <w:tabs>
          <w:tab w:val="left" w:pos="-360"/>
        </w:tabs>
        <w:spacing w:after="40" w:line="240" w:lineRule="auto"/>
        <w:ind w:left="-720" w:right="-720"/>
        <w:jc w:val="both"/>
        <w:rPr>
          <w:b/>
          <w:sz w:val="24"/>
          <w:szCs w:val="24"/>
        </w:rPr>
      </w:pPr>
      <w:r w:rsidRPr="00F448EA">
        <w:rPr>
          <w:b/>
          <w:bCs/>
          <w:color w:val="000000"/>
          <w:sz w:val="24"/>
          <w:szCs w:val="24"/>
        </w:rPr>
        <w:t>II.</w:t>
      </w:r>
      <w:r w:rsidRPr="00F448EA">
        <w:rPr>
          <w:b/>
          <w:bCs/>
          <w:color w:val="000000"/>
          <w:sz w:val="24"/>
          <w:szCs w:val="24"/>
        </w:rPr>
        <w:tab/>
        <w:t>Read the passage, and do the following tasks.</w:t>
      </w:r>
    </w:p>
    <w:p w:rsidR="003619FA" w:rsidRPr="00F448EA" w:rsidRDefault="003619FA" w:rsidP="003619FA">
      <w:pPr>
        <w:tabs>
          <w:tab w:val="left" w:pos="-360"/>
        </w:tabs>
        <w:spacing w:after="40" w:line="240" w:lineRule="auto"/>
        <w:ind w:left="-720" w:right="-720"/>
        <w:jc w:val="center"/>
        <w:rPr>
          <w:b/>
          <w:sz w:val="26"/>
          <w:szCs w:val="26"/>
        </w:rPr>
      </w:pPr>
      <w:r w:rsidRPr="00F448EA">
        <w:rPr>
          <w:b/>
          <w:bCs/>
          <w:color w:val="000000"/>
          <w:sz w:val="26"/>
          <w:szCs w:val="26"/>
        </w:rPr>
        <w:t>Costa Rica</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Costa Rica, which means “Rich Coast”, has beautiful beaches, amazing animals and friendly people. You can walk in a rainforest, go hiking up an active volcano, go white-water  rafting on a mountain river and swim or surf in the Pacific or Caribbean. Two million tourists visit this small Central American country every year and Costa Rica is the world’s best place for eco-tourism with thirty-two national parks.</w:t>
      </w:r>
    </w:p>
    <w:p w:rsidR="003619FA" w:rsidRPr="00F448EA" w:rsidRDefault="003619FA" w:rsidP="003619FA">
      <w:pPr>
        <w:tabs>
          <w:tab w:val="left" w:pos="-360"/>
        </w:tabs>
        <w:spacing w:after="40" w:line="240" w:lineRule="auto"/>
        <w:ind w:left="-720" w:right="-720"/>
        <w:jc w:val="both"/>
        <w:rPr>
          <w:sz w:val="26"/>
          <w:szCs w:val="26"/>
        </w:rPr>
      </w:pPr>
      <w:r>
        <w:drawing>
          <wp:anchor distT="0" distB="0" distL="114300" distR="114300" simplePos="0" relativeHeight="251665408" behindDoc="0" locked="0" layoutInCell="1" allowOverlap="1" wp14:anchorId="7F763909" wp14:editId="7576FA63">
            <wp:simplePos x="0" y="0"/>
            <wp:positionH relativeFrom="column">
              <wp:posOffset>4695190</wp:posOffset>
            </wp:positionH>
            <wp:positionV relativeFrom="paragraph">
              <wp:posOffset>47625</wp:posOffset>
            </wp:positionV>
            <wp:extent cx="1709420" cy="1138555"/>
            <wp:effectExtent l="0" t="0" r="5080" b="4445"/>
            <wp:wrapSquare wrapText="bothSides"/>
            <wp:docPr id="82" name="Picture 699" descr="Image result for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Image result for Costa R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420" cy="1138555"/>
                    </a:xfrm>
                    <a:prstGeom prst="rect">
                      <a:avLst/>
                    </a:prstGeom>
                    <a:noFill/>
                  </pic:spPr>
                </pic:pic>
              </a:graphicData>
            </a:graphic>
            <wp14:sizeRelH relativeFrom="page">
              <wp14:pctWidth>0</wp14:pctWidth>
            </wp14:sizeRelH>
            <wp14:sizeRelV relativeFrom="page">
              <wp14:pctHeight>0</wp14:pctHeight>
            </wp14:sizeRelV>
          </wp:anchor>
        </w:drawing>
      </w:r>
      <w:r w:rsidRPr="00F448EA">
        <w:rPr>
          <w:i/>
          <w:iCs/>
          <w:color w:val="000000"/>
          <w:sz w:val="26"/>
          <w:szCs w:val="26"/>
        </w:rPr>
        <w:t>Fast Facts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Population: 4 million</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Area: 51,000 sq km (30% is protected)</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Animals: monkeys, sloths, sea turtles and lots of birds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Happy and green: Costa Rica is first in the Happy Planet Index. It has the happiest people and is one of the ‘greenest’ countries in the world.</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Climate: The summer season is from May to October. It rains a lot and is very hot. The winter is from November to April and it is sunny and dry.</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Coffee: This is the national drink and is the best coffee in the world.</w:t>
      </w:r>
    </w:p>
    <w:p w:rsidR="003619FA" w:rsidRPr="00F448EA" w:rsidRDefault="003619FA" w:rsidP="003619FA">
      <w:pPr>
        <w:tabs>
          <w:tab w:val="left" w:pos="-360"/>
        </w:tabs>
        <w:spacing w:after="40" w:line="240" w:lineRule="auto"/>
        <w:ind w:left="-720" w:right="-720"/>
        <w:jc w:val="both"/>
        <w:rPr>
          <w:sz w:val="26"/>
          <w:szCs w:val="26"/>
        </w:rPr>
      </w:pPr>
      <w:r w:rsidRPr="00F448EA">
        <w:rPr>
          <w:i/>
          <w:iCs/>
          <w:color w:val="000000"/>
          <w:sz w:val="26"/>
          <w:szCs w:val="26"/>
        </w:rPr>
        <w:t>Traveller's Blog</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Puerto Viejo</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 xml:space="preserve">We are relaxing here on the Caribbean. Puerto Viejo is a port and surf town so we love it! We go to the beach every morning by bike (they are cheap to rent). Yesterday, we went to the Cahuita National Park - the monkeys are amazing and I took some great photos! </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t>Leaving Costa Rica</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I am in San Jose, the capital, and I am leaving tomorrow. The best things in my three weeks here? White-water rafting on the Pacuare River and visiting Tortuguero National park by boat - I saw the sea turtles. They are really cool.</w:t>
      </w:r>
    </w:p>
    <w:p w:rsidR="003619FA" w:rsidRPr="00F448EA" w:rsidRDefault="003619FA" w:rsidP="003619FA">
      <w:pPr>
        <w:tabs>
          <w:tab w:val="left" w:pos="-360"/>
        </w:tabs>
        <w:spacing w:after="40" w:line="240" w:lineRule="auto"/>
        <w:ind w:left="-720" w:right="-720"/>
        <w:jc w:val="both"/>
        <w:rPr>
          <w:sz w:val="24"/>
          <w:szCs w:val="24"/>
        </w:rPr>
      </w:pPr>
      <w:r w:rsidRPr="00F448EA">
        <w:rPr>
          <w:b/>
          <w:bCs/>
          <w:color w:val="000000"/>
          <w:sz w:val="24"/>
          <w:szCs w:val="24"/>
        </w:rPr>
        <w:t>T</w:t>
      </w:r>
      <w:r w:rsidRPr="00F448EA">
        <w:rPr>
          <w:b/>
          <w:color w:val="000000"/>
          <w:sz w:val="24"/>
          <w:szCs w:val="24"/>
        </w:rPr>
        <w:t xml:space="preserve">ask </w:t>
      </w:r>
      <w:r w:rsidR="00DA4BA3">
        <w:rPr>
          <w:b/>
          <w:color w:val="000000"/>
          <w:sz w:val="24"/>
          <w:szCs w:val="24"/>
        </w:rPr>
        <w:t>1</w:t>
      </w:r>
      <w:r w:rsidRPr="00F448EA">
        <w:rPr>
          <w:b/>
          <w:color w:val="000000"/>
          <w:sz w:val="24"/>
          <w:szCs w:val="24"/>
        </w:rPr>
        <w:t xml:space="preserve">. </w:t>
      </w:r>
      <w:r w:rsidRPr="00F448EA">
        <w:rPr>
          <w:color w:val="000000"/>
          <w:sz w:val="24"/>
          <w:szCs w:val="24"/>
        </w:rPr>
        <w:t>Decide whether</w:t>
      </w:r>
      <w:r w:rsidRPr="00F448EA">
        <w:rPr>
          <w:sz w:val="24"/>
          <w:szCs w:val="24"/>
        </w:rPr>
        <w:t xml:space="preserve"> the</w:t>
      </w:r>
      <w:r w:rsidRPr="00F448EA">
        <w:rPr>
          <w:bCs/>
          <w:color w:val="000000"/>
          <w:sz w:val="24"/>
          <w:szCs w:val="24"/>
        </w:rPr>
        <w:t xml:space="preserve"> statements are true (T) or false (F). Write the answer in each blank.</w:t>
      </w:r>
    </w:p>
    <w:p w:rsidR="003619FA" w:rsidRPr="00F448EA" w:rsidRDefault="003619FA" w:rsidP="003619FA">
      <w:pPr>
        <w:tabs>
          <w:tab w:val="left" w:pos="-360"/>
          <w:tab w:val="left" w:pos="4320"/>
          <w:tab w:val="left" w:leader="underscore" w:pos="6480"/>
        </w:tabs>
        <w:spacing w:after="40" w:line="240" w:lineRule="auto"/>
        <w:ind w:left="-720" w:right="-720"/>
        <w:jc w:val="both"/>
        <w:rPr>
          <w:bCs/>
          <w:color w:val="000000"/>
          <w:sz w:val="24"/>
          <w:szCs w:val="24"/>
        </w:rPr>
      </w:pPr>
      <w:r w:rsidRPr="00F448EA">
        <w:rPr>
          <w:bCs/>
          <w:color w:val="000000"/>
          <w:sz w:val="24"/>
          <w:szCs w:val="24"/>
        </w:rPr>
        <w:t>1.</w:t>
      </w:r>
      <w:r w:rsidRPr="00F448EA">
        <w:rPr>
          <w:bCs/>
          <w:color w:val="000000"/>
          <w:sz w:val="24"/>
          <w:szCs w:val="24"/>
        </w:rPr>
        <w:tab/>
        <w:t>Costa Rica is in Central America.</w:t>
      </w: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pos="4320"/>
          <w:tab w:val="left" w:leader="underscore" w:pos="6480"/>
        </w:tabs>
        <w:spacing w:after="40" w:line="240" w:lineRule="auto"/>
        <w:ind w:left="-720" w:right="-720"/>
        <w:jc w:val="both"/>
        <w:rPr>
          <w:bCs/>
          <w:color w:val="000000"/>
          <w:sz w:val="24"/>
          <w:szCs w:val="24"/>
        </w:rPr>
      </w:pPr>
      <w:r w:rsidRPr="00F448EA">
        <w:rPr>
          <w:bCs/>
          <w:color w:val="000000"/>
          <w:sz w:val="24"/>
          <w:szCs w:val="24"/>
        </w:rPr>
        <w:t>2.</w:t>
      </w:r>
      <w:r w:rsidRPr="00F448EA">
        <w:rPr>
          <w:bCs/>
          <w:color w:val="000000"/>
          <w:sz w:val="24"/>
          <w:szCs w:val="24"/>
        </w:rPr>
        <w:tab/>
        <w:t>The capital is Puerto Viejo.</w:t>
      </w: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pos="4320"/>
          <w:tab w:val="left" w:leader="underscore" w:pos="6480"/>
        </w:tabs>
        <w:spacing w:after="40" w:line="240" w:lineRule="auto"/>
        <w:ind w:left="-720" w:right="-720"/>
        <w:jc w:val="both"/>
        <w:rPr>
          <w:bCs/>
          <w:color w:val="000000"/>
          <w:sz w:val="24"/>
          <w:szCs w:val="24"/>
        </w:rPr>
      </w:pPr>
      <w:r w:rsidRPr="00F448EA">
        <w:rPr>
          <w:bCs/>
          <w:color w:val="000000"/>
          <w:sz w:val="24"/>
          <w:szCs w:val="24"/>
        </w:rPr>
        <w:t>3.</w:t>
      </w:r>
      <w:r w:rsidRPr="00F448EA">
        <w:rPr>
          <w:bCs/>
          <w:color w:val="000000"/>
          <w:sz w:val="24"/>
          <w:szCs w:val="24"/>
        </w:rPr>
        <w:tab/>
        <w:t>Costa Rica is a big country.</w:t>
      </w: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pos="4320"/>
          <w:tab w:val="left" w:leader="underscore" w:pos="6480"/>
        </w:tabs>
        <w:spacing w:after="40" w:line="240" w:lineRule="auto"/>
        <w:ind w:left="-720" w:right="-720"/>
        <w:jc w:val="both"/>
        <w:rPr>
          <w:bCs/>
          <w:color w:val="000000"/>
          <w:sz w:val="24"/>
          <w:szCs w:val="24"/>
        </w:rPr>
      </w:pPr>
      <w:r w:rsidRPr="00F448EA">
        <w:rPr>
          <w:bCs/>
          <w:color w:val="000000"/>
          <w:sz w:val="24"/>
          <w:szCs w:val="24"/>
        </w:rPr>
        <w:t>4.</w:t>
      </w:r>
      <w:r w:rsidRPr="00F448EA">
        <w:rPr>
          <w:bCs/>
          <w:color w:val="000000"/>
          <w:sz w:val="24"/>
          <w:szCs w:val="24"/>
        </w:rPr>
        <w:tab/>
        <w:t>It is a good place for a holiday.</w:t>
      </w: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pos="4320"/>
          <w:tab w:val="left" w:leader="underscore" w:pos="6480"/>
        </w:tabs>
        <w:spacing w:after="40" w:line="240" w:lineRule="auto"/>
        <w:ind w:left="-720" w:right="-720"/>
        <w:jc w:val="both"/>
        <w:rPr>
          <w:bCs/>
          <w:color w:val="000000"/>
          <w:sz w:val="24"/>
          <w:szCs w:val="24"/>
        </w:rPr>
      </w:pPr>
      <w:r w:rsidRPr="00F448EA">
        <w:rPr>
          <w:bCs/>
          <w:color w:val="000000"/>
          <w:sz w:val="24"/>
          <w:szCs w:val="24"/>
        </w:rPr>
        <w:t>5.</w:t>
      </w:r>
      <w:r w:rsidRPr="00F448EA">
        <w:rPr>
          <w:bCs/>
          <w:color w:val="000000"/>
          <w:sz w:val="24"/>
          <w:szCs w:val="24"/>
        </w:rPr>
        <w:tab/>
        <w:t>It has got interesting animals and birds.</w:t>
      </w:r>
      <w:r w:rsidRPr="00F448EA">
        <w:rPr>
          <w:bCs/>
          <w:color w:val="000000"/>
          <w:sz w:val="24"/>
          <w:szCs w:val="24"/>
        </w:rPr>
        <w:tab/>
      </w: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pos="4320"/>
          <w:tab w:val="left" w:leader="underscore" w:pos="6480"/>
        </w:tabs>
        <w:spacing w:after="40" w:line="360" w:lineRule="auto"/>
        <w:ind w:left="-720" w:right="-720"/>
        <w:jc w:val="both"/>
        <w:rPr>
          <w:bCs/>
          <w:color w:val="000000"/>
          <w:sz w:val="24"/>
          <w:szCs w:val="24"/>
        </w:rPr>
      </w:pPr>
      <w:r w:rsidRPr="00F448EA">
        <w:rPr>
          <w:bCs/>
          <w:color w:val="000000"/>
          <w:sz w:val="24"/>
          <w:szCs w:val="24"/>
        </w:rPr>
        <w:t>6.</w:t>
      </w:r>
      <w:r w:rsidRPr="00F448EA">
        <w:rPr>
          <w:bCs/>
          <w:color w:val="000000"/>
          <w:sz w:val="24"/>
          <w:szCs w:val="24"/>
        </w:rPr>
        <w:tab/>
        <w:t>It has got a lot of national parks.</w:t>
      </w: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s>
        <w:spacing w:after="40" w:line="240" w:lineRule="auto"/>
        <w:ind w:left="-720" w:right="-720"/>
        <w:jc w:val="both"/>
        <w:rPr>
          <w:b/>
          <w:sz w:val="24"/>
          <w:szCs w:val="24"/>
        </w:rPr>
      </w:pPr>
      <w:r w:rsidRPr="00F448EA">
        <w:rPr>
          <w:b/>
          <w:bCs/>
          <w:color w:val="000000"/>
          <w:sz w:val="24"/>
          <w:szCs w:val="24"/>
        </w:rPr>
        <w:t>III.</w:t>
      </w:r>
      <w:r>
        <w:rPr>
          <w:b/>
          <w:bCs/>
          <w:color w:val="000000"/>
          <w:sz w:val="24"/>
          <w:szCs w:val="24"/>
        </w:rPr>
        <w:tab/>
      </w:r>
      <w:r w:rsidRPr="00F448EA">
        <w:rPr>
          <w:b/>
          <w:bCs/>
          <w:color w:val="000000"/>
          <w:sz w:val="24"/>
          <w:szCs w:val="24"/>
        </w:rPr>
        <w:t>Read the text carefully, and then do the tasks that follow.</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BLOG</w:t>
      </w:r>
    </w:p>
    <w:tbl>
      <w:tblPr>
        <w:tblW w:w="0" w:type="auto"/>
        <w:tblInd w:w="-61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610"/>
        <w:gridCol w:w="3330"/>
      </w:tblGrid>
      <w:tr w:rsidR="003619FA" w:rsidRPr="001B6BA5" w:rsidTr="00AA247B">
        <w:tc>
          <w:tcPr>
            <w:tcW w:w="2610" w:type="dxa"/>
          </w:tcPr>
          <w:p w:rsidR="003619FA" w:rsidRPr="001B6BA5" w:rsidRDefault="003619FA" w:rsidP="00AA247B">
            <w:pPr>
              <w:tabs>
                <w:tab w:val="left" w:pos="-360"/>
              </w:tabs>
              <w:spacing w:after="0" w:line="240" w:lineRule="auto"/>
              <w:ind w:right="-720"/>
              <w:jc w:val="both"/>
              <w:rPr>
                <w:bCs/>
                <w:color w:val="000000"/>
                <w:sz w:val="24"/>
                <w:szCs w:val="24"/>
              </w:rPr>
            </w:pPr>
            <w:r w:rsidRPr="001B6BA5">
              <w:rPr>
                <w:bCs/>
                <w:color w:val="000000"/>
                <w:sz w:val="24"/>
                <w:szCs w:val="24"/>
              </w:rPr>
              <w:t xml:space="preserve">PUBLISHED 08 JAN </w:t>
            </w:r>
          </w:p>
        </w:tc>
        <w:tc>
          <w:tcPr>
            <w:tcW w:w="3330" w:type="dxa"/>
          </w:tcPr>
          <w:p w:rsidR="003619FA" w:rsidRPr="001B6BA5" w:rsidRDefault="003619FA" w:rsidP="00AA247B">
            <w:pPr>
              <w:tabs>
                <w:tab w:val="left" w:pos="-360"/>
              </w:tabs>
              <w:spacing w:after="0" w:line="240" w:lineRule="auto"/>
              <w:ind w:right="-720"/>
              <w:jc w:val="both"/>
              <w:rPr>
                <w:bCs/>
                <w:color w:val="000000"/>
                <w:sz w:val="24"/>
                <w:szCs w:val="24"/>
              </w:rPr>
            </w:pPr>
            <w:r w:rsidRPr="001B6BA5">
              <w:rPr>
                <w:bCs/>
                <w:color w:val="000000"/>
                <w:sz w:val="24"/>
                <w:szCs w:val="24"/>
              </w:rPr>
              <w:t>READ ALL 17 COMMENTS</w:t>
            </w:r>
          </w:p>
        </w:tc>
      </w:tr>
    </w:tbl>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We have just come home after an amazing two weeks in South America. Now I’m back at school and it’s really cold but I won’t forget the best holiday of my life. I’ll upload some photos soon.</w:t>
      </w:r>
    </w:p>
    <w:p w:rsidR="003619FA" w:rsidRPr="00F448EA" w:rsidRDefault="003619FA" w:rsidP="003619FA">
      <w:pPr>
        <w:tabs>
          <w:tab w:val="left" w:leader="underscore" w:pos="-360"/>
          <w:tab w:val="left" w:leader="underscore" w:pos="2160"/>
        </w:tabs>
        <w:spacing w:after="40" w:line="240" w:lineRule="auto"/>
        <w:ind w:left="-720" w:right="-720"/>
        <w:jc w:val="both"/>
        <w:rPr>
          <w:sz w:val="24"/>
          <w:szCs w:val="24"/>
        </w:rPr>
      </w:pPr>
      <w:r w:rsidRPr="00F448EA">
        <w:rPr>
          <w:bCs/>
          <w:color w:val="000000"/>
          <w:sz w:val="24"/>
          <w:szCs w:val="24"/>
        </w:rPr>
        <w:t>1.</w:t>
      </w:r>
      <w:r w:rsidRPr="00F448EA">
        <w:rPr>
          <w:bCs/>
          <w:color w:val="000000"/>
          <w:sz w:val="24"/>
          <w:szCs w:val="24"/>
        </w:rPr>
        <w:tab/>
      </w:r>
      <w:r w:rsidRPr="00F448EA">
        <w:rPr>
          <w:bCs/>
          <w:color w:val="000000"/>
          <w:sz w:val="24"/>
          <w:szCs w:val="24"/>
        </w:rPr>
        <w:tab/>
      </w:r>
    </w:p>
    <w:p w:rsidR="003619FA" w:rsidRPr="00F448EA" w:rsidRDefault="003619FA" w:rsidP="003619FA">
      <w:pPr>
        <w:tabs>
          <w:tab w:val="left" w:leader="underscore" w:pos="-360"/>
        </w:tabs>
        <w:spacing w:after="40" w:line="240" w:lineRule="auto"/>
        <w:ind w:left="-720" w:right="-720"/>
        <w:jc w:val="both"/>
        <w:rPr>
          <w:sz w:val="24"/>
          <w:szCs w:val="24"/>
        </w:rPr>
      </w:pPr>
      <w:r w:rsidRPr="00F448EA">
        <w:rPr>
          <w:bCs/>
          <w:color w:val="000000"/>
          <w:sz w:val="24"/>
          <w:szCs w:val="24"/>
        </w:rPr>
        <w:lastRenderedPageBreak/>
        <w:t>My mum and dad hate winter. They wanted to go somewhere warm in December, and have a very special holiday. Mum loves animals and dad loves surfing. They surfed the Net forholiday ideas but they didn’t know the best place to go. (i)</w:t>
      </w:r>
      <w:r w:rsidRPr="00F448EA">
        <w:rPr>
          <w:bCs/>
          <w:color w:val="000000"/>
          <w:sz w:val="24"/>
          <w:szCs w:val="24"/>
          <w:u w:val="single"/>
        </w:rPr>
        <w:tab/>
      </w:r>
      <w:r w:rsidRPr="00F448EA">
        <w:rPr>
          <w:bCs/>
          <w:color w:val="000000"/>
          <w:sz w:val="24"/>
          <w:szCs w:val="24"/>
        </w:rPr>
        <w:t>I knew what to do.</w:t>
      </w:r>
    </w:p>
    <w:p w:rsidR="003619FA" w:rsidRPr="00F448EA" w:rsidRDefault="003619FA" w:rsidP="003619FA">
      <w:pPr>
        <w:tabs>
          <w:tab w:val="left" w:leader="underscore" w:pos="-360"/>
          <w:tab w:val="left" w:leader="underscore" w:pos="2160"/>
        </w:tabs>
        <w:spacing w:after="40" w:line="240" w:lineRule="auto"/>
        <w:ind w:left="-720" w:right="-720"/>
        <w:jc w:val="both"/>
        <w:rPr>
          <w:sz w:val="24"/>
          <w:szCs w:val="24"/>
        </w:rPr>
      </w:pPr>
      <w:r w:rsidRPr="00F448EA">
        <w:rPr>
          <w:sz w:val="24"/>
          <w:szCs w:val="24"/>
        </w:rPr>
        <w:t>2.</w:t>
      </w:r>
      <w:r w:rsidRPr="00F448EA">
        <w:rPr>
          <w:sz w:val="24"/>
          <w:szCs w:val="24"/>
        </w:rPr>
        <w:tab/>
      </w:r>
      <w:r w:rsidRPr="00F448EA">
        <w:rPr>
          <w:sz w:val="24"/>
          <w:szCs w:val="24"/>
        </w:rPr>
        <w:tab/>
      </w:r>
    </w:p>
    <w:p w:rsidR="003619FA" w:rsidRPr="00F448EA" w:rsidRDefault="003619FA" w:rsidP="003619FA">
      <w:pPr>
        <w:tabs>
          <w:tab w:val="left" w:leader="underscore" w:pos="-360"/>
        </w:tabs>
        <w:spacing w:after="40" w:line="240" w:lineRule="auto"/>
        <w:ind w:left="-720" w:right="-720"/>
        <w:jc w:val="both"/>
        <w:rPr>
          <w:sz w:val="24"/>
          <w:szCs w:val="24"/>
        </w:rPr>
      </w:pPr>
      <w:r w:rsidRPr="00F448EA">
        <w:rPr>
          <w:bCs/>
          <w:color w:val="000000"/>
          <w:sz w:val="24"/>
          <w:szCs w:val="24"/>
        </w:rPr>
        <w:t>I went on the Internet and looked for people’s opinions about holidays. People write abouteverything, (ii)</w:t>
      </w:r>
      <w:r w:rsidRPr="00F448EA">
        <w:rPr>
          <w:bCs/>
          <w:color w:val="000000"/>
          <w:sz w:val="24"/>
          <w:szCs w:val="24"/>
          <w:u w:val="single"/>
        </w:rPr>
        <w:tab/>
      </w:r>
      <w:r w:rsidRPr="00F448EA">
        <w:rPr>
          <w:bCs/>
          <w:color w:val="000000"/>
          <w:sz w:val="24"/>
          <w:szCs w:val="24"/>
        </w:rPr>
        <w:t xml:space="preserve"> I soon found the perfect place: South Africa.</w:t>
      </w:r>
    </w:p>
    <w:p w:rsidR="003619FA" w:rsidRPr="00F448EA" w:rsidRDefault="003619FA" w:rsidP="003619FA">
      <w:pPr>
        <w:tabs>
          <w:tab w:val="left" w:leader="underscore" w:pos="-360"/>
          <w:tab w:val="left" w:leader="underscore" w:pos="2160"/>
        </w:tabs>
        <w:spacing w:after="40" w:line="240" w:lineRule="auto"/>
        <w:ind w:left="-720" w:right="-720"/>
        <w:jc w:val="both"/>
        <w:rPr>
          <w:sz w:val="24"/>
          <w:szCs w:val="24"/>
        </w:rPr>
      </w:pPr>
      <w:r w:rsidRPr="00F448EA">
        <w:rPr>
          <w:sz w:val="24"/>
          <w:szCs w:val="24"/>
        </w:rPr>
        <w:t>3.</w:t>
      </w:r>
      <w:r w:rsidRPr="00F448EA">
        <w:rPr>
          <w:sz w:val="24"/>
          <w:szCs w:val="24"/>
        </w:rPr>
        <w:tab/>
      </w:r>
      <w:r w:rsidRPr="00F448EA">
        <w:rPr>
          <w:bCs/>
          <w:color w:val="000000"/>
          <w:sz w:val="24"/>
          <w:szCs w:val="24"/>
        </w:rPr>
        <w:tab/>
      </w:r>
    </w:p>
    <w:p w:rsidR="003619FA" w:rsidRPr="00F448EA" w:rsidRDefault="003619FA" w:rsidP="003619FA">
      <w:pPr>
        <w:tabs>
          <w:tab w:val="left" w:leader="underscore" w:pos="-360"/>
        </w:tabs>
        <w:spacing w:after="40" w:line="240" w:lineRule="auto"/>
        <w:ind w:left="-720" w:right="-720"/>
        <w:jc w:val="both"/>
        <w:rPr>
          <w:sz w:val="24"/>
          <w:szCs w:val="24"/>
        </w:rPr>
      </w:pPr>
      <w:r w:rsidRPr="00F448EA">
        <w:rPr>
          <w:bCs/>
          <w:color w:val="000000"/>
          <w:sz w:val="24"/>
          <w:szCs w:val="24"/>
        </w:rPr>
        <w:t>We left England on 21 December. It was winter here but summer there. It was fantastic. Mumsaw lions, giraffes, elephants and other animals, (iii)</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Once in the Atlantic Ocean and</w:t>
      </w:r>
      <w:r w:rsidRPr="00F448EA">
        <w:rPr>
          <w:sz w:val="24"/>
          <w:szCs w:val="24"/>
        </w:rPr>
        <w:t xml:space="preserve"> o</w:t>
      </w:r>
      <w:r w:rsidRPr="00F448EA">
        <w:rPr>
          <w:color w:val="000000"/>
          <w:sz w:val="24"/>
          <w:szCs w:val="24"/>
        </w:rPr>
        <w:t>nce in the Indian Ocean. And I went white-water rafting on the Orange River.</w:t>
      </w:r>
    </w:p>
    <w:p w:rsidR="003619FA" w:rsidRPr="00F448EA" w:rsidRDefault="003619FA" w:rsidP="003619FA">
      <w:pPr>
        <w:tabs>
          <w:tab w:val="left" w:leader="underscore" w:pos="-360"/>
          <w:tab w:val="left" w:leader="underscore" w:pos="2160"/>
        </w:tabs>
        <w:spacing w:after="40" w:line="240" w:lineRule="auto"/>
        <w:ind w:left="-720" w:right="-720"/>
        <w:jc w:val="both"/>
        <w:rPr>
          <w:sz w:val="24"/>
          <w:szCs w:val="24"/>
        </w:rPr>
      </w:pPr>
      <w:r w:rsidRPr="00F448EA">
        <w:rPr>
          <w:sz w:val="24"/>
          <w:szCs w:val="24"/>
        </w:rPr>
        <w:t>4.</w:t>
      </w:r>
      <w:r w:rsidRPr="00F448EA">
        <w:rPr>
          <w:sz w:val="24"/>
          <w:szCs w:val="24"/>
        </w:rPr>
        <w:tab/>
      </w:r>
      <w:r w:rsidRPr="00F448EA">
        <w:rPr>
          <w:sz w:val="24"/>
          <w:szCs w:val="24"/>
        </w:rPr>
        <w:tab/>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My parents were very pleased because I had a lot of gadgets with me. Dad’s camera hasn’tgot a big memory. On the first day, he took 180 photos, (iv)</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O</w:t>
      </w:r>
      <w:r w:rsidRPr="00F448EA">
        <w:rPr>
          <w:bCs/>
          <w:color w:val="000000"/>
          <w:sz w:val="24"/>
          <w:szCs w:val="24"/>
        </w:rPr>
        <w:t>n the second day, my</w:t>
      </w:r>
      <w:r w:rsidRPr="00F448EA">
        <w:rPr>
          <w:color w:val="000000"/>
          <w:sz w:val="24"/>
          <w:szCs w:val="24"/>
        </w:rPr>
        <w:t>mum borrowed my e-book reader. On the third day, she spent £5 on a phone call to mygrandparents, (v)</w:t>
      </w:r>
      <w:r w:rsidRPr="00F448EA">
        <w:rPr>
          <w:color w:val="000000"/>
          <w:sz w:val="24"/>
          <w:szCs w:val="24"/>
          <w:u w:val="single"/>
        </w:rPr>
        <w:tab/>
      </w:r>
      <w:r w:rsidRPr="00F448EA">
        <w:rPr>
          <w:color w:val="000000"/>
          <w:sz w:val="24"/>
          <w:szCs w:val="24"/>
          <w:u w:val="single"/>
        </w:rPr>
        <w:tab/>
      </w:r>
      <w:r w:rsidRPr="00F448EA">
        <w:rPr>
          <w:color w:val="000000"/>
          <w:sz w:val="24"/>
          <w:szCs w:val="24"/>
        </w:rPr>
        <w:t>She used my net book. Dad used my smart phone to get news aboutsurfing and beaches in South Africa.</w:t>
      </w:r>
    </w:p>
    <w:p w:rsidR="003619FA" w:rsidRPr="00F448EA" w:rsidRDefault="003619FA" w:rsidP="003619FA">
      <w:pPr>
        <w:tabs>
          <w:tab w:val="left" w:pos="-360"/>
        </w:tabs>
        <w:spacing w:after="40" w:line="240" w:lineRule="auto"/>
        <w:ind w:left="-720" w:right="-720"/>
        <w:jc w:val="both"/>
        <w:rPr>
          <w:sz w:val="24"/>
          <w:szCs w:val="24"/>
        </w:rPr>
      </w:pPr>
      <w:r w:rsidRPr="00F448EA">
        <w:rPr>
          <w:b/>
          <w:bCs/>
          <w:color w:val="000000"/>
          <w:sz w:val="24"/>
          <w:szCs w:val="24"/>
        </w:rPr>
        <w:t>Task 1.</w:t>
      </w:r>
      <w:r w:rsidRPr="00F448EA">
        <w:rPr>
          <w:color w:val="000000"/>
          <w:sz w:val="24"/>
          <w:szCs w:val="24"/>
        </w:rPr>
        <w:t>Match the headings (A-E) with the paragraphs (1-4). There is one extra heading.</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Meeting the local people</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 xml:space="preserve">Where to go on holiday? </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bCs/>
          <w:color w:val="000000"/>
          <w:sz w:val="24"/>
          <w:szCs w:val="24"/>
        </w:rPr>
        <w:t>C.</w:t>
      </w:r>
      <w:r w:rsidRPr="00F448EA">
        <w:rPr>
          <w:color w:val="000000"/>
          <w:sz w:val="24"/>
          <w:szCs w:val="24"/>
        </w:rPr>
        <w:t>Useful things to take</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D.</w:t>
      </w:r>
      <w:r w:rsidRPr="00F448EA">
        <w:rPr>
          <w:color w:val="000000"/>
          <w:sz w:val="24"/>
          <w:szCs w:val="24"/>
        </w:rPr>
        <w:t>Holiday activities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E.</w:t>
      </w:r>
      <w:r w:rsidRPr="00F448EA">
        <w:rPr>
          <w:bCs/>
          <w:color w:val="000000"/>
          <w:sz w:val="24"/>
          <w:szCs w:val="24"/>
        </w:rPr>
        <w:t>Online research</w:t>
      </w:r>
    </w:p>
    <w:p w:rsidR="003619FA" w:rsidRPr="00F448EA" w:rsidRDefault="003619FA" w:rsidP="003619FA">
      <w:pPr>
        <w:tabs>
          <w:tab w:val="left" w:pos="-360"/>
        </w:tabs>
        <w:spacing w:after="40" w:line="240" w:lineRule="auto"/>
        <w:ind w:left="-720" w:right="-720"/>
        <w:jc w:val="both"/>
        <w:rPr>
          <w:sz w:val="24"/>
          <w:szCs w:val="24"/>
        </w:rPr>
      </w:pPr>
      <w:r w:rsidRPr="00F448EA">
        <w:rPr>
          <w:b/>
          <w:bCs/>
          <w:color w:val="000000"/>
          <w:sz w:val="24"/>
          <w:szCs w:val="24"/>
        </w:rPr>
        <w:t>Task 2.</w:t>
      </w:r>
      <w:r w:rsidRPr="00F448EA">
        <w:rPr>
          <w:bCs/>
          <w:color w:val="000000"/>
          <w:sz w:val="24"/>
          <w:szCs w:val="24"/>
        </w:rPr>
        <w:t xml:space="preserve"> Read the text again. Match the sentences (1-6) with the gaps in the text </w:t>
      </w:r>
      <w:r w:rsidRPr="00F448EA">
        <w:rPr>
          <w:color w:val="000000"/>
          <w:sz w:val="24"/>
          <w:szCs w:val="24"/>
        </w:rPr>
        <w:t xml:space="preserve">(i-vi). There is </w:t>
      </w:r>
      <w:r w:rsidRPr="00F448EA">
        <w:rPr>
          <w:bCs/>
          <w:color w:val="000000"/>
          <w:sz w:val="24"/>
          <w:szCs w:val="24"/>
        </w:rPr>
        <w:t>one extra sentence.</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1.</w:t>
      </w:r>
      <w:r w:rsidRPr="00F448EA">
        <w:rPr>
          <w:bCs/>
          <w:color w:val="000000"/>
          <w:sz w:val="24"/>
          <w:szCs w:val="24"/>
        </w:rPr>
        <w:t xml:space="preserve"> I put them on my net book.</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2.</w:t>
      </w:r>
      <w:r w:rsidRPr="00F448EA">
        <w:rPr>
          <w:bCs/>
          <w:color w:val="000000"/>
          <w:sz w:val="24"/>
          <w:szCs w:val="24"/>
        </w:rPr>
        <w:t>That’s when they asked me for help.</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3.</w:t>
      </w:r>
      <w:r w:rsidRPr="00F448EA">
        <w:rPr>
          <w:bCs/>
          <w:color w:val="000000"/>
          <w:sz w:val="24"/>
          <w:szCs w:val="24"/>
        </w:rPr>
        <w:t>They enjoyed that a lot.</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
          <w:bCs/>
          <w:color w:val="000000"/>
          <w:sz w:val="24"/>
          <w:szCs w:val="24"/>
        </w:rPr>
        <w:tab/>
        <w:t>4.</w:t>
      </w:r>
      <w:r w:rsidRPr="00F448EA">
        <w:rPr>
          <w:bCs/>
          <w:color w:val="000000"/>
          <w:sz w:val="24"/>
          <w:szCs w:val="24"/>
        </w:rPr>
        <w:t>They tell you the good things and the bad.</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5.</w:t>
      </w:r>
      <w:r w:rsidRPr="00F448EA">
        <w:rPr>
          <w:bCs/>
          <w:color w:val="000000"/>
          <w:sz w:val="24"/>
          <w:szCs w:val="24"/>
        </w:rPr>
        <w:t>The next evening she used Skype.</w:t>
      </w:r>
    </w:p>
    <w:p w:rsidR="003619FA" w:rsidRPr="00F448EA" w:rsidRDefault="003619FA" w:rsidP="003619FA">
      <w:pPr>
        <w:tabs>
          <w:tab w:val="left" w:pos="-360"/>
        </w:tabs>
        <w:spacing w:after="40"/>
        <w:ind w:left="-720" w:right="-720"/>
        <w:jc w:val="both"/>
        <w:rPr>
          <w:bCs/>
          <w:color w:val="000000"/>
          <w:sz w:val="24"/>
          <w:szCs w:val="24"/>
        </w:rPr>
      </w:pPr>
      <w:r w:rsidRPr="00F448EA">
        <w:rPr>
          <w:bCs/>
          <w:color w:val="000000"/>
          <w:sz w:val="24"/>
          <w:szCs w:val="24"/>
        </w:rPr>
        <w:tab/>
      </w:r>
      <w:r w:rsidRPr="00F448EA">
        <w:rPr>
          <w:b/>
          <w:bCs/>
          <w:color w:val="000000"/>
          <w:sz w:val="24"/>
          <w:szCs w:val="24"/>
        </w:rPr>
        <w:t>6.</w:t>
      </w:r>
      <w:r w:rsidRPr="00F448EA">
        <w:rPr>
          <w:bCs/>
          <w:color w:val="000000"/>
          <w:sz w:val="24"/>
          <w:szCs w:val="24"/>
        </w:rPr>
        <w:t>Dad went surfing twice.</w:t>
      </w:r>
    </w:p>
    <w:p w:rsidR="003619FA" w:rsidRPr="00F448EA" w:rsidRDefault="003619FA" w:rsidP="003619FA">
      <w:pPr>
        <w:tabs>
          <w:tab w:val="left" w:pos="-360"/>
        </w:tabs>
        <w:spacing w:after="40" w:line="240" w:lineRule="auto"/>
        <w:ind w:left="-360" w:right="-720" w:hanging="360"/>
        <w:jc w:val="both"/>
        <w:rPr>
          <w:b/>
          <w:sz w:val="24"/>
          <w:szCs w:val="24"/>
        </w:rPr>
      </w:pPr>
      <w:r w:rsidRPr="00F448EA">
        <w:rPr>
          <w:b/>
          <w:bCs/>
          <w:color w:val="000000"/>
          <w:sz w:val="24"/>
          <w:szCs w:val="24"/>
        </w:rPr>
        <w:t>IV.</w:t>
      </w:r>
      <w:r>
        <w:rPr>
          <w:b/>
          <w:bCs/>
          <w:color w:val="000000"/>
          <w:sz w:val="24"/>
          <w:szCs w:val="24"/>
        </w:rPr>
        <w:tab/>
      </w:r>
      <w:r w:rsidRPr="00F64BBE">
        <w:rPr>
          <w:b/>
          <w:bCs/>
          <w:sz w:val="24"/>
          <w:szCs w:val="24"/>
        </w:rPr>
        <w:t>A</w:t>
      </w:r>
      <w:r w:rsidRPr="00F448EA">
        <w:rPr>
          <w:b/>
          <w:bCs/>
          <w:color w:val="000000"/>
          <w:sz w:val="24"/>
          <w:szCs w:val="24"/>
        </w:rPr>
        <w:t>melia has won a competition and her prize is a long weekend away with three friends. Read about the competition and answer the questions.</w:t>
      </w:r>
    </w:p>
    <w:p w:rsidR="003619FA" w:rsidRPr="00F448EA" w:rsidRDefault="003619FA" w:rsidP="003619FA">
      <w:pPr>
        <w:tabs>
          <w:tab w:val="left" w:pos="-360"/>
        </w:tabs>
        <w:spacing w:after="40" w:line="240" w:lineRule="auto"/>
        <w:ind w:left="-720" w:right="-720"/>
        <w:jc w:val="center"/>
        <w:rPr>
          <w:b/>
          <w:sz w:val="24"/>
          <w:szCs w:val="26"/>
        </w:rPr>
      </w:pPr>
      <w:r w:rsidRPr="00F448EA">
        <w:rPr>
          <w:b/>
          <w:color w:val="000000"/>
          <w:sz w:val="24"/>
          <w:szCs w:val="26"/>
        </w:rPr>
        <w:t>WIN A Long Weekend Away!</w:t>
      </w:r>
    </w:p>
    <w:p w:rsidR="003619FA" w:rsidRPr="00F448EA" w:rsidRDefault="003619FA" w:rsidP="003619FA">
      <w:pPr>
        <w:tabs>
          <w:tab w:val="left" w:pos="-360"/>
        </w:tabs>
        <w:spacing w:after="40" w:line="240" w:lineRule="auto"/>
        <w:ind w:left="-720" w:right="-720"/>
        <w:jc w:val="both"/>
        <w:rPr>
          <w:sz w:val="24"/>
          <w:szCs w:val="26"/>
        </w:rPr>
      </w:pPr>
      <w:r w:rsidRPr="00F448EA">
        <w:rPr>
          <w:color w:val="000000"/>
          <w:sz w:val="24"/>
          <w:szCs w:val="26"/>
        </w:rPr>
        <w:t>Rules of the competition</w:t>
      </w:r>
    </w:p>
    <w:p w:rsidR="003619FA" w:rsidRPr="00F448EA" w:rsidRDefault="003619FA" w:rsidP="003619FA">
      <w:pPr>
        <w:pStyle w:val="ListParagraph"/>
        <w:numPr>
          <w:ilvl w:val="0"/>
          <w:numId w:val="5"/>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The winner can go to one of these amazing places.</w:t>
      </w:r>
    </w:p>
    <w:p w:rsidR="003619FA" w:rsidRPr="00F448EA" w:rsidRDefault="003619FA" w:rsidP="003619FA">
      <w:pPr>
        <w:pStyle w:val="ListParagraph"/>
        <w:numPr>
          <w:ilvl w:val="0"/>
          <w:numId w:val="5"/>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bCs/>
          <w:noProof w:val="0"/>
          <w:color w:val="000000"/>
          <w:sz w:val="24"/>
          <w:szCs w:val="24"/>
          <w:lang w:val="en-US"/>
        </w:rPr>
        <w:t>You can go with three friends.</w:t>
      </w:r>
    </w:p>
    <w:p w:rsidR="003619FA" w:rsidRPr="00F448EA" w:rsidRDefault="003619FA" w:rsidP="003619FA">
      <w:pPr>
        <w:pStyle w:val="ListParagraph"/>
        <w:numPr>
          <w:ilvl w:val="0"/>
          <w:numId w:val="5"/>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bCs/>
          <w:noProof w:val="0"/>
          <w:color w:val="000000"/>
          <w:sz w:val="24"/>
          <w:szCs w:val="24"/>
          <w:lang w:val="en-US"/>
        </w:rPr>
        <w:t>You will be away for five days.</w:t>
      </w:r>
    </w:p>
    <w:p w:rsidR="003619FA" w:rsidRPr="00F448EA" w:rsidRDefault="003619FA" w:rsidP="003619FA">
      <w:pPr>
        <w:pStyle w:val="ListParagraph"/>
        <w:numPr>
          <w:ilvl w:val="0"/>
          <w:numId w:val="5"/>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bCs/>
          <w:noProof w:val="0"/>
          <w:color w:val="000000"/>
          <w:sz w:val="24"/>
          <w:szCs w:val="24"/>
          <w:lang w:val="en-US"/>
        </w:rPr>
        <w:t>You can go anytime in January.</w:t>
      </w:r>
    </w:p>
    <w:p w:rsidR="003619FA" w:rsidRPr="00F448EA" w:rsidRDefault="003619FA" w:rsidP="003619FA">
      <w:pPr>
        <w:pStyle w:val="ListParagraph"/>
        <w:numPr>
          <w:ilvl w:val="0"/>
          <w:numId w:val="5"/>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bCs/>
          <w:noProof w:val="0"/>
          <w:color w:val="000000"/>
          <w:sz w:val="24"/>
          <w:szCs w:val="24"/>
          <w:lang w:val="en-US"/>
        </w:rPr>
        <w:t>Your starting point is London.</w:t>
      </w:r>
    </w:p>
    <w:p w:rsidR="003619FA" w:rsidRPr="00F448EA" w:rsidRDefault="003619FA" w:rsidP="003619FA">
      <w:pPr>
        <w:pStyle w:val="ListParagraph"/>
        <w:numPr>
          <w:ilvl w:val="0"/>
          <w:numId w:val="5"/>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All expenses paid including: travel, accommodation, and food.</w:t>
      </w:r>
    </w:p>
    <w:p w:rsidR="003619FA" w:rsidRPr="00F448EA" w:rsidRDefault="003619FA" w:rsidP="003619FA">
      <w:pPr>
        <w:tabs>
          <w:tab w:val="left" w:pos="-360"/>
        </w:tabs>
        <w:spacing w:after="40" w:line="240" w:lineRule="auto"/>
        <w:ind w:left="-720" w:right="-720"/>
        <w:jc w:val="both"/>
        <w:rPr>
          <w:i/>
          <w:sz w:val="24"/>
          <w:szCs w:val="26"/>
        </w:rPr>
      </w:pPr>
      <w:r w:rsidRPr="00F448EA">
        <w:rPr>
          <w:i/>
          <w:color w:val="000000"/>
          <w:sz w:val="24"/>
          <w:szCs w:val="26"/>
        </w:rPr>
        <w:t>Sights and the city! Paris, France</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From the Eiffel Tower to Disneyland, from café to art galleries - there’s something for everyone in this historic but modern city!</w:t>
      </w:r>
    </w:p>
    <w:p w:rsidR="003619FA" w:rsidRPr="00F448EA" w:rsidRDefault="003619FA" w:rsidP="003619FA">
      <w:pPr>
        <w:pStyle w:val="ListParagraph"/>
        <w:numPr>
          <w:ilvl w:val="0"/>
          <w:numId w:val="6"/>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lastRenderedPageBreak/>
        <w:t>Accommodation: self-catering apartment</w:t>
      </w:r>
    </w:p>
    <w:p w:rsidR="003619FA" w:rsidRPr="00F448EA" w:rsidRDefault="003619FA" w:rsidP="003619FA">
      <w:pPr>
        <w:pStyle w:val="ListParagraph"/>
        <w:numPr>
          <w:ilvl w:val="0"/>
          <w:numId w:val="6"/>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Travel from London: 2</w:t>
      </w:r>
      <w:r w:rsidRPr="00F448EA">
        <w:rPr>
          <w:rFonts w:ascii="Times New Roman" w:hAnsi="Times New Roman"/>
          <w:noProof w:val="0"/>
          <w:color w:val="000000"/>
          <w:sz w:val="24"/>
          <w:szCs w:val="24"/>
          <w:vertAlign w:val="superscript"/>
          <w:lang w:val="en-US"/>
        </w:rPr>
        <w:t>1</w:t>
      </w:r>
      <w:r w:rsidRPr="00F448EA">
        <w:rPr>
          <w:rFonts w:ascii="Times New Roman" w:hAnsi="Times New Roman"/>
          <w:noProof w:val="0"/>
          <w:color w:val="000000"/>
          <w:sz w:val="24"/>
          <w:szCs w:val="24"/>
          <w:lang w:val="en-US"/>
        </w:rPr>
        <w:t>/</w:t>
      </w:r>
      <w:r w:rsidRPr="00F448EA">
        <w:rPr>
          <w:rFonts w:ascii="Times New Roman" w:hAnsi="Times New Roman"/>
          <w:noProof w:val="0"/>
          <w:color w:val="000000"/>
          <w:sz w:val="24"/>
          <w:szCs w:val="24"/>
          <w:vertAlign w:val="subscript"/>
          <w:lang w:val="en-US"/>
        </w:rPr>
        <w:t>2</w:t>
      </w:r>
      <w:r w:rsidRPr="00F448EA">
        <w:rPr>
          <w:rFonts w:ascii="Times New Roman" w:hAnsi="Times New Roman"/>
          <w:noProof w:val="0"/>
          <w:color w:val="000000"/>
          <w:sz w:val="24"/>
          <w:szCs w:val="24"/>
          <w:lang w:val="en-US"/>
        </w:rPr>
        <w:t xml:space="preserve"> hours by train</w:t>
      </w:r>
    </w:p>
    <w:p w:rsidR="003619FA" w:rsidRPr="00F448EA" w:rsidRDefault="003619FA" w:rsidP="003619FA">
      <w:pPr>
        <w:pStyle w:val="ListParagraph"/>
        <w:numPr>
          <w:ilvl w:val="0"/>
          <w:numId w:val="6"/>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Average January temperature: 3</w:t>
      </w:r>
      <w:r w:rsidRPr="00F448EA">
        <w:rPr>
          <w:rFonts w:ascii="Times New Roman" w:hAnsi="Times New Roman"/>
          <w:noProof w:val="0"/>
          <w:color w:val="000000"/>
          <w:sz w:val="24"/>
          <w:szCs w:val="24"/>
          <w:vertAlign w:val="superscript"/>
          <w:lang w:val="en-US"/>
        </w:rPr>
        <w:t>0</w:t>
      </w:r>
      <w:r w:rsidRPr="00F448EA">
        <w:rPr>
          <w:rFonts w:ascii="Times New Roman" w:hAnsi="Times New Roman"/>
          <w:noProof w:val="0"/>
          <w:color w:val="000000"/>
          <w:sz w:val="24"/>
          <w:szCs w:val="24"/>
          <w:lang w:val="en-US"/>
        </w:rPr>
        <w:t xml:space="preserve">C </w:t>
      </w:r>
    </w:p>
    <w:p w:rsidR="003619FA" w:rsidRPr="00F448EA" w:rsidRDefault="003619FA" w:rsidP="003619FA">
      <w:pPr>
        <w:spacing w:after="40" w:line="240" w:lineRule="auto"/>
        <w:ind w:left="-720" w:right="-720"/>
        <w:jc w:val="both"/>
        <w:rPr>
          <w:i/>
          <w:color w:val="000000"/>
          <w:sz w:val="24"/>
          <w:szCs w:val="26"/>
        </w:rPr>
      </w:pPr>
      <w:r w:rsidRPr="00F448EA">
        <w:rPr>
          <w:i/>
          <w:color w:val="000000"/>
          <w:sz w:val="24"/>
          <w:szCs w:val="26"/>
        </w:rPr>
        <w:t>Shopping and shows! New York, USA</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From an unforgettable show with a backstage tour to some world-famous shops and a city that never sleeps - you’ll love it!</w:t>
      </w:r>
    </w:p>
    <w:p w:rsidR="003619FA" w:rsidRPr="00F448EA" w:rsidRDefault="003619FA" w:rsidP="003619FA">
      <w:pPr>
        <w:pStyle w:val="ListParagraph"/>
        <w:numPr>
          <w:ilvl w:val="0"/>
          <w:numId w:val="7"/>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Accommodation: self-catering apartment</w:t>
      </w:r>
    </w:p>
    <w:p w:rsidR="003619FA" w:rsidRPr="00F448EA" w:rsidRDefault="003619FA" w:rsidP="003619FA">
      <w:pPr>
        <w:pStyle w:val="ListParagraph"/>
        <w:numPr>
          <w:ilvl w:val="0"/>
          <w:numId w:val="7"/>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Travel from London: 7 hours by plane</w:t>
      </w:r>
    </w:p>
    <w:p w:rsidR="003619FA" w:rsidRPr="00F448EA" w:rsidRDefault="003619FA" w:rsidP="003619FA">
      <w:pPr>
        <w:pStyle w:val="ListParagraph"/>
        <w:numPr>
          <w:ilvl w:val="0"/>
          <w:numId w:val="7"/>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Average January temperature: -3</w:t>
      </w:r>
      <w:r w:rsidRPr="00F448EA">
        <w:rPr>
          <w:rFonts w:ascii="Times New Roman" w:hAnsi="Times New Roman"/>
          <w:noProof w:val="0"/>
          <w:color w:val="000000"/>
          <w:sz w:val="24"/>
          <w:szCs w:val="24"/>
          <w:vertAlign w:val="superscript"/>
          <w:lang w:val="en-US"/>
        </w:rPr>
        <w:t>0</w:t>
      </w:r>
      <w:r w:rsidRPr="00F448EA">
        <w:rPr>
          <w:rFonts w:ascii="Times New Roman" w:hAnsi="Times New Roman"/>
          <w:noProof w:val="0"/>
          <w:color w:val="000000"/>
          <w:sz w:val="24"/>
          <w:szCs w:val="24"/>
          <w:lang w:val="en-US"/>
        </w:rPr>
        <w:t>C</w:t>
      </w:r>
    </w:p>
    <w:p w:rsidR="003619FA" w:rsidRPr="00F448EA" w:rsidRDefault="003619FA" w:rsidP="003619FA">
      <w:pPr>
        <w:spacing w:after="40" w:line="240" w:lineRule="auto"/>
        <w:ind w:left="-720" w:right="-720"/>
        <w:jc w:val="both"/>
        <w:rPr>
          <w:i/>
          <w:color w:val="000000"/>
          <w:sz w:val="24"/>
          <w:szCs w:val="26"/>
        </w:rPr>
      </w:pPr>
      <w:r w:rsidRPr="00F448EA">
        <w:rPr>
          <w:i/>
          <w:color w:val="000000"/>
          <w:sz w:val="24"/>
          <w:szCs w:val="26"/>
        </w:rPr>
        <w:t>Go and get lazy! Goa, India</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 complete break from the stress of everyday life. Relax with unspoilt beaches, delicious food and perfect sunshine.</w:t>
      </w:r>
    </w:p>
    <w:p w:rsidR="003619FA" w:rsidRPr="00F448EA" w:rsidRDefault="003619FA" w:rsidP="003619FA">
      <w:pPr>
        <w:pStyle w:val="ListParagraph"/>
        <w:numPr>
          <w:ilvl w:val="0"/>
          <w:numId w:val="8"/>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Accommodation: self-catering beach house</w:t>
      </w:r>
    </w:p>
    <w:p w:rsidR="003619FA" w:rsidRPr="00F448EA" w:rsidRDefault="003619FA" w:rsidP="003619FA">
      <w:pPr>
        <w:pStyle w:val="ListParagraph"/>
        <w:numPr>
          <w:ilvl w:val="0"/>
          <w:numId w:val="8"/>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Travel from London: 8 hours by plane</w:t>
      </w:r>
    </w:p>
    <w:p w:rsidR="003619FA" w:rsidRPr="00F448EA" w:rsidRDefault="003619FA" w:rsidP="003619FA">
      <w:pPr>
        <w:pStyle w:val="ListParagraph"/>
        <w:numPr>
          <w:ilvl w:val="0"/>
          <w:numId w:val="8"/>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Average January temperature: 32</w:t>
      </w:r>
      <w:r w:rsidRPr="00F448EA">
        <w:rPr>
          <w:rFonts w:ascii="Times New Roman" w:hAnsi="Times New Roman"/>
          <w:noProof w:val="0"/>
          <w:color w:val="000000"/>
          <w:sz w:val="24"/>
          <w:szCs w:val="24"/>
          <w:vertAlign w:val="superscript"/>
          <w:lang w:val="en-US"/>
        </w:rPr>
        <w:t>0</w:t>
      </w:r>
      <w:r w:rsidRPr="00F448EA">
        <w:rPr>
          <w:rFonts w:ascii="Times New Roman" w:hAnsi="Times New Roman"/>
          <w:noProof w:val="0"/>
          <w:color w:val="000000"/>
          <w:sz w:val="24"/>
          <w:szCs w:val="24"/>
          <w:lang w:val="en-US"/>
        </w:rPr>
        <w:t xml:space="preserve">C </w:t>
      </w:r>
    </w:p>
    <w:p w:rsidR="003619FA" w:rsidRPr="00F448EA" w:rsidRDefault="003619FA" w:rsidP="003619FA">
      <w:pPr>
        <w:spacing w:after="40" w:line="240" w:lineRule="auto"/>
        <w:ind w:left="-720" w:right="-720"/>
        <w:jc w:val="both"/>
        <w:rPr>
          <w:i/>
          <w:color w:val="000000"/>
          <w:sz w:val="24"/>
          <w:szCs w:val="26"/>
        </w:rPr>
      </w:pPr>
      <w:r w:rsidRPr="00F448EA">
        <w:rPr>
          <w:i/>
          <w:color w:val="000000"/>
          <w:sz w:val="24"/>
          <w:szCs w:val="26"/>
        </w:rPr>
        <w:t>Spanish spa special! Seville, Spain</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Amazing spa break with unlimited health and beauty treatments, swimming pool, beautiful scenery and delicious food!</w:t>
      </w:r>
    </w:p>
    <w:p w:rsidR="003619FA" w:rsidRPr="00F448EA" w:rsidRDefault="003619FA" w:rsidP="003619FA">
      <w:pPr>
        <w:pStyle w:val="ListParagraph"/>
        <w:numPr>
          <w:ilvl w:val="0"/>
          <w:numId w:val="9"/>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Accommodation: 3* hotel</w:t>
      </w:r>
    </w:p>
    <w:p w:rsidR="003619FA" w:rsidRPr="00F448EA" w:rsidRDefault="003619FA" w:rsidP="003619FA">
      <w:pPr>
        <w:pStyle w:val="ListParagraph"/>
        <w:numPr>
          <w:ilvl w:val="0"/>
          <w:numId w:val="9"/>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Travel from London: 3 hours by plane</w:t>
      </w:r>
    </w:p>
    <w:p w:rsidR="003619FA" w:rsidRPr="00F448EA" w:rsidRDefault="003619FA" w:rsidP="003619FA">
      <w:pPr>
        <w:pStyle w:val="ListParagraph"/>
        <w:numPr>
          <w:ilvl w:val="0"/>
          <w:numId w:val="9"/>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Average January temperature: 8</w:t>
      </w:r>
      <w:r w:rsidRPr="00F448EA">
        <w:rPr>
          <w:rFonts w:ascii="Times New Roman" w:hAnsi="Times New Roman"/>
          <w:noProof w:val="0"/>
          <w:color w:val="000000"/>
          <w:sz w:val="24"/>
          <w:szCs w:val="24"/>
          <w:vertAlign w:val="superscript"/>
          <w:lang w:val="en-US"/>
        </w:rPr>
        <w:t>0</w:t>
      </w:r>
      <w:r w:rsidRPr="00F448EA">
        <w:rPr>
          <w:rFonts w:ascii="Times New Roman" w:hAnsi="Times New Roman"/>
          <w:noProof w:val="0"/>
          <w:color w:val="000000"/>
          <w:sz w:val="24"/>
          <w:szCs w:val="24"/>
          <w:lang w:val="en-US"/>
        </w:rPr>
        <w:t>C</w:t>
      </w:r>
    </w:p>
    <w:p w:rsidR="003619FA" w:rsidRPr="00F448EA" w:rsidRDefault="003619FA" w:rsidP="003619FA">
      <w:pPr>
        <w:spacing w:after="40" w:line="240" w:lineRule="auto"/>
        <w:ind w:left="-720" w:right="-720"/>
        <w:jc w:val="both"/>
        <w:rPr>
          <w:i/>
          <w:color w:val="000000"/>
          <w:sz w:val="24"/>
          <w:szCs w:val="26"/>
        </w:rPr>
      </w:pPr>
      <w:r w:rsidRPr="00F448EA">
        <w:rPr>
          <w:i/>
          <w:color w:val="000000"/>
          <w:sz w:val="24"/>
          <w:szCs w:val="26"/>
        </w:rPr>
        <w:t xml:space="preserve">Something for everyone! Dubai, </w:t>
      </w:r>
      <w:r w:rsidRPr="00F448EA">
        <w:rPr>
          <w:i/>
          <w:color w:val="000000"/>
          <w:sz w:val="24"/>
          <w:szCs w:val="26"/>
          <w:lang w:eastAsia="vi-VN"/>
        </w:rPr>
        <w:t>UAE</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You stay in a huge new hotel. You go shopping in a huge new shopping centre. You sunbathe on a huge new beach. What more could you want?</w:t>
      </w:r>
    </w:p>
    <w:p w:rsidR="003619FA" w:rsidRPr="00F448EA" w:rsidRDefault="003619FA" w:rsidP="003619FA">
      <w:pPr>
        <w:pStyle w:val="ListParagraph"/>
        <w:numPr>
          <w:ilvl w:val="0"/>
          <w:numId w:val="10"/>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Accommodation: 5* hotel</w:t>
      </w:r>
    </w:p>
    <w:p w:rsidR="003619FA" w:rsidRPr="00F448EA" w:rsidRDefault="003619FA" w:rsidP="003619FA">
      <w:pPr>
        <w:pStyle w:val="ListParagraph"/>
        <w:numPr>
          <w:ilvl w:val="0"/>
          <w:numId w:val="10"/>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Travel from London: 7 hours by plane</w:t>
      </w:r>
    </w:p>
    <w:p w:rsidR="003619FA" w:rsidRPr="00F448EA" w:rsidRDefault="003619FA" w:rsidP="003619FA">
      <w:pPr>
        <w:pStyle w:val="ListParagraph"/>
        <w:numPr>
          <w:ilvl w:val="0"/>
          <w:numId w:val="10"/>
        </w:numPr>
        <w:tabs>
          <w:tab w:val="left" w:pos="-360"/>
        </w:tabs>
        <w:spacing w:after="40" w:line="240" w:lineRule="auto"/>
        <w:ind w:left="0" w:right="-720"/>
        <w:contextualSpacing w:val="0"/>
        <w:jc w:val="both"/>
        <w:rPr>
          <w:rFonts w:ascii="Times New Roman" w:hAnsi="Times New Roman"/>
          <w:noProof w:val="0"/>
          <w:color w:val="000000"/>
          <w:sz w:val="24"/>
          <w:szCs w:val="24"/>
          <w:lang w:val="en-US"/>
        </w:rPr>
      </w:pPr>
      <w:r w:rsidRPr="00F448EA">
        <w:rPr>
          <w:rFonts w:ascii="Times New Roman" w:hAnsi="Times New Roman"/>
          <w:noProof w:val="0"/>
          <w:color w:val="000000"/>
          <w:sz w:val="24"/>
          <w:szCs w:val="24"/>
          <w:lang w:val="en-US"/>
        </w:rPr>
        <w:t>Average January temperature: 25</w:t>
      </w:r>
      <w:r w:rsidRPr="00F448EA">
        <w:rPr>
          <w:rFonts w:ascii="Times New Roman" w:hAnsi="Times New Roman"/>
          <w:noProof w:val="0"/>
          <w:color w:val="000000"/>
          <w:sz w:val="24"/>
          <w:szCs w:val="24"/>
          <w:vertAlign w:val="superscript"/>
          <w:lang w:val="en-US"/>
        </w:rPr>
        <w:t>0</w:t>
      </w:r>
      <w:r w:rsidRPr="00F448EA">
        <w:rPr>
          <w:rFonts w:ascii="Times New Roman" w:hAnsi="Times New Roman"/>
          <w:noProof w:val="0"/>
          <w:color w:val="000000"/>
          <w:sz w:val="24"/>
          <w:szCs w:val="24"/>
          <w:lang w:val="en-US"/>
        </w:rPr>
        <w:t>C</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How much do they have to pay for their long weekend away?</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2.</w:t>
      </w:r>
      <w:r w:rsidRPr="00F448EA">
        <w:rPr>
          <w:color w:val="000000"/>
          <w:sz w:val="24"/>
          <w:szCs w:val="24"/>
        </w:rPr>
        <w:tab/>
        <w:t>Which places will they visit during a walking tour around Hoi An Ancient Town?</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3.</w:t>
      </w:r>
      <w:r w:rsidRPr="00F448EA">
        <w:rPr>
          <w:color w:val="000000"/>
          <w:sz w:val="24"/>
          <w:szCs w:val="24"/>
        </w:rPr>
        <w:tab/>
        <w:t>What landscapes will they enjoy on the way from Hoi Anto Hue?</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4.</w:t>
      </w:r>
      <w:r w:rsidRPr="00F448EA">
        <w:rPr>
          <w:color w:val="000000"/>
          <w:sz w:val="24"/>
          <w:szCs w:val="24"/>
        </w:rPr>
        <w:tab/>
        <w:t>What places will tourists visit in Hue?</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5.</w:t>
      </w:r>
      <w:r w:rsidRPr="00F448EA">
        <w:rPr>
          <w:color w:val="000000"/>
          <w:sz w:val="24"/>
          <w:szCs w:val="24"/>
        </w:rPr>
        <w:tab/>
        <w:t>On which days will they have all breakfast, lunch, and dinner?</w:t>
      </w:r>
    </w:p>
    <w:p w:rsidR="003619FA" w:rsidRPr="00F448EA" w:rsidRDefault="003619FA" w:rsidP="003619FA">
      <w:pPr>
        <w:tabs>
          <w:tab w:val="left" w:pos="-360"/>
          <w:tab w:val="left" w:leader="underscore" w:pos="10080"/>
        </w:tabs>
        <w:spacing w:after="40" w:line="36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3619FA" w:rsidRPr="007016E0" w:rsidRDefault="003619FA" w:rsidP="003619FA">
      <w:pPr>
        <w:tabs>
          <w:tab w:val="left" w:pos="-360"/>
        </w:tabs>
        <w:spacing w:after="40" w:line="240" w:lineRule="auto"/>
        <w:ind w:left="-720" w:right="-720"/>
        <w:jc w:val="both"/>
        <w:rPr>
          <w:b/>
          <w:sz w:val="24"/>
          <w:szCs w:val="24"/>
        </w:rPr>
      </w:pPr>
      <w:r w:rsidRPr="000022D9">
        <w:rPr>
          <w:b/>
          <w:color w:val="000000"/>
          <w:sz w:val="24"/>
          <w:szCs w:val="24"/>
        </w:rPr>
        <w:t>V.</w:t>
      </w:r>
      <w:r w:rsidRPr="000022D9">
        <w:rPr>
          <w:b/>
          <w:color w:val="000000"/>
          <w:sz w:val="24"/>
          <w:szCs w:val="24"/>
        </w:rPr>
        <w:tab/>
        <w:t>Read the passage and</w:t>
      </w:r>
      <w:r w:rsidRPr="007016E0">
        <w:rPr>
          <w:b/>
          <w:color w:val="000000"/>
          <w:sz w:val="24"/>
          <w:szCs w:val="24"/>
        </w:rPr>
        <w:t xml:space="preserve"> answer the questions.</w:t>
      </w:r>
    </w:p>
    <w:p w:rsidR="003619FA" w:rsidRPr="007016E0" w:rsidRDefault="003619FA" w:rsidP="003619FA">
      <w:pPr>
        <w:spacing w:after="40" w:line="240" w:lineRule="auto"/>
        <w:ind w:left="-720" w:right="-720"/>
        <w:jc w:val="center"/>
        <w:rPr>
          <w:sz w:val="26"/>
          <w:szCs w:val="26"/>
        </w:rPr>
      </w:pPr>
      <w:r w:rsidRPr="000022D9">
        <w:rPr>
          <w:b/>
          <w:bCs/>
          <w:color w:val="000000"/>
          <w:sz w:val="26"/>
          <w:szCs w:val="26"/>
        </w:rPr>
        <w:t>Central Viet Nam Heritage Tour -</w:t>
      </w:r>
      <w:r w:rsidRPr="007016E0">
        <w:rPr>
          <w:b/>
          <w:bCs/>
          <w:color w:val="000000"/>
          <w:sz w:val="26"/>
          <w:szCs w:val="26"/>
        </w:rPr>
        <w:t xml:space="preserve"> 4 Days, 3 Nights</w:t>
      </w:r>
    </w:p>
    <w:p w:rsidR="003619FA" w:rsidRPr="000022D9" w:rsidRDefault="003619FA" w:rsidP="003619FA">
      <w:pPr>
        <w:pStyle w:val="ListParagraph"/>
        <w:numPr>
          <w:ilvl w:val="0"/>
          <w:numId w:val="44"/>
        </w:numPr>
        <w:spacing w:after="40" w:line="240" w:lineRule="auto"/>
        <w:ind w:left="0" w:right="-720"/>
        <w:contextualSpacing w:val="0"/>
        <w:jc w:val="both"/>
        <w:rPr>
          <w:rFonts w:ascii="Times New Roman" w:hAnsi="Times New Roman"/>
          <w:noProof w:val="0"/>
          <w:color w:val="000000"/>
          <w:sz w:val="24"/>
          <w:szCs w:val="24"/>
          <w:lang w:val="en-US"/>
        </w:rPr>
      </w:pPr>
      <w:r w:rsidRPr="000022D9">
        <w:rPr>
          <w:rFonts w:ascii="Times New Roman" w:hAnsi="Times New Roman"/>
          <w:noProof w:val="0"/>
          <w:color w:val="000000"/>
          <w:sz w:val="24"/>
          <w:szCs w:val="24"/>
          <w:lang w:val="en-US"/>
        </w:rPr>
        <w:lastRenderedPageBreak/>
        <w:t>Enjoy beautiful beaches in Central Viet Nam</w:t>
      </w:r>
    </w:p>
    <w:p w:rsidR="003619FA" w:rsidRPr="000022D9" w:rsidRDefault="003619FA" w:rsidP="003619FA">
      <w:pPr>
        <w:pStyle w:val="ListParagraph"/>
        <w:numPr>
          <w:ilvl w:val="0"/>
          <w:numId w:val="44"/>
        </w:numPr>
        <w:spacing w:after="40" w:line="240" w:lineRule="auto"/>
        <w:ind w:left="0" w:right="-720"/>
        <w:contextualSpacing w:val="0"/>
        <w:jc w:val="both"/>
        <w:rPr>
          <w:rFonts w:ascii="Times New Roman" w:hAnsi="Times New Roman"/>
          <w:noProof w:val="0"/>
          <w:color w:val="000000"/>
          <w:sz w:val="24"/>
          <w:szCs w:val="24"/>
          <w:lang w:val="en-US"/>
        </w:rPr>
      </w:pPr>
      <w:r w:rsidRPr="000022D9">
        <w:rPr>
          <w:rFonts w:ascii="Times New Roman" w:hAnsi="Times New Roman"/>
          <w:noProof w:val="0"/>
          <w:color w:val="000000"/>
          <w:sz w:val="24"/>
          <w:szCs w:val="24"/>
          <w:lang w:val="en-US"/>
        </w:rPr>
        <w:t>Discover Hoi An Ancient Town with old construction</w:t>
      </w:r>
    </w:p>
    <w:p w:rsidR="003619FA" w:rsidRPr="000022D9" w:rsidRDefault="003619FA" w:rsidP="003619FA">
      <w:pPr>
        <w:pStyle w:val="ListParagraph"/>
        <w:numPr>
          <w:ilvl w:val="0"/>
          <w:numId w:val="44"/>
        </w:numPr>
        <w:spacing w:after="40" w:line="240" w:lineRule="auto"/>
        <w:ind w:left="0" w:right="-720"/>
        <w:contextualSpacing w:val="0"/>
        <w:jc w:val="both"/>
        <w:rPr>
          <w:rFonts w:ascii="Times New Roman" w:hAnsi="Times New Roman"/>
          <w:noProof w:val="0"/>
          <w:color w:val="000000"/>
          <w:sz w:val="24"/>
          <w:szCs w:val="24"/>
          <w:lang w:val="en-US"/>
        </w:rPr>
      </w:pPr>
      <w:r w:rsidRPr="000022D9">
        <w:rPr>
          <w:rFonts w:ascii="Times New Roman" w:hAnsi="Times New Roman"/>
          <w:noProof w:val="0"/>
          <w:color w:val="000000"/>
          <w:sz w:val="24"/>
          <w:szCs w:val="24"/>
          <w:lang w:val="en-US"/>
        </w:rPr>
        <w:t>Visit some famous tombs in Hue</w:t>
      </w:r>
    </w:p>
    <w:p w:rsidR="003619FA" w:rsidRPr="007016E0" w:rsidRDefault="003619FA" w:rsidP="003619FA">
      <w:pPr>
        <w:shd w:val="clear" w:color="auto" w:fill="000000"/>
        <w:spacing w:after="40" w:line="240" w:lineRule="auto"/>
        <w:ind w:left="-720" w:right="-720"/>
        <w:jc w:val="both"/>
        <w:rPr>
          <w:b/>
          <w:sz w:val="24"/>
          <w:szCs w:val="24"/>
        </w:rPr>
      </w:pPr>
      <w:r w:rsidRPr="00F86E13">
        <w:rPr>
          <w:b/>
          <w:color w:val="FFFFFF"/>
          <w:sz w:val="24"/>
          <w:szCs w:val="24"/>
        </w:rPr>
        <w:t xml:space="preserve">Day 1: Da Nang - </w:t>
      </w:r>
      <w:r w:rsidRPr="007016E0">
        <w:rPr>
          <w:b/>
          <w:color w:val="FFFFFF"/>
          <w:sz w:val="24"/>
          <w:szCs w:val="24"/>
        </w:rPr>
        <w:t>Son Tra - Hoi An (L, D)</w:t>
      </w:r>
    </w:p>
    <w:p w:rsidR="003619FA" w:rsidRPr="007016E0" w:rsidRDefault="003619FA" w:rsidP="003619FA">
      <w:pPr>
        <w:spacing w:after="40" w:line="240" w:lineRule="auto"/>
        <w:ind w:left="-720" w:right="-720"/>
        <w:jc w:val="both"/>
        <w:rPr>
          <w:sz w:val="24"/>
          <w:szCs w:val="24"/>
        </w:rPr>
      </w:pPr>
      <w:r w:rsidRPr="007016E0">
        <w:rPr>
          <w:color w:val="000000"/>
          <w:sz w:val="24"/>
          <w:szCs w:val="24"/>
        </w:rPr>
        <w:t>Upon arrival, our driver will pick you up at the</w:t>
      </w:r>
      <w:r>
        <w:rPr>
          <w:color w:val="000000"/>
          <w:sz w:val="24"/>
          <w:szCs w:val="24"/>
        </w:rPr>
        <w:t xml:space="preserve"> airport then driving to Son Tr</w:t>
      </w:r>
      <w:r w:rsidRPr="007016E0">
        <w:rPr>
          <w:color w:val="000000"/>
          <w:sz w:val="24"/>
          <w:szCs w:val="24"/>
        </w:rPr>
        <w:t>a Peninsular and enjoy the whole beach city. A chance to see and swim at My Khe Beach. Have lunch in a local restaurant.</w:t>
      </w:r>
    </w:p>
    <w:p w:rsidR="003619FA" w:rsidRPr="007016E0" w:rsidRDefault="003619FA" w:rsidP="003619FA">
      <w:pPr>
        <w:spacing w:after="40" w:line="240" w:lineRule="auto"/>
        <w:ind w:left="-720" w:right="-720"/>
        <w:jc w:val="both"/>
        <w:rPr>
          <w:sz w:val="24"/>
          <w:szCs w:val="24"/>
        </w:rPr>
      </w:pPr>
      <w:r w:rsidRPr="007016E0">
        <w:rPr>
          <w:color w:val="000000"/>
          <w:sz w:val="24"/>
          <w:szCs w:val="24"/>
        </w:rPr>
        <w:t>In the afternoon, we drive you to Hoi An Ancient Town - 40 km from Da Nang city. Check in the hotel. Have dinner in local restaurant. Overnight in Hoi An.</w:t>
      </w:r>
    </w:p>
    <w:p w:rsidR="003619FA" w:rsidRPr="007016E0" w:rsidRDefault="003619FA" w:rsidP="003619FA">
      <w:pPr>
        <w:shd w:val="clear" w:color="auto" w:fill="000000"/>
        <w:spacing w:after="40" w:line="240" w:lineRule="auto"/>
        <w:ind w:left="-720" w:right="-720"/>
        <w:jc w:val="both"/>
        <w:rPr>
          <w:b/>
          <w:sz w:val="24"/>
          <w:szCs w:val="24"/>
        </w:rPr>
      </w:pPr>
      <w:r w:rsidRPr="007016E0">
        <w:rPr>
          <w:b/>
          <w:color w:val="FFFFFF"/>
          <w:sz w:val="24"/>
          <w:szCs w:val="24"/>
        </w:rPr>
        <w:t>Day 2: Hoi An - Hue (B, L, D</w:t>
      </w:r>
      <w:r>
        <w:rPr>
          <w:b/>
          <w:color w:val="FFFFFF"/>
          <w:sz w:val="24"/>
          <w:szCs w:val="24"/>
        </w:rPr>
        <w:t>)</w:t>
      </w:r>
    </w:p>
    <w:p w:rsidR="003619FA" w:rsidRPr="007016E0" w:rsidRDefault="003619FA" w:rsidP="003619FA">
      <w:pPr>
        <w:spacing w:after="40" w:line="240" w:lineRule="auto"/>
        <w:ind w:left="-720" w:right="-720"/>
        <w:jc w:val="both"/>
        <w:rPr>
          <w:sz w:val="24"/>
          <w:szCs w:val="24"/>
        </w:rPr>
      </w:pPr>
      <w:r w:rsidRPr="007016E0">
        <w:rPr>
          <w:color w:val="000000"/>
          <w:sz w:val="24"/>
          <w:szCs w:val="24"/>
        </w:rPr>
        <w:t>Breakfast at hotel. This morning you make a walking tour around Hoi An Ancient Town for more exploration with old con</w:t>
      </w:r>
      <w:r>
        <w:rPr>
          <w:color w:val="000000"/>
          <w:sz w:val="24"/>
          <w:szCs w:val="24"/>
        </w:rPr>
        <w:t xml:space="preserve">structions: the Japanese Bridge, Sa Huynh Museum, </w:t>
      </w:r>
      <w:r w:rsidRPr="007016E0">
        <w:rPr>
          <w:color w:val="000000"/>
          <w:sz w:val="24"/>
          <w:szCs w:val="24"/>
        </w:rPr>
        <w:t>Tan Ky Old House... Have lunch at a restaurant.</w:t>
      </w:r>
    </w:p>
    <w:p w:rsidR="003619FA" w:rsidRPr="007016E0" w:rsidRDefault="003619FA" w:rsidP="003619FA">
      <w:pPr>
        <w:spacing w:after="40" w:line="240" w:lineRule="auto"/>
        <w:ind w:left="-720" w:right="-720"/>
        <w:jc w:val="both"/>
        <w:rPr>
          <w:sz w:val="24"/>
          <w:szCs w:val="24"/>
        </w:rPr>
      </w:pPr>
      <w:r>
        <w:rPr>
          <w:color w:val="000000"/>
          <w:sz w:val="24"/>
          <w:szCs w:val="24"/>
        </w:rPr>
        <w:t>After lunch, y</w:t>
      </w:r>
      <w:r w:rsidRPr="007016E0">
        <w:rPr>
          <w:color w:val="000000"/>
          <w:sz w:val="24"/>
          <w:szCs w:val="24"/>
        </w:rPr>
        <w:t>ou leave Hoi An for Hue City. On the wa</w:t>
      </w:r>
      <w:r>
        <w:rPr>
          <w:color w:val="000000"/>
          <w:sz w:val="24"/>
          <w:szCs w:val="24"/>
        </w:rPr>
        <w:t>y</w:t>
      </w:r>
      <w:r w:rsidRPr="007016E0">
        <w:rPr>
          <w:color w:val="000000"/>
          <w:sz w:val="24"/>
          <w:szCs w:val="24"/>
        </w:rPr>
        <w:t xml:space="preserve"> have a stopover and enjoy Hai Van Pass, relax at Lang Co Beach. Arrive in Hue</w:t>
      </w:r>
      <w:r>
        <w:rPr>
          <w:color w:val="000000"/>
          <w:sz w:val="24"/>
          <w:szCs w:val="24"/>
        </w:rPr>
        <w:t>,</w:t>
      </w:r>
      <w:r w:rsidRPr="007016E0">
        <w:rPr>
          <w:color w:val="000000"/>
          <w:sz w:val="24"/>
          <w:szCs w:val="24"/>
        </w:rPr>
        <w:t xml:space="preserve"> check in the hotel. Have dinner at a restaurant. Overnight at hotel.</w:t>
      </w:r>
    </w:p>
    <w:p w:rsidR="003619FA" w:rsidRPr="007016E0" w:rsidRDefault="003619FA" w:rsidP="003619FA">
      <w:pPr>
        <w:shd w:val="clear" w:color="auto" w:fill="000000"/>
        <w:spacing w:after="40" w:line="240" w:lineRule="auto"/>
        <w:ind w:left="-720" w:right="-720"/>
        <w:jc w:val="both"/>
        <w:rPr>
          <w:b/>
          <w:sz w:val="24"/>
          <w:szCs w:val="24"/>
        </w:rPr>
      </w:pPr>
      <w:r w:rsidRPr="007016E0">
        <w:rPr>
          <w:b/>
          <w:color w:val="FFFFFF"/>
          <w:sz w:val="24"/>
          <w:szCs w:val="24"/>
        </w:rPr>
        <w:t>Day 3: Hue City tour full day (B</w:t>
      </w:r>
      <w:r>
        <w:rPr>
          <w:b/>
          <w:color w:val="FFFFFF"/>
          <w:sz w:val="24"/>
          <w:szCs w:val="24"/>
        </w:rPr>
        <w:t>,I,</w:t>
      </w:r>
      <w:r w:rsidRPr="007016E0">
        <w:rPr>
          <w:b/>
          <w:color w:val="FFFFFF"/>
          <w:sz w:val="24"/>
          <w:szCs w:val="24"/>
        </w:rPr>
        <w:t xml:space="preserve"> D)</w:t>
      </w:r>
    </w:p>
    <w:p w:rsidR="003619FA" w:rsidRPr="007016E0" w:rsidRDefault="003619FA" w:rsidP="003619FA">
      <w:pPr>
        <w:spacing w:after="40" w:line="240" w:lineRule="auto"/>
        <w:ind w:left="-720" w:right="-720"/>
        <w:jc w:val="both"/>
        <w:rPr>
          <w:sz w:val="24"/>
          <w:szCs w:val="24"/>
        </w:rPr>
      </w:pPr>
      <w:r w:rsidRPr="007016E0">
        <w:rPr>
          <w:color w:val="000000"/>
          <w:sz w:val="24"/>
          <w:szCs w:val="24"/>
        </w:rPr>
        <w:t>Breakfast at the hotel. This morning you will visit Minh Mang Tomb</w:t>
      </w:r>
      <w:r>
        <w:rPr>
          <w:color w:val="000000"/>
          <w:sz w:val="24"/>
          <w:szCs w:val="24"/>
        </w:rPr>
        <w:t>m</w:t>
      </w:r>
      <w:r w:rsidRPr="007016E0">
        <w:rPr>
          <w:color w:val="000000"/>
          <w:sz w:val="24"/>
          <w:szCs w:val="24"/>
        </w:rPr>
        <w:t xml:space="preserve"> Khai Dinh Tomb or Tu Du</w:t>
      </w:r>
      <w:r>
        <w:rPr>
          <w:color w:val="000000"/>
          <w:sz w:val="24"/>
          <w:szCs w:val="24"/>
        </w:rPr>
        <w:t>c</w:t>
      </w:r>
      <w:r w:rsidRPr="007016E0">
        <w:rPr>
          <w:color w:val="000000"/>
          <w:sz w:val="24"/>
          <w:szCs w:val="24"/>
        </w:rPr>
        <w:t xml:space="preserve"> Tomb to discover the unique architecture of Royal mausoleums. Have lunch at a restaurant.</w:t>
      </w:r>
    </w:p>
    <w:p w:rsidR="003619FA" w:rsidRPr="007016E0" w:rsidRDefault="003619FA" w:rsidP="003619FA">
      <w:pPr>
        <w:spacing w:after="40" w:line="240" w:lineRule="auto"/>
        <w:ind w:left="-720" w:right="-720"/>
        <w:jc w:val="both"/>
        <w:rPr>
          <w:sz w:val="24"/>
          <w:szCs w:val="24"/>
        </w:rPr>
      </w:pPr>
      <w:r w:rsidRPr="007016E0">
        <w:rPr>
          <w:color w:val="000000"/>
          <w:sz w:val="24"/>
          <w:szCs w:val="24"/>
        </w:rPr>
        <w:t xml:space="preserve">In the afternoon, we visit the Citadel where 13 Nguyen Kings - the final dynasty in Viet Nam. Visit the Noon </w:t>
      </w:r>
      <w:r>
        <w:rPr>
          <w:color w:val="000000"/>
          <w:sz w:val="24"/>
          <w:szCs w:val="24"/>
        </w:rPr>
        <w:t>Gate, Thai H</w:t>
      </w:r>
      <w:r w:rsidRPr="007016E0">
        <w:rPr>
          <w:color w:val="000000"/>
          <w:sz w:val="24"/>
          <w:szCs w:val="24"/>
        </w:rPr>
        <w:t>oa Palace, and then Thien Mu Pagoda. Back to the city cent</w:t>
      </w:r>
      <w:r>
        <w:rPr>
          <w:color w:val="000000"/>
          <w:sz w:val="24"/>
          <w:szCs w:val="24"/>
        </w:rPr>
        <w:t>re and have dinner at restaurant.</w:t>
      </w:r>
      <w:r w:rsidRPr="007016E0">
        <w:rPr>
          <w:color w:val="000000"/>
          <w:sz w:val="24"/>
          <w:szCs w:val="24"/>
        </w:rPr>
        <w:t>Overnight at the hotel.</w:t>
      </w:r>
    </w:p>
    <w:p w:rsidR="003619FA" w:rsidRPr="007016E0" w:rsidRDefault="003619FA" w:rsidP="003619FA">
      <w:pPr>
        <w:shd w:val="clear" w:color="auto" w:fill="000000"/>
        <w:spacing w:after="40" w:line="240" w:lineRule="auto"/>
        <w:ind w:left="-720" w:right="-720"/>
        <w:jc w:val="both"/>
        <w:rPr>
          <w:b/>
          <w:sz w:val="24"/>
          <w:szCs w:val="24"/>
        </w:rPr>
      </w:pPr>
      <w:r w:rsidRPr="007016E0">
        <w:rPr>
          <w:b/>
          <w:color w:val="FFFFFF"/>
          <w:sz w:val="24"/>
          <w:szCs w:val="24"/>
        </w:rPr>
        <w:t>Day 4: Hue Departure (B)</w:t>
      </w:r>
    </w:p>
    <w:p w:rsidR="003619FA" w:rsidRPr="007016E0" w:rsidRDefault="003619FA" w:rsidP="003619FA">
      <w:pPr>
        <w:spacing w:after="40" w:line="240" w:lineRule="auto"/>
        <w:ind w:left="-720" w:right="-720"/>
        <w:jc w:val="both"/>
        <w:rPr>
          <w:sz w:val="24"/>
          <w:szCs w:val="24"/>
        </w:rPr>
      </w:pPr>
      <w:r w:rsidRPr="007016E0">
        <w:rPr>
          <w:color w:val="000000"/>
          <w:sz w:val="24"/>
          <w:szCs w:val="24"/>
        </w:rPr>
        <w:t>Alter breakfast in the hotel. You have free time until you leave Hue City. Our driver will pick you up to the airport, find of the tour.</w:t>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1.</w:t>
      </w:r>
      <w:r>
        <w:rPr>
          <w:color w:val="000000"/>
          <w:sz w:val="24"/>
          <w:szCs w:val="24"/>
        </w:rPr>
        <w:tab/>
      </w:r>
      <w:r w:rsidRPr="007016E0">
        <w:rPr>
          <w:color w:val="000000"/>
          <w:sz w:val="24"/>
          <w:szCs w:val="24"/>
        </w:rPr>
        <w:t>What can tourists do during the tour?</w:t>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b/>
      </w:r>
      <w:r>
        <w:rPr>
          <w:color w:val="000000"/>
          <w:sz w:val="24"/>
          <w:szCs w:val="24"/>
        </w:rPr>
        <w:tab/>
      </w:r>
    </w:p>
    <w:p w:rsidR="003619FA" w:rsidRPr="007016E0"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b/>
      </w:r>
      <w:r>
        <w:rPr>
          <w:color w:val="000000"/>
          <w:sz w:val="24"/>
          <w:szCs w:val="24"/>
        </w:rPr>
        <w:tab/>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2.</w:t>
      </w:r>
      <w:r>
        <w:rPr>
          <w:color w:val="000000"/>
          <w:sz w:val="24"/>
          <w:szCs w:val="24"/>
        </w:rPr>
        <w:tab/>
      </w:r>
      <w:r w:rsidRPr="007016E0">
        <w:rPr>
          <w:color w:val="000000"/>
          <w:sz w:val="24"/>
          <w:szCs w:val="24"/>
        </w:rPr>
        <w:t>What places will they visit on the first day?</w:t>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b/>
      </w:r>
      <w:r>
        <w:rPr>
          <w:color w:val="000000"/>
          <w:sz w:val="24"/>
          <w:szCs w:val="24"/>
        </w:rPr>
        <w:tab/>
      </w:r>
    </w:p>
    <w:p w:rsidR="003619FA" w:rsidRPr="007016E0"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b/>
      </w:r>
      <w:r>
        <w:rPr>
          <w:color w:val="000000"/>
          <w:sz w:val="24"/>
          <w:szCs w:val="24"/>
        </w:rPr>
        <w:tab/>
      </w:r>
      <w:r>
        <w:rPr>
          <w:color w:val="000000"/>
          <w:sz w:val="24"/>
          <w:szCs w:val="24"/>
        </w:rPr>
        <w:tab/>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sz w:val="24"/>
          <w:szCs w:val="24"/>
        </w:rPr>
        <w:t>3.</w:t>
      </w:r>
      <w:r>
        <w:rPr>
          <w:sz w:val="24"/>
          <w:szCs w:val="24"/>
        </w:rPr>
        <w:tab/>
      </w:r>
      <w:r w:rsidRPr="007016E0">
        <w:rPr>
          <w:color w:val="000000"/>
          <w:sz w:val="24"/>
          <w:szCs w:val="24"/>
        </w:rPr>
        <w:t>What places will they visit during a walking tour around Hoi An Ancient Town?</w:t>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b/>
      </w:r>
      <w:r>
        <w:rPr>
          <w:color w:val="000000"/>
          <w:sz w:val="24"/>
          <w:szCs w:val="24"/>
        </w:rPr>
        <w:tab/>
      </w:r>
    </w:p>
    <w:p w:rsidR="003619FA" w:rsidRPr="007016E0"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b/>
      </w:r>
      <w:r>
        <w:rPr>
          <w:color w:val="000000"/>
          <w:sz w:val="24"/>
          <w:szCs w:val="24"/>
        </w:rPr>
        <w:tab/>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4.</w:t>
      </w:r>
      <w:r>
        <w:rPr>
          <w:color w:val="000000"/>
          <w:sz w:val="24"/>
          <w:szCs w:val="24"/>
        </w:rPr>
        <w:tab/>
      </w:r>
      <w:r w:rsidRPr="007016E0">
        <w:rPr>
          <w:color w:val="000000"/>
          <w:sz w:val="24"/>
          <w:szCs w:val="24"/>
        </w:rPr>
        <w:t>What landscapes will they enjoy on the way from Hoi An to Hue?</w:t>
      </w:r>
    </w:p>
    <w:p w:rsidR="003619FA" w:rsidRPr="007016E0"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b/>
      </w:r>
      <w:r>
        <w:rPr>
          <w:color w:val="000000"/>
          <w:sz w:val="24"/>
          <w:szCs w:val="24"/>
        </w:rPr>
        <w:tab/>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5.</w:t>
      </w:r>
      <w:r>
        <w:rPr>
          <w:color w:val="000000"/>
          <w:sz w:val="24"/>
          <w:szCs w:val="24"/>
        </w:rPr>
        <w:tab/>
      </w:r>
      <w:r w:rsidRPr="009567FB">
        <w:rPr>
          <w:color w:val="000000"/>
          <w:sz w:val="24"/>
          <w:szCs w:val="24"/>
        </w:rPr>
        <w:t>What places will tourists visit in Hue?</w:t>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b/>
      </w:r>
      <w:r>
        <w:rPr>
          <w:color w:val="000000"/>
          <w:sz w:val="24"/>
          <w:szCs w:val="24"/>
        </w:rPr>
        <w:tab/>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b/>
      </w:r>
      <w:r>
        <w:rPr>
          <w:color w:val="000000"/>
          <w:sz w:val="24"/>
          <w:szCs w:val="24"/>
        </w:rPr>
        <w:tab/>
      </w:r>
    </w:p>
    <w:p w:rsidR="003619FA" w:rsidRDefault="003619F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6.</w:t>
      </w:r>
      <w:r>
        <w:rPr>
          <w:color w:val="000000"/>
          <w:sz w:val="24"/>
          <w:szCs w:val="24"/>
        </w:rPr>
        <w:tab/>
        <w:t>On which days will they have all breakfast, lunch and dinner?</w:t>
      </w:r>
    </w:p>
    <w:p w:rsidR="003619FA" w:rsidRPr="00501E2E" w:rsidRDefault="003619FA" w:rsidP="003619FA">
      <w:pPr>
        <w:tabs>
          <w:tab w:val="left" w:pos="-360"/>
          <w:tab w:val="left" w:leader="underscore" w:pos="10080"/>
        </w:tabs>
        <w:spacing w:after="40" w:line="360" w:lineRule="auto"/>
        <w:ind w:left="-720" w:right="-720"/>
        <w:jc w:val="both"/>
        <w:rPr>
          <w:color w:val="000000"/>
          <w:sz w:val="24"/>
          <w:szCs w:val="24"/>
        </w:rPr>
      </w:pPr>
      <w:r>
        <w:rPr>
          <w:color w:val="000000"/>
          <w:sz w:val="24"/>
          <w:szCs w:val="24"/>
        </w:rPr>
        <w:tab/>
      </w:r>
      <w:r>
        <w:rPr>
          <w:color w:val="000000"/>
          <w:sz w:val="24"/>
          <w:szCs w:val="24"/>
        </w:rPr>
        <w:tab/>
      </w:r>
    </w:p>
    <w:p w:rsidR="003619FA" w:rsidRPr="00F448EA" w:rsidRDefault="003619FA" w:rsidP="003619FA">
      <w:pPr>
        <w:tabs>
          <w:tab w:val="left" w:pos="-360"/>
        </w:tabs>
        <w:spacing w:after="40" w:line="240" w:lineRule="auto"/>
        <w:ind w:left="-720" w:right="-720"/>
        <w:jc w:val="both"/>
        <w:rPr>
          <w:b/>
          <w:sz w:val="24"/>
          <w:szCs w:val="24"/>
        </w:rPr>
      </w:pPr>
      <w:r>
        <w:rPr>
          <w:b/>
          <w:bCs/>
          <w:color w:val="000000"/>
          <w:sz w:val="24"/>
          <w:szCs w:val="24"/>
        </w:rPr>
        <w:t>VI</w:t>
      </w:r>
      <w:r w:rsidRPr="00F448EA">
        <w:rPr>
          <w:b/>
          <w:bCs/>
          <w:color w:val="000000"/>
          <w:sz w:val="24"/>
          <w:szCs w:val="24"/>
        </w:rPr>
        <w:t>.</w:t>
      </w:r>
      <w:r w:rsidRPr="00F448EA">
        <w:rPr>
          <w:b/>
          <w:bCs/>
          <w:color w:val="000000"/>
          <w:sz w:val="24"/>
          <w:szCs w:val="24"/>
        </w:rPr>
        <w:tab/>
        <w:t>Read the passage and do the tasks that follow.</w:t>
      </w:r>
    </w:p>
    <w:p w:rsidR="003619FA" w:rsidRPr="00F448EA" w:rsidRDefault="003619FA" w:rsidP="003619FA">
      <w:pPr>
        <w:tabs>
          <w:tab w:val="left" w:pos="-360"/>
        </w:tabs>
        <w:spacing w:after="40" w:line="240" w:lineRule="auto"/>
        <w:ind w:left="-720" w:right="-720"/>
        <w:jc w:val="center"/>
        <w:rPr>
          <w:b/>
          <w:sz w:val="24"/>
          <w:szCs w:val="26"/>
        </w:rPr>
      </w:pPr>
      <w:r w:rsidRPr="00F448EA">
        <w:rPr>
          <w:b/>
          <w:bCs/>
          <w:color w:val="000000"/>
          <w:sz w:val="24"/>
          <w:szCs w:val="26"/>
        </w:rPr>
        <w:t>Son Doong Cave in Viet Nam - Good Morning America</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lastRenderedPageBreak/>
        <w:tab/>
        <w:t>Son Doong Cave and Swallow Cave (En Cave) were recorded and broadcast on Good Morning America - a programme of ABC Television (USA). By being broadcast on Good Morning America (ABC Television), Son Doong Cave would be introduced widely to international travellers.</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t xml:space="preserve">This is a good chance for </w:t>
      </w:r>
      <w:r w:rsidRPr="00F448EA">
        <w:rPr>
          <w:color w:val="000000"/>
          <w:sz w:val="24"/>
          <w:szCs w:val="24"/>
          <w:lang w:eastAsia="vi-VN"/>
        </w:rPr>
        <w:t xml:space="preserve">Quang Binh </w:t>
      </w:r>
      <w:r w:rsidRPr="00F448EA">
        <w:rPr>
          <w:color w:val="000000"/>
          <w:sz w:val="24"/>
          <w:szCs w:val="24"/>
        </w:rPr>
        <w:t>tourism to promote the image of Son Doong - the biggest cave in Viet Nam - to travellers around the world. Therefore, the film crew worked in the most favourable conditions. The programme was directly broadcast on satellite in May 2015.</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 xml:space="preserve">The cave is a part of the underground system connecting over 150 other caves in Viet </w:t>
      </w:r>
      <w:r w:rsidRPr="00F448EA">
        <w:rPr>
          <w:color w:val="000000"/>
          <w:sz w:val="24"/>
          <w:szCs w:val="24"/>
        </w:rPr>
        <w:t xml:space="preserve">Nam </w:t>
      </w:r>
      <w:r w:rsidRPr="00F448EA">
        <w:rPr>
          <w:bCs/>
          <w:color w:val="000000"/>
          <w:sz w:val="24"/>
          <w:szCs w:val="24"/>
        </w:rPr>
        <w:t>near Viet Nam - Lao border with many caves such as Phong Nha Cave.</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 xml:space="preserve">Son Doong Cave is compared equally to Mount Everest in terms of attraction. The biggest </w:t>
      </w:r>
      <w:r w:rsidRPr="00F448EA">
        <w:rPr>
          <w:color w:val="000000"/>
          <w:sz w:val="24"/>
          <w:szCs w:val="24"/>
        </w:rPr>
        <w:t xml:space="preserve">natural </w:t>
      </w:r>
      <w:r w:rsidRPr="00F448EA">
        <w:rPr>
          <w:bCs/>
          <w:color w:val="000000"/>
          <w:sz w:val="24"/>
          <w:szCs w:val="24"/>
        </w:rPr>
        <w:t xml:space="preserve">cave in the world is appreciated to be an interesting destination for a several-day tour, including exploring underground rivers, caves and camping... The overwhelming natural landscapes inside Son Doong Cave create an attraction by majestic and magnificent scenes. It takes months to end up a cave’s round. In addition, the condition to join tours in Son Doong </w:t>
      </w:r>
      <w:r w:rsidRPr="00F448EA">
        <w:rPr>
          <w:color w:val="000000"/>
          <w:sz w:val="24"/>
          <w:szCs w:val="24"/>
        </w:rPr>
        <w:t xml:space="preserve">Cave </w:t>
      </w:r>
      <w:r w:rsidRPr="00F448EA">
        <w:rPr>
          <w:bCs/>
          <w:color w:val="000000"/>
          <w:sz w:val="24"/>
          <w:szCs w:val="24"/>
        </w:rPr>
        <w:t xml:space="preserve">is extremely high? Adventurers must be in good mental and physical health to conquer the </w:t>
      </w:r>
      <w:r w:rsidRPr="00F448EA">
        <w:rPr>
          <w:color w:val="000000"/>
          <w:sz w:val="24"/>
          <w:szCs w:val="24"/>
        </w:rPr>
        <w:t xml:space="preserve">cave. </w:t>
      </w:r>
      <w:r w:rsidRPr="00F448EA">
        <w:rPr>
          <w:bCs/>
          <w:color w:val="000000"/>
          <w:sz w:val="24"/>
          <w:szCs w:val="24"/>
        </w:rPr>
        <w:t xml:space="preserve">Son Doong, the biggest cave in Viet Nam, along with other attractions in Quang Binh, is an attractive destination for travelers, especially those who are fans of natural exploration. The </w:t>
      </w:r>
      <w:r w:rsidRPr="00F448EA">
        <w:rPr>
          <w:color w:val="000000"/>
          <w:sz w:val="24"/>
          <w:szCs w:val="24"/>
        </w:rPr>
        <w:t xml:space="preserve">first </w:t>
      </w:r>
      <w:r w:rsidRPr="00F448EA">
        <w:rPr>
          <w:bCs/>
          <w:color w:val="000000"/>
          <w:sz w:val="24"/>
          <w:szCs w:val="24"/>
        </w:rPr>
        <w:t xml:space="preserve">exploration tour was held in early August 2013. The first tour consisted of 6 people from </w:t>
      </w:r>
      <w:r w:rsidRPr="00F448EA">
        <w:rPr>
          <w:color w:val="000000"/>
          <w:sz w:val="24"/>
          <w:szCs w:val="24"/>
        </w:rPr>
        <w:t xml:space="preserve">the </w:t>
      </w:r>
      <w:r w:rsidRPr="00F448EA">
        <w:rPr>
          <w:bCs/>
          <w:color w:val="000000"/>
          <w:sz w:val="24"/>
          <w:szCs w:val="24"/>
        </w:rPr>
        <w:t>US, Russia, Australia, and Norway. They underwent 7 days and 6 nights to explore Son Doong Cave. There are a large number of tourists registering for next tours since then.</w:t>
      </w:r>
    </w:p>
    <w:p w:rsidR="003619FA" w:rsidRPr="00F448EA" w:rsidRDefault="003619FA" w:rsidP="003619FA">
      <w:pPr>
        <w:tabs>
          <w:tab w:val="left" w:pos="-360"/>
        </w:tabs>
        <w:spacing w:after="40" w:line="240" w:lineRule="auto"/>
        <w:ind w:left="-720" w:right="-720"/>
        <w:jc w:val="both"/>
        <w:rPr>
          <w:b/>
          <w:sz w:val="24"/>
          <w:szCs w:val="24"/>
        </w:rPr>
      </w:pPr>
      <w:r w:rsidRPr="00F448EA">
        <w:rPr>
          <w:b/>
          <w:bCs/>
          <w:i/>
          <w:iCs/>
          <w:color w:val="000000"/>
          <w:sz w:val="24"/>
          <w:szCs w:val="24"/>
        </w:rPr>
        <w:t xml:space="preserve">Task </w:t>
      </w:r>
      <w:r>
        <w:rPr>
          <w:b/>
          <w:bCs/>
          <w:i/>
          <w:iCs/>
          <w:color w:val="000000"/>
          <w:sz w:val="24"/>
          <w:szCs w:val="24"/>
        </w:rPr>
        <w:t>1</w:t>
      </w:r>
      <w:r w:rsidRPr="00F448EA">
        <w:rPr>
          <w:b/>
          <w:bCs/>
          <w:i/>
          <w:iCs/>
          <w:color w:val="000000"/>
          <w:sz w:val="24"/>
          <w:szCs w:val="24"/>
        </w:rPr>
        <w:t>. Identify whether the statements are true (T), or false (F).</w:t>
      </w:r>
    </w:p>
    <w:p w:rsidR="003619FA" w:rsidRPr="00F448EA" w:rsidRDefault="003619FA" w:rsidP="003619FA">
      <w:pPr>
        <w:tabs>
          <w:tab w:val="left" w:pos="-360"/>
          <w:tab w:val="left" w:pos="8640"/>
          <w:tab w:val="left" w:pos="9360"/>
        </w:tabs>
        <w:spacing w:after="40" w:line="240" w:lineRule="auto"/>
        <w:ind w:left="-720" w:right="-720"/>
        <w:jc w:val="both"/>
        <w:rPr>
          <w:b/>
          <w:bCs/>
          <w:color w:val="000000"/>
          <w:sz w:val="24"/>
          <w:szCs w:val="24"/>
        </w:rPr>
      </w:pPr>
      <w:r w:rsidRPr="00F448EA">
        <w:rPr>
          <w:b/>
          <w:bCs/>
          <w:color w:val="000000"/>
          <w:sz w:val="24"/>
          <w:szCs w:val="24"/>
        </w:rPr>
        <w:tab/>
      </w:r>
      <w:r w:rsidRPr="00F448EA">
        <w:rPr>
          <w:b/>
          <w:bCs/>
          <w:color w:val="000000"/>
          <w:sz w:val="24"/>
          <w:szCs w:val="24"/>
        </w:rPr>
        <w:tab/>
        <w:t>T</w:t>
      </w:r>
      <w:r w:rsidRPr="00F448EA">
        <w:rPr>
          <w:b/>
          <w:bCs/>
          <w:color w:val="000000"/>
          <w:sz w:val="24"/>
          <w:szCs w:val="24"/>
        </w:rPr>
        <w:tab/>
        <w:t>F</w:t>
      </w:r>
    </w:p>
    <w:p w:rsidR="003619FA" w:rsidRPr="00F448EA" w:rsidRDefault="003619FA" w:rsidP="003619FA">
      <w:pPr>
        <w:tabs>
          <w:tab w:val="left" w:pos="-360"/>
          <w:tab w:val="left" w:pos="8640"/>
          <w:tab w:val="left" w:pos="9360"/>
        </w:tabs>
        <w:spacing w:after="40" w:line="240" w:lineRule="auto"/>
        <w:ind w:left="-720" w:right="-720"/>
        <w:jc w:val="both"/>
        <w:rPr>
          <w:bCs/>
          <w:color w:val="000000"/>
          <w:sz w:val="24"/>
          <w:szCs w:val="24"/>
        </w:rPr>
      </w:pPr>
      <w:r w:rsidRPr="00F448EA">
        <w:rPr>
          <w:bCs/>
          <w:color w:val="000000"/>
          <w:sz w:val="24"/>
          <w:szCs w:val="24"/>
        </w:rPr>
        <w:t>1.</w:t>
      </w:r>
      <w:r w:rsidRPr="00F448EA">
        <w:rPr>
          <w:bCs/>
          <w:color w:val="000000"/>
          <w:sz w:val="24"/>
          <w:szCs w:val="24"/>
        </w:rPr>
        <w:tab/>
        <w:t>Thanks to the programme of Good Morning America on ABC Television, a large number</w:t>
      </w:r>
      <w:r w:rsidRPr="00F448EA">
        <w:rPr>
          <w:bCs/>
          <w:color w:val="000000"/>
          <w:sz w:val="24"/>
          <w:szCs w:val="24"/>
        </w:rPr>
        <w:tab/>
      </w:r>
      <w:r w:rsidRPr="00F448EA">
        <w:rPr>
          <w:bCs/>
          <w:color w:val="000000"/>
          <w:szCs w:val="28"/>
        </w:rPr>
        <w:sym w:font="Wingdings" w:char="F06F"/>
      </w:r>
      <w:r w:rsidRPr="00F448EA">
        <w:rPr>
          <w:bCs/>
          <w:color w:val="000000"/>
          <w:szCs w:val="24"/>
        </w:rPr>
        <w:tab/>
      </w:r>
      <w:r w:rsidRPr="00F448EA">
        <w:rPr>
          <w:bCs/>
          <w:color w:val="000000"/>
          <w:szCs w:val="28"/>
        </w:rPr>
        <w:sym w:font="Wingdings" w:char="F06F"/>
      </w:r>
    </w:p>
    <w:p w:rsidR="003619FA" w:rsidRPr="00F448EA" w:rsidRDefault="003619FA" w:rsidP="003619FA">
      <w:pPr>
        <w:tabs>
          <w:tab w:val="left" w:pos="-360"/>
          <w:tab w:val="left" w:pos="8640"/>
          <w:tab w:val="left" w:pos="9360"/>
        </w:tabs>
        <w:spacing w:after="40" w:line="240" w:lineRule="auto"/>
        <w:ind w:left="-720" w:right="-720"/>
        <w:jc w:val="both"/>
        <w:rPr>
          <w:bCs/>
          <w:color w:val="000000"/>
          <w:sz w:val="24"/>
          <w:szCs w:val="24"/>
        </w:rPr>
      </w:pPr>
      <w:r w:rsidRPr="00F448EA">
        <w:rPr>
          <w:bCs/>
          <w:color w:val="000000"/>
          <w:sz w:val="24"/>
          <w:szCs w:val="24"/>
        </w:rPr>
        <w:tab/>
        <w:t>of people around the world will know Son Doong Cave.</w:t>
      </w:r>
    </w:p>
    <w:p w:rsidR="003619FA" w:rsidRPr="00F448EA" w:rsidRDefault="003619FA" w:rsidP="003619FA">
      <w:pPr>
        <w:tabs>
          <w:tab w:val="left" w:pos="-360"/>
          <w:tab w:val="left" w:pos="8640"/>
          <w:tab w:val="left" w:pos="9360"/>
        </w:tabs>
        <w:spacing w:after="40" w:line="240" w:lineRule="auto"/>
        <w:ind w:left="-720" w:right="-720"/>
        <w:jc w:val="both"/>
        <w:rPr>
          <w:bCs/>
          <w:color w:val="000000"/>
          <w:szCs w:val="24"/>
        </w:rPr>
      </w:pPr>
      <w:r w:rsidRPr="00F448EA">
        <w:rPr>
          <w:bCs/>
          <w:color w:val="000000"/>
          <w:sz w:val="24"/>
          <w:szCs w:val="24"/>
        </w:rPr>
        <w:t>2.</w:t>
      </w:r>
      <w:r w:rsidRPr="00F448EA">
        <w:rPr>
          <w:bCs/>
          <w:color w:val="000000"/>
          <w:sz w:val="24"/>
          <w:szCs w:val="24"/>
        </w:rPr>
        <w:tab/>
        <w:t>The film crew making the programme about the cave met a lot problems from the local</w:t>
      </w:r>
      <w:r w:rsidRPr="00F448EA">
        <w:rPr>
          <w:bCs/>
          <w:color w:val="000000"/>
          <w:sz w:val="24"/>
          <w:szCs w:val="24"/>
        </w:rPr>
        <w:tab/>
      </w:r>
      <w:r w:rsidRPr="00F448EA">
        <w:rPr>
          <w:bCs/>
          <w:color w:val="000000"/>
          <w:szCs w:val="28"/>
        </w:rPr>
        <w:sym w:font="Wingdings" w:char="F06F"/>
      </w:r>
      <w:r w:rsidRPr="00F448EA">
        <w:rPr>
          <w:bCs/>
          <w:color w:val="000000"/>
          <w:szCs w:val="24"/>
        </w:rPr>
        <w:tab/>
      </w:r>
      <w:r w:rsidRPr="00F448EA">
        <w:rPr>
          <w:bCs/>
          <w:color w:val="000000"/>
          <w:szCs w:val="28"/>
        </w:rPr>
        <w:sym w:font="Wingdings" w:char="F06F"/>
      </w:r>
    </w:p>
    <w:p w:rsidR="003619FA" w:rsidRPr="00F448EA" w:rsidRDefault="003619FA" w:rsidP="003619FA">
      <w:pPr>
        <w:tabs>
          <w:tab w:val="left" w:pos="-360"/>
          <w:tab w:val="left" w:pos="8640"/>
          <w:tab w:val="left" w:pos="9360"/>
        </w:tabs>
        <w:spacing w:after="40" w:line="240" w:lineRule="auto"/>
        <w:ind w:left="-720" w:right="-720"/>
        <w:jc w:val="both"/>
        <w:rPr>
          <w:bCs/>
          <w:color w:val="000000"/>
          <w:sz w:val="24"/>
          <w:szCs w:val="24"/>
        </w:rPr>
      </w:pPr>
      <w:r w:rsidRPr="00F448EA">
        <w:rPr>
          <w:bCs/>
          <w:color w:val="000000"/>
          <w:szCs w:val="24"/>
        </w:rPr>
        <w:tab/>
      </w:r>
      <w:r w:rsidRPr="00F448EA">
        <w:rPr>
          <w:bCs/>
          <w:color w:val="000000"/>
          <w:sz w:val="24"/>
          <w:szCs w:val="24"/>
        </w:rPr>
        <w:t>authorities.</w:t>
      </w:r>
    </w:p>
    <w:p w:rsidR="003619FA" w:rsidRPr="00F448EA" w:rsidRDefault="003619FA" w:rsidP="003619FA">
      <w:pPr>
        <w:tabs>
          <w:tab w:val="left" w:pos="-360"/>
          <w:tab w:val="left" w:pos="8640"/>
          <w:tab w:val="left" w:pos="9360"/>
        </w:tabs>
        <w:spacing w:after="40" w:line="240" w:lineRule="auto"/>
        <w:ind w:left="-720" w:right="-720"/>
        <w:jc w:val="both"/>
        <w:rPr>
          <w:bCs/>
          <w:color w:val="000000"/>
          <w:szCs w:val="24"/>
        </w:rPr>
      </w:pPr>
      <w:r w:rsidRPr="00F448EA">
        <w:rPr>
          <w:bCs/>
          <w:color w:val="000000"/>
          <w:sz w:val="24"/>
          <w:szCs w:val="24"/>
        </w:rPr>
        <w:t>3.</w:t>
      </w:r>
      <w:r w:rsidRPr="00F448EA">
        <w:rPr>
          <w:bCs/>
          <w:color w:val="000000"/>
          <w:sz w:val="24"/>
          <w:szCs w:val="24"/>
        </w:rPr>
        <w:tab/>
        <w:t xml:space="preserve">There are many caves in </w:t>
      </w:r>
      <w:r w:rsidRPr="00F448EA">
        <w:rPr>
          <w:bCs/>
          <w:color w:val="000000"/>
          <w:sz w:val="24"/>
          <w:szCs w:val="24"/>
          <w:lang w:eastAsia="vi-VN"/>
        </w:rPr>
        <w:t xml:space="preserve">Quang Binh </w:t>
      </w:r>
      <w:r w:rsidRPr="00F448EA">
        <w:rPr>
          <w:bCs/>
          <w:color w:val="000000"/>
          <w:sz w:val="24"/>
          <w:szCs w:val="24"/>
        </w:rPr>
        <w:t xml:space="preserve">province but Son Doong Cave may be </w:t>
      </w:r>
      <w:r w:rsidRPr="00F448EA">
        <w:rPr>
          <w:color w:val="000000"/>
          <w:sz w:val="24"/>
          <w:szCs w:val="24"/>
        </w:rPr>
        <w:t xml:space="preserve">the </w:t>
      </w:r>
      <w:r w:rsidRPr="00F448EA">
        <w:rPr>
          <w:bCs/>
          <w:color w:val="000000"/>
          <w:sz w:val="24"/>
          <w:szCs w:val="24"/>
        </w:rPr>
        <w:t>most well</w:t>
      </w:r>
      <w:r w:rsidRPr="00F448EA">
        <w:rPr>
          <w:bCs/>
          <w:color w:val="000000"/>
          <w:sz w:val="24"/>
          <w:szCs w:val="24"/>
        </w:rPr>
        <w:tab/>
      </w:r>
      <w:r w:rsidRPr="00F448EA">
        <w:rPr>
          <w:bCs/>
          <w:color w:val="000000"/>
          <w:szCs w:val="28"/>
        </w:rPr>
        <w:sym w:font="Wingdings" w:char="F06F"/>
      </w:r>
      <w:r w:rsidRPr="00F448EA">
        <w:rPr>
          <w:bCs/>
          <w:color w:val="000000"/>
          <w:szCs w:val="24"/>
        </w:rPr>
        <w:tab/>
      </w:r>
      <w:r w:rsidRPr="00F448EA">
        <w:rPr>
          <w:bCs/>
          <w:color w:val="000000"/>
          <w:szCs w:val="28"/>
        </w:rPr>
        <w:sym w:font="Wingdings" w:char="F06F"/>
      </w:r>
    </w:p>
    <w:p w:rsidR="003619FA" w:rsidRPr="00F448EA" w:rsidRDefault="003619FA" w:rsidP="003619FA">
      <w:pPr>
        <w:tabs>
          <w:tab w:val="left" w:pos="-360"/>
          <w:tab w:val="left" w:pos="8640"/>
          <w:tab w:val="left" w:pos="9360"/>
        </w:tabs>
        <w:spacing w:after="40" w:line="240" w:lineRule="auto"/>
        <w:ind w:left="-720" w:right="-720"/>
        <w:jc w:val="both"/>
        <w:rPr>
          <w:bCs/>
          <w:color w:val="000000"/>
          <w:sz w:val="24"/>
          <w:szCs w:val="24"/>
        </w:rPr>
      </w:pPr>
      <w:r w:rsidRPr="00F448EA">
        <w:rPr>
          <w:bCs/>
          <w:color w:val="000000"/>
          <w:szCs w:val="24"/>
        </w:rPr>
        <w:tab/>
      </w:r>
      <w:r w:rsidRPr="00F448EA">
        <w:rPr>
          <w:bCs/>
          <w:color w:val="000000"/>
          <w:sz w:val="24"/>
          <w:szCs w:val="24"/>
        </w:rPr>
        <w:t>known.</w:t>
      </w:r>
    </w:p>
    <w:p w:rsidR="003619FA" w:rsidRPr="00F448EA" w:rsidRDefault="003619FA" w:rsidP="003619FA">
      <w:pPr>
        <w:tabs>
          <w:tab w:val="left" w:pos="-360"/>
          <w:tab w:val="left" w:pos="8640"/>
          <w:tab w:val="left" w:pos="9360"/>
        </w:tabs>
        <w:spacing w:after="40" w:line="240" w:lineRule="auto"/>
        <w:ind w:left="-720" w:right="-720"/>
        <w:jc w:val="both"/>
        <w:rPr>
          <w:bCs/>
          <w:color w:val="000000"/>
          <w:szCs w:val="24"/>
        </w:rPr>
      </w:pPr>
      <w:r w:rsidRPr="00F448EA">
        <w:rPr>
          <w:bCs/>
          <w:color w:val="000000"/>
          <w:sz w:val="24"/>
          <w:szCs w:val="24"/>
        </w:rPr>
        <w:t>4.</w:t>
      </w:r>
      <w:r w:rsidRPr="00F448EA">
        <w:rPr>
          <w:bCs/>
          <w:color w:val="000000"/>
          <w:sz w:val="24"/>
          <w:szCs w:val="24"/>
        </w:rPr>
        <w:tab/>
        <w:t xml:space="preserve">The number of people climbing Mount Everest is </w:t>
      </w:r>
      <w:r w:rsidRPr="00F448EA">
        <w:rPr>
          <w:bCs/>
          <w:color w:val="000000"/>
          <w:sz w:val="24"/>
          <w:szCs w:val="24"/>
          <w:lang w:eastAsia="vi-VN"/>
        </w:rPr>
        <w:t xml:space="preserve">the same as that exploring </w:t>
      </w:r>
      <w:r w:rsidRPr="00F448EA">
        <w:rPr>
          <w:color w:val="000000"/>
          <w:sz w:val="24"/>
          <w:szCs w:val="24"/>
        </w:rPr>
        <w:t>Son Doong</w:t>
      </w:r>
      <w:r w:rsidRPr="00F448EA">
        <w:rPr>
          <w:color w:val="000000"/>
          <w:sz w:val="24"/>
          <w:szCs w:val="24"/>
        </w:rPr>
        <w:tab/>
      </w:r>
      <w:r w:rsidRPr="00F448EA">
        <w:rPr>
          <w:bCs/>
          <w:color w:val="000000"/>
          <w:szCs w:val="28"/>
        </w:rPr>
        <w:sym w:font="Wingdings" w:char="F06F"/>
      </w:r>
      <w:r w:rsidRPr="00F448EA">
        <w:rPr>
          <w:bCs/>
          <w:color w:val="000000"/>
          <w:szCs w:val="24"/>
        </w:rPr>
        <w:tab/>
      </w:r>
      <w:r w:rsidRPr="00F448EA">
        <w:rPr>
          <w:bCs/>
          <w:color w:val="000000"/>
          <w:szCs w:val="28"/>
        </w:rPr>
        <w:sym w:font="Wingdings" w:char="F06F"/>
      </w:r>
    </w:p>
    <w:p w:rsidR="003619FA" w:rsidRPr="00F448EA" w:rsidRDefault="003619FA" w:rsidP="003619FA">
      <w:pPr>
        <w:tabs>
          <w:tab w:val="left" w:pos="-360"/>
          <w:tab w:val="left" w:pos="8640"/>
          <w:tab w:val="left" w:pos="9360"/>
        </w:tabs>
        <w:spacing w:after="40" w:line="240" w:lineRule="auto"/>
        <w:ind w:left="-720" w:right="-720"/>
        <w:jc w:val="both"/>
        <w:rPr>
          <w:color w:val="000000"/>
          <w:sz w:val="24"/>
          <w:szCs w:val="24"/>
        </w:rPr>
      </w:pPr>
      <w:r w:rsidRPr="00F448EA">
        <w:rPr>
          <w:bCs/>
          <w:color w:val="000000"/>
          <w:szCs w:val="24"/>
        </w:rPr>
        <w:tab/>
      </w:r>
      <w:r w:rsidRPr="00F448EA">
        <w:rPr>
          <w:color w:val="000000"/>
          <w:sz w:val="24"/>
          <w:szCs w:val="24"/>
        </w:rPr>
        <w:t>Cave.</w:t>
      </w:r>
    </w:p>
    <w:p w:rsidR="003619FA" w:rsidRPr="00F448EA" w:rsidRDefault="003619FA" w:rsidP="003619FA">
      <w:pPr>
        <w:tabs>
          <w:tab w:val="left" w:pos="-360"/>
          <w:tab w:val="left" w:pos="8640"/>
          <w:tab w:val="left" w:pos="9360"/>
        </w:tabs>
        <w:spacing w:after="40" w:line="240" w:lineRule="auto"/>
        <w:ind w:left="-720" w:right="-720"/>
        <w:jc w:val="both"/>
        <w:rPr>
          <w:bCs/>
          <w:color w:val="000000"/>
          <w:szCs w:val="24"/>
        </w:rPr>
      </w:pPr>
      <w:r w:rsidRPr="00F448EA">
        <w:rPr>
          <w:color w:val="000000"/>
          <w:sz w:val="24"/>
          <w:szCs w:val="24"/>
        </w:rPr>
        <w:t>5.</w:t>
      </w:r>
      <w:r w:rsidRPr="00F448EA">
        <w:rPr>
          <w:color w:val="000000"/>
          <w:sz w:val="24"/>
          <w:szCs w:val="24"/>
        </w:rPr>
        <w:tab/>
        <w:t>The exploration tour of Son Doong Cave is so hard that it requires tourists to have good</w:t>
      </w:r>
      <w:r w:rsidRPr="00F448EA">
        <w:rPr>
          <w:color w:val="000000"/>
          <w:sz w:val="24"/>
          <w:szCs w:val="24"/>
        </w:rPr>
        <w:tab/>
      </w:r>
      <w:r w:rsidRPr="00F448EA">
        <w:rPr>
          <w:bCs/>
          <w:color w:val="000000"/>
          <w:szCs w:val="28"/>
        </w:rPr>
        <w:sym w:font="Wingdings" w:char="F06F"/>
      </w:r>
      <w:r w:rsidRPr="00F448EA">
        <w:rPr>
          <w:bCs/>
          <w:color w:val="000000"/>
          <w:szCs w:val="24"/>
        </w:rPr>
        <w:tab/>
      </w:r>
      <w:r w:rsidRPr="00F448EA">
        <w:rPr>
          <w:bCs/>
          <w:color w:val="000000"/>
          <w:szCs w:val="28"/>
        </w:rPr>
        <w:sym w:font="Wingdings" w:char="F06F"/>
      </w:r>
    </w:p>
    <w:p w:rsidR="003619FA" w:rsidRPr="00F448EA" w:rsidRDefault="003619FA" w:rsidP="003619FA">
      <w:pPr>
        <w:tabs>
          <w:tab w:val="left" w:pos="-360"/>
          <w:tab w:val="left" w:pos="8640"/>
          <w:tab w:val="left" w:pos="9360"/>
        </w:tabs>
        <w:spacing w:after="40" w:line="240" w:lineRule="auto"/>
        <w:ind w:left="-720" w:right="-720"/>
        <w:jc w:val="both"/>
        <w:rPr>
          <w:bCs/>
          <w:color w:val="000000"/>
          <w:sz w:val="24"/>
          <w:szCs w:val="24"/>
        </w:rPr>
      </w:pPr>
      <w:r w:rsidRPr="00F448EA">
        <w:rPr>
          <w:bCs/>
          <w:color w:val="000000"/>
          <w:szCs w:val="24"/>
        </w:rPr>
        <w:tab/>
      </w:r>
      <w:r w:rsidRPr="00F448EA">
        <w:rPr>
          <w:color w:val="000000"/>
          <w:sz w:val="24"/>
          <w:szCs w:val="24"/>
        </w:rPr>
        <w:t>physical and mental health.</w:t>
      </w:r>
    </w:p>
    <w:p w:rsidR="003619FA" w:rsidRPr="00F448EA" w:rsidRDefault="003619FA" w:rsidP="003619FA">
      <w:pPr>
        <w:tabs>
          <w:tab w:val="left" w:pos="-360"/>
          <w:tab w:val="left" w:pos="8640"/>
          <w:tab w:val="left" w:pos="9360"/>
        </w:tabs>
        <w:spacing w:after="40"/>
        <w:ind w:left="-720" w:right="-720"/>
        <w:jc w:val="both"/>
        <w:rPr>
          <w:bCs/>
          <w:color w:val="000000"/>
          <w:szCs w:val="24"/>
        </w:rPr>
      </w:pPr>
      <w:r w:rsidRPr="00F448EA">
        <w:rPr>
          <w:bCs/>
          <w:color w:val="000000"/>
          <w:sz w:val="24"/>
          <w:szCs w:val="24"/>
        </w:rPr>
        <w:t>6.</w:t>
      </w:r>
      <w:r w:rsidRPr="00F448EA">
        <w:rPr>
          <w:bCs/>
          <w:color w:val="000000"/>
          <w:sz w:val="24"/>
          <w:szCs w:val="24"/>
        </w:rPr>
        <w:tab/>
      </w:r>
      <w:r w:rsidRPr="00F448EA">
        <w:rPr>
          <w:color w:val="000000"/>
          <w:sz w:val="24"/>
          <w:szCs w:val="24"/>
        </w:rPr>
        <w:t>Tourists can explore the cave in several months</w:t>
      </w:r>
      <w:r w:rsidRPr="00F448EA">
        <w:rPr>
          <w:bCs/>
          <w:color w:val="000000"/>
          <w:sz w:val="24"/>
          <w:szCs w:val="24"/>
        </w:rPr>
        <w:t>.</w:t>
      </w:r>
      <w:r w:rsidRPr="00F448EA">
        <w:rPr>
          <w:bCs/>
          <w:color w:val="000000"/>
          <w:sz w:val="24"/>
          <w:szCs w:val="24"/>
        </w:rPr>
        <w:tab/>
      </w:r>
      <w:r w:rsidRPr="00F448EA">
        <w:rPr>
          <w:bCs/>
          <w:color w:val="000000"/>
          <w:szCs w:val="28"/>
        </w:rPr>
        <w:sym w:font="Wingdings" w:char="F06F"/>
      </w:r>
      <w:r w:rsidRPr="00F448EA">
        <w:rPr>
          <w:bCs/>
          <w:color w:val="000000"/>
          <w:szCs w:val="24"/>
        </w:rPr>
        <w:tab/>
      </w:r>
      <w:r w:rsidRPr="00F448EA">
        <w:rPr>
          <w:bCs/>
          <w:color w:val="000000"/>
          <w:szCs w:val="28"/>
        </w:rPr>
        <w:sym w:font="Wingdings" w:char="F06F"/>
      </w:r>
    </w:p>
    <w:p w:rsidR="003619FA" w:rsidRPr="00F448EA" w:rsidRDefault="003619FA" w:rsidP="003619FA">
      <w:pPr>
        <w:tabs>
          <w:tab w:val="left" w:pos="-360"/>
          <w:tab w:val="left" w:pos="8640"/>
          <w:tab w:val="left" w:pos="9360"/>
        </w:tabs>
        <w:spacing w:after="40" w:line="240" w:lineRule="auto"/>
        <w:ind w:left="-720" w:right="-720"/>
        <w:jc w:val="both"/>
        <w:rPr>
          <w:b/>
          <w:bCs/>
          <w:color w:val="000000"/>
          <w:sz w:val="24"/>
          <w:szCs w:val="24"/>
        </w:rPr>
      </w:pPr>
      <w:r w:rsidRPr="00F448EA">
        <w:rPr>
          <w:b/>
          <w:i/>
          <w:iCs/>
          <w:color w:val="000000"/>
          <w:sz w:val="24"/>
          <w:szCs w:val="24"/>
        </w:rPr>
        <w:t xml:space="preserve">Task </w:t>
      </w:r>
      <w:r w:rsidRPr="00F448EA">
        <w:rPr>
          <w:b/>
          <w:bCs/>
          <w:i/>
          <w:iCs/>
          <w:color w:val="000000"/>
          <w:sz w:val="24"/>
          <w:szCs w:val="24"/>
        </w:rPr>
        <w:t>2. Read the passage again and answer the questions.</w:t>
      </w:r>
    </w:p>
    <w:p w:rsidR="003619FA" w:rsidRPr="00F448EA" w:rsidRDefault="003619FA" w:rsidP="003619FA">
      <w:pPr>
        <w:tabs>
          <w:tab w:val="left" w:pos="-360"/>
          <w:tab w:val="left" w:leader="underscore" w:pos="10080"/>
        </w:tabs>
        <w:spacing w:after="40" w:line="240" w:lineRule="auto"/>
        <w:ind w:left="-720" w:right="-720"/>
        <w:jc w:val="both"/>
        <w:rPr>
          <w:sz w:val="24"/>
          <w:szCs w:val="24"/>
        </w:rPr>
      </w:pPr>
      <w:r w:rsidRPr="00F448EA">
        <w:rPr>
          <w:color w:val="000000"/>
          <w:sz w:val="24"/>
          <w:szCs w:val="24"/>
        </w:rPr>
        <w:t>1.</w:t>
      </w:r>
      <w:r w:rsidRPr="00F448EA">
        <w:rPr>
          <w:color w:val="000000"/>
          <w:sz w:val="24"/>
          <w:szCs w:val="24"/>
        </w:rPr>
        <w:tab/>
        <w:t>When was the programme about Son Doong Cave on Good Morning America broadcast?</w:t>
      </w:r>
    </w:p>
    <w:p w:rsidR="003619FA" w:rsidRPr="00F448EA" w:rsidRDefault="003619FA" w:rsidP="003619FA">
      <w:pPr>
        <w:tabs>
          <w:tab w:val="left" w:pos="-360"/>
          <w:tab w:val="left" w:leader="underscore" w:pos="10080"/>
        </w:tabs>
        <w:spacing w:after="40" w:line="240" w:lineRule="auto"/>
        <w:ind w:left="-720" w:right="-720"/>
        <w:jc w:val="both"/>
        <w:rPr>
          <w:sz w:val="24"/>
          <w:szCs w:val="24"/>
        </w:rPr>
      </w:pPr>
      <w:r w:rsidRPr="00F448EA">
        <w:rPr>
          <w:sz w:val="24"/>
          <w:szCs w:val="24"/>
        </w:rPr>
        <w:tab/>
      </w:r>
      <w:r w:rsidRPr="00F448EA">
        <w:rPr>
          <w:sz w:val="24"/>
          <w:szCs w:val="24"/>
        </w:rPr>
        <w:tab/>
      </w:r>
    </w:p>
    <w:p w:rsidR="003619FA" w:rsidRPr="00F448EA" w:rsidRDefault="003619FA" w:rsidP="003619FA">
      <w:pPr>
        <w:tabs>
          <w:tab w:val="left" w:pos="-360"/>
          <w:tab w:val="left" w:leader="underscore" w:pos="10080"/>
        </w:tabs>
        <w:spacing w:after="40" w:line="240" w:lineRule="auto"/>
        <w:ind w:left="-720" w:right="-720"/>
        <w:jc w:val="both"/>
        <w:rPr>
          <w:sz w:val="24"/>
          <w:szCs w:val="24"/>
        </w:rPr>
      </w:pPr>
      <w:r w:rsidRPr="00F448EA">
        <w:rPr>
          <w:sz w:val="24"/>
          <w:szCs w:val="24"/>
        </w:rPr>
        <w:t>2.</w:t>
      </w:r>
      <w:r w:rsidRPr="00F448EA">
        <w:rPr>
          <w:sz w:val="24"/>
          <w:szCs w:val="24"/>
        </w:rPr>
        <w:tab/>
      </w:r>
      <w:r w:rsidRPr="00F448EA">
        <w:rPr>
          <w:color w:val="000000"/>
          <w:sz w:val="24"/>
          <w:szCs w:val="24"/>
        </w:rPr>
        <w:t xml:space="preserve">What can be found in the underground system in </w:t>
      </w:r>
      <w:r w:rsidRPr="00F448EA">
        <w:rPr>
          <w:color w:val="000000"/>
          <w:sz w:val="24"/>
          <w:szCs w:val="24"/>
          <w:lang w:eastAsia="vi-VN"/>
        </w:rPr>
        <w:t xml:space="preserve">Quang Binh </w:t>
      </w:r>
      <w:r w:rsidRPr="00F448EA">
        <w:rPr>
          <w:color w:val="000000"/>
          <w:sz w:val="24"/>
          <w:szCs w:val="24"/>
        </w:rPr>
        <w:t>province?</w:t>
      </w:r>
    </w:p>
    <w:p w:rsidR="003619FA" w:rsidRPr="00F448EA" w:rsidRDefault="003619FA" w:rsidP="003619FA">
      <w:pPr>
        <w:tabs>
          <w:tab w:val="left" w:pos="-360"/>
          <w:tab w:val="left" w:leader="underscore" w:pos="10080"/>
        </w:tabs>
        <w:spacing w:after="40" w:line="240" w:lineRule="auto"/>
        <w:ind w:left="-720" w:right="-720"/>
        <w:jc w:val="both"/>
        <w:rPr>
          <w:sz w:val="24"/>
          <w:szCs w:val="24"/>
        </w:rPr>
      </w:pPr>
      <w:r w:rsidRPr="00F448EA">
        <w:rPr>
          <w:sz w:val="24"/>
          <w:szCs w:val="24"/>
        </w:rPr>
        <w:tab/>
      </w:r>
      <w:r w:rsidRPr="00F448EA">
        <w:rPr>
          <w:sz w:val="24"/>
          <w:szCs w:val="24"/>
        </w:rPr>
        <w:tab/>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sz w:val="24"/>
          <w:szCs w:val="24"/>
        </w:rPr>
        <w:t>3.</w:t>
      </w:r>
      <w:r w:rsidRPr="00F448EA">
        <w:rPr>
          <w:sz w:val="24"/>
          <w:szCs w:val="24"/>
        </w:rPr>
        <w:tab/>
      </w:r>
      <w:r w:rsidRPr="00F448EA">
        <w:rPr>
          <w:color w:val="000000"/>
          <w:sz w:val="24"/>
          <w:szCs w:val="24"/>
        </w:rPr>
        <w:t>In which aspect is Son Doong Cave compared to Mount Everest?</w:t>
      </w:r>
    </w:p>
    <w:p w:rsidR="003619FA" w:rsidRPr="00F448EA" w:rsidRDefault="003619FA" w:rsidP="003619FA">
      <w:pPr>
        <w:tabs>
          <w:tab w:val="left" w:pos="-360"/>
          <w:tab w:val="left" w:leader="underscore" w:pos="10080"/>
        </w:tabs>
        <w:spacing w:after="40" w:line="240" w:lineRule="auto"/>
        <w:ind w:left="-720" w:right="-720"/>
        <w:jc w:val="both"/>
        <w:rPr>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sz w:val="24"/>
          <w:szCs w:val="24"/>
        </w:rPr>
        <w:t>4.</w:t>
      </w:r>
      <w:r w:rsidRPr="00F448EA">
        <w:rPr>
          <w:sz w:val="24"/>
          <w:szCs w:val="24"/>
        </w:rPr>
        <w:tab/>
      </w:r>
      <w:r w:rsidRPr="00F448EA">
        <w:rPr>
          <w:color w:val="000000"/>
          <w:sz w:val="24"/>
          <w:szCs w:val="24"/>
        </w:rPr>
        <w:t>What activities can tourists do in the cave?</w:t>
      </w:r>
    </w:p>
    <w:p w:rsidR="003619FA" w:rsidRPr="00F448EA" w:rsidRDefault="003619FA" w:rsidP="003619FA">
      <w:pPr>
        <w:tabs>
          <w:tab w:val="left" w:pos="-360"/>
          <w:tab w:val="left" w:leader="underscore" w:pos="10080"/>
        </w:tabs>
        <w:spacing w:after="40" w:line="240" w:lineRule="auto"/>
        <w:ind w:left="-720" w:right="-720"/>
        <w:jc w:val="both"/>
        <w:rPr>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sz w:val="24"/>
          <w:szCs w:val="24"/>
        </w:rPr>
        <w:t>5.</w:t>
      </w:r>
      <w:r w:rsidRPr="00F448EA">
        <w:rPr>
          <w:sz w:val="24"/>
          <w:szCs w:val="24"/>
        </w:rPr>
        <w:tab/>
      </w:r>
      <w:r w:rsidRPr="00F448EA">
        <w:rPr>
          <w:color w:val="000000"/>
          <w:sz w:val="24"/>
          <w:szCs w:val="24"/>
        </w:rPr>
        <w:t>When was the first exploration tour held?</w:t>
      </w:r>
    </w:p>
    <w:p w:rsidR="003619FA" w:rsidRPr="00F448EA" w:rsidRDefault="003619FA" w:rsidP="003619FA">
      <w:pPr>
        <w:tabs>
          <w:tab w:val="left" w:pos="-360"/>
          <w:tab w:val="left" w:leader="underscore" w:pos="10080"/>
        </w:tabs>
        <w:spacing w:after="40" w:line="240" w:lineRule="auto"/>
        <w:ind w:left="-720" w:right="-720"/>
        <w:jc w:val="both"/>
        <w:rPr>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sz w:val="24"/>
          <w:szCs w:val="24"/>
        </w:rPr>
        <w:lastRenderedPageBreak/>
        <w:t>6.</w:t>
      </w:r>
      <w:r w:rsidRPr="00F448EA">
        <w:rPr>
          <w:sz w:val="24"/>
          <w:szCs w:val="24"/>
        </w:rPr>
        <w:tab/>
      </w:r>
      <w:r w:rsidRPr="00F448EA">
        <w:rPr>
          <w:color w:val="000000"/>
          <w:sz w:val="24"/>
          <w:szCs w:val="24"/>
        </w:rPr>
        <w:t>How long did the first group of tourists spend in the cave?</w:t>
      </w:r>
    </w:p>
    <w:p w:rsidR="003619FA" w:rsidRPr="00F448EA" w:rsidRDefault="003619FA" w:rsidP="003619FA">
      <w:pPr>
        <w:tabs>
          <w:tab w:val="left" w:pos="-360"/>
          <w:tab w:val="left" w:leader="underscore" w:pos="10080"/>
        </w:tabs>
        <w:spacing w:after="40" w:line="360" w:lineRule="auto"/>
        <w:ind w:left="-720" w:right="-720"/>
        <w:jc w:val="both"/>
        <w:rPr>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270"/>
        </w:tabs>
        <w:spacing w:after="40" w:line="240" w:lineRule="auto"/>
        <w:ind w:left="-270" w:right="-720" w:hanging="450"/>
        <w:jc w:val="both"/>
        <w:rPr>
          <w:b/>
          <w:sz w:val="24"/>
          <w:szCs w:val="24"/>
        </w:rPr>
      </w:pPr>
      <w:r w:rsidRPr="00F448EA">
        <w:rPr>
          <w:b/>
          <w:color w:val="000000"/>
          <w:sz w:val="24"/>
          <w:szCs w:val="24"/>
        </w:rPr>
        <w:t>VII.</w:t>
      </w:r>
      <w:r>
        <w:rPr>
          <w:b/>
          <w:color w:val="000000"/>
          <w:sz w:val="24"/>
          <w:szCs w:val="24"/>
        </w:rPr>
        <w:tab/>
      </w:r>
      <w:r w:rsidRPr="00F448EA">
        <w:rPr>
          <w:b/>
          <w:color w:val="000000"/>
          <w:sz w:val="24"/>
          <w:szCs w:val="24"/>
        </w:rPr>
        <w:t xml:space="preserve">Choose the word or phrase among A, </w:t>
      </w:r>
      <w:r w:rsidRPr="00F448EA">
        <w:rPr>
          <w:b/>
          <w:bCs/>
          <w:color w:val="000000"/>
          <w:sz w:val="24"/>
          <w:szCs w:val="24"/>
        </w:rPr>
        <w:t>B, C</w:t>
      </w:r>
      <w:r w:rsidRPr="00F448EA">
        <w:rPr>
          <w:b/>
          <w:color w:val="000000"/>
          <w:sz w:val="24"/>
          <w:szCs w:val="24"/>
        </w:rPr>
        <w:t>or D that best fits the blank space in the following passage.</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t>Mui Ne is located 24 kilomefres northeast of Phan Thiet city. It is a fishing village as wellas a familiar tourism area in Binh Thuan province. (1)</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lovely scenery of swayingcoconut trees, Mui Ne, meaning “sheltered peninsula”, is one of the famous and popular holiday </w:t>
      </w:r>
      <w:r w:rsidRPr="00F448EA">
        <w:rPr>
          <w:bCs/>
          <w:color w:val="000000"/>
          <w:sz w:val="24"/>
          <w:szCs w:val="24"/>
        </w:rPr>
        <w:t>(2)</w:t>
      </w:r>
      <w:r w:rsidRPr="00F448EA">
        <w:rPr>
          <w:bCs/>
          <w:color w:val="000000"/>
          <w:sz w:val="24"/>
          <w:szCs w:val="24"/>
        </w:rPr>
        <w:tab/>
      </w:r>
      <w:r w:rsidRPr="00F448EA">
        <w:rPr>
          <w:bCs/>
          <w:color w:val="000000"/>
          <w:sz w:val="24"/>
          <w:szCs w:val="24"/>
          <w:u w:val="single"/>
        </w:rPr>
        <w:tab/>
      </w:r>
      <w:r w:rsidRPr="00F448EA">
        <w:rPr>
          <w:color w:val="000000"/>
          <w:sz w:val="24"/>
          <w:szCs w:val="24"/>
        </w:rPr>
        <w:t>in the world with 15-kilometre strip of resorts along the beach.</w:t>
      </w:r>
    </w:p>
    <w:p w:rsidR="003619FA" w:rsidRPr="00F448EA" w:rsidRDefault="003619FA" w:rsidP="003619FA">
      <w:pPr>
        <w:tabs>
          <w:tab w:val="left" w:pos="-360"/>
        </w:tabs>
        <w:spacing w:after="40" w:line="240" w:lineRule="auto"/>
        <w:ind w:left="-720" w:right="-720"/>
        <w:jc w:val="both"/>
        <w:rPr>
          <w:sz w:val="24"/>
          <w:szCs w:val="24"/>
        </w:rPr>
      </w:pPr>
      <w:r>
        <w:drawing>
          <wp:anchor distT="0" distB="0" distL="114300" distR="114300" simplePos="0" relativeHeight="251666432" behindDoc="0" locked="0" layoutInCell="1" allowOverlap="1" wp14:anchorId="3E6066C6" wp14:editId="13539199">
            <wp:simplePos x="0" y="0"/>
            <wp:positionH relativeFrom="column">
              <wp:posOffset>4595495</wp:posOffset>
            </wp:positionH>
            <wp:positionV relativeFrom="paragraph">
              <wp:posOffset>55880</wp:posOffset>
            </wp:positionV>
            <wp:extent cx="1779905" cy="969645"/>
            <wp:effectExtent l="0" t="0" r="0" b="1905"/>
            <wp:wrapSquare wrapText="bothSides"/>
            <wp:docPr id="83" name="Picture 700" descr="Image result for Phan Th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Image result for Phan Thi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9905" cy="969645"/>
                    </a:xfrm>
                    <a:prstGeom prst="rect">
                      <a:avLst/>
                    </a:prstGeom>
                    <a:noFill/>
                  </pic:spPr>
                </pic:pic>
              </a:graphicData>
            </a:graphic>
            <wp14:sizeRelH relativeFrom="page">
              <wp14:pctWidth>0</wp14:pctWidth>
            </wp14:sizeRelH>
            <wp14:sizeRelV relativeFrom="page">
              <wp14:pctHeight>0</wp14:pctHeight>
            </wp14:sizeRelV>
          </wp:anchor>
        </w:drawing>
      </w:r>
      <w:r w:rsidRPr="00F448EA">
        <w:rPr>
          <w:color w:val="000000"/>
          <w:sz w:val="24"/>
          <w:szCs w:val="24"/>
        </w:rPr>
        <w:tab/>
        <w:t xml:space="preserve">Thanks to the shallow and slopped beaches, the blue and clean water, nice sun rarely behind the clouds and cliffs battered by the waves of the sea, sometimesMui Ne is </w:t>
      </w:r>
      <w:r w:rsidRPr="00F448EA">
        <w:rPr>
          <w:bCs/>
          <w:color w:val="000000"/>
          <w:sz w:val="24"/>
          <w:szCs w:val="24"/>
        </w:rPr>
        <w:t>(3)</w:t>
      </w:r>
      <w:r w:rsidRPr="00F448EA">
        <w:rPr>
          <w:bCs/>
          <w:color w:val="000000"/>
          <w:sz w:val="24"/>
          <w:szCs w:val="24"/>
          <w:u w:val="single"/>
        </w:rPr>
        <w:tab/>
      </w:r>
      <w:r w:rsidRPr="00F448EA">
        <w:rPr>
          <w:bCs/>
          <w:color w:val="000000"/>
          <w:sz w:val="24"/>
          <w:szCs w:val="24"/>
          <w:u w:val="single"/>
        </w:rPr>
        <w:tab/>
      </w:r>
      <w:r w:rsidRPr="00F448EA">
        <w:rPr>
          <w:color w:val="000000"/>
          <w:sz w:val="24"/>
          <w:szCs w:val="24"/>
        </w:rPr>
        <w:t>Hawaii of Viet Nam. Thebeaches are fantastic with activities such as surfingand kitesurfing. But the most (4)</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scenery atMui Ne is </w:t>
      </w:r>
      <w:r w:rsidRPr="00F448EA">
        <w:rPr>
          <w:bCs/>
          <w:color w:val="000000"/>
          <w:sz w:val="24"/>
          <w:szCs w:val="24"/>
        </w:rPr>
        <w:t>(5)</w:t>
      </w:r>
      <w:r w:rsidRPr="00F448EA">
        <w:rPr>
          <w:bCs/>
          <w:color w:val="000000"/>
          <w:sz w:val="24"/>
          <w:szCs w:val="24"/>
          <w:u w:val="single"/>
        </w:rPr>
        <w:tab/>
      </w:r>
      <w:r w:rsidRPr="00F448EA">
        <w:rPr>
          <w:color w:val="000000"/>
          <w:sz w:val="24"/>
          <w:szCs w:val="24"/>
        </w:rPr>
        <w:t>lines of golden sand which iscalled “Sand Dunes” by local people. The sand isalways moving because of the wind and looks like moving waves from afar and that is</w:t>
      </w:r>
      <w:r w:rsidRPr="00F448EA">
        <w:rPr>
          <w:bCs/>
          <w:color w:val="000000"/>
          <w:sz w:val="24"/>
          <w:szCs w:val="24"/>
        </w:rPr>
        <w:t>(6)</w:t>
      </w:r>
      <w:r w:rsidRPr="00F448EA">
        <w:rPr>
          <w:bCs/>
          <w:color w:val="000000"/>
          <w:sz w:val="24"/>
          <w:szCs w:val="24"/>
          <w:u w:val="single"/>
        </w:rPr>
        <w:tab/>
      </w:r>
      <w:r w:rsidRPr="00F448EA">
        <w:rPr>
          <w:bCs/>
          <w:color w:val="000000"/>
          <w:sz w:val="24"/>
          <w:szCs w:val="24"/>
          <w:u w:val="single"/>
        </w:rPr>
        <w:tab/>
      </w:r>
      <w:r w:rsidRPr="00F448EA">
        <w:rPr>
          <w:color w:val="000000"/>
          <w:sz w:val="24"/>
          <w:szCs w:val="24"/>
        </w:rPr>
        <w:t xml:space="preserve">the dunes never </w:t>
      </w:r>
      <w:r w:rsidRPr="00F448EA">
        <w:rPr>
          <w:bCs/>
          <w:color w:val="000000"/>
          <w:sz w:val="24"/>
          <w:szCs w:val="24"/>
        </w:rPr>
        <w:t>(7)</w:t>
      </w:r>
      <w:r w:rsidRPr="00F448EA">
        <w:rPr>
          <w:bCs/>
          <w:color w:val="000000"/>
          <w:sz w:val="24"/>
          <w:szCs w:val="24"/>
          <w:u w:val="single"/>
        </w:rPr>
        <w:tab/>
      </w:r>
      <w:r w:rsidRPr="00F448EA">
        <w:rPr>
          <w:color w:val="000000"/>
          <w:sz w:val="24"/>
          <w:szCs w:val="24"/>
        </w:rPr>
        <w:t>the same. The scenery is more fascinating at dawn. MuiNe is really a good (8)</w:t>
      </w:r>
      <w:r w:rsidRPr="00F448EA">
        <w:rPr>
          <w:color w:val="000000"/>
          <w:sz w:val="24"/>
          <w:szCs w:val="24"/>
          <w:u w:val="single"/>
        </w:rPr>
        <w:tab/>
      </w:r>
      <w:r w:rsidRPr="00F448EA">
        <w:rPr>
          <w:color w:val="000000"/>
          <w:sz w:val="24"/>
          <w:szCs w:val="24"/>
          <w:u w:val="single"/>
        </w:rPr>
        <w:tab/>
      </w:r>
      <w:r w:rsidRPr="00F448EA">
        <w:rPr>
          <w:color w:val="000000"/>
          <w:sz w:val="24"/>
          <w:szCs w:val="24"/>
        </w:rPr>
        <w:t>for those who are interested in photography.</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t>There are also many interesting sites at Mui Ne such as Po Sah Inu Tower, the ancientCham building that was built in the 8</w:t>
      </w:r>
      <w:r w:rsidRPr="00F448EA">
        <w:rPr>
          <w:color w:val="000000"/>
          <w:sz w:val="24"/>
          <w:szCs w:val="24"/>
          <w:vertAlign w:val="superscript"/>
        </w:rPr>
        <w:t>th</w:t>
      </w:r>
      <w:r w:rsidRPr="00F448EA">
        <w:rPr>
          <w:color w:val="000000"/>
          <w:sz w:val="24"/>
          <w:szCs w:val="24"/>
        </w:rPr>
        <w:t xml:space="preserve"> century, some workshops </w:t>
      </w:r>
      <w:r w:rsidRPr="00F448EA">
        <w:rPr>
          <w:bCs/>
          <w:color w:val="000000"/>
          <w:sz w:val="24"/>
          <w:szCs w:val="24"/>
        </w:rPr>
        <w:t>(9)</w:t>
      </w:r>
      <w:r w:rsidRPr="00F448EA">
        <w:rPr>
          <w:bCs/>
          <w:color w:val="000000"/>
          <w:sz w:val="24"/>
          <w:szCs w:val="24"/>
          <w:u w:val="single"/>
        </w:rPr>
        <w:tab/>
      </w:r>
      <w:r w:rsidRPr="00F448EA">
        <w:rPr>
          <w:bCs/>
          <w:color w:val="000000"/>
          <w:sz w:val="24"/>
          <w:szCs w:val="24"/>
          <w:u w:val="single"/>
        </w:rPr>
        <w:tab/>
      </w:r>
      <w:r w:rsidRPr="00F448EA">
        <w:rPr>
          <w:color w:val="000000"/>
          <w:sz w:val="24"/>
          <w:szCs w:val="24"/>
        </w:rPr>
        <w:t xml:space="preserve">fish sauce. MuiNe market and fishing harbour are also a good chance </w:t>
      </w:r>
      <w:r w:rsidRPr="00F448EA">
        <w:rPr>
          <w:bCs/>
          <w:color w:val="000000"/>
          <w:sz w:val="24"/>
          <w:szCs w:val="24"/>
        </w:rPr>
        <w:t>(10)</w:t>
      </w:r>
      <w:r w:rsidRPr="00F448EA">
        <w:rPr>
          <w:bCs/>
          <w:color w:val="000000"/>
          <w:sz w:val="24"/>
          <w:szCs w:val="24"/>
          <w:u w:val="single"/>
        </w:rPr>
        <w:tab/>
      </w:r>
      <w:r w:rsidRPr="00F448EA">
        <w:rPr>
          <w:color w:val="000000"/>
          <w:sz w:val="24"/>
          <w:szCs w:val="24"/>
        </w:rPr>
        <w:t>daily life of local fishermen.</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1.</w:t>
      </w:r>
      <w:r w:rsidRPr="00F448EA">
        <w:rPr>
          <w:b/>
          <w:sz w:val="24"/>
          <w:szCs w:val="28"/>
        </w:rPr>
        <w:tab/>
        <w:t>A.</w:t>
      </w:r>
      <w:r w:rsidRPr="00F448EA">
        <w:rPr>
          <w:sz w:val="24"/>
          <w:szCs w:val="28"/>
        </w:rPr>
        <w:t>For</w:t>
      </w:r>
      <w:r w:rsidRPr="00F448EA">
        <w:rPr>
          <w:sz w:val="24"/>
          <w:szCs w:val="28"/>
        </w:rPr>
        <w:tab/>
      </w:r>
      <w:r w:rsidRPr="00F448EA">
        <w:rPr>
          <w:b/>
          <w:sz w:val="24"/>
          <w:szCs w:val="28"/>
        </w:rPr>
        <w:t>B.</w:t>
      </w:r>
      <w:r w:rsidRPr="00F448EA">
        <w:rPr>
          <w:sz w:val="24"/>
          <w:szCs w:val="28"/>
        </w:rPr>
        <w:t>With</w:t>
      </w:r>
      <w:r w:rsidRPr="00F448EA">
        <w:rPr>
          <w:sz w:val="24"/>
          <w:szCs w:val="28"/>
        </w:rPr>
        <w:tab/>
      </w:r>
      <w:r w:rsidRPr="00F448EA">
        <w:rPr>
          <w:b/>
          <w:sz w:val="24"/>
          <w:szCs w:val="28"/>
        </w:rPr>
        <w:t>C.</w:t>
      </w:r>
      <w:r w:rsidRPr="00F448EA">
        <w:rPr>
          <w:sz w:val="24"/>
          <w:szCs w:val="28"/>
        </w:rPr>
        <w:t>Through</w:t>
      </w:r>
      <w:r w:rsidRPr="00F448EA">
        <w:rPr>
          <w:sz w:val="24"/>
          <w:szCs w:val="28"/>
        </w:rPr>
        <w:tab/>
      </w:r>
      <w:r w:rsidRPr="00F448EA">
        <w:rPr>
          <w:b/>
          <w:sz w:val="24"/>
          <w:szCs w:val="28"/>
        </w:rPr>
        <w:t>D.</w:t>
      </w:r>
      <w:r w:rsidRPr="00F448EA">
        <w:rPr>
          <w:sz w:val="24"/>
          <w:szCs w:val="28"/>
        </w:rPr>
        <w:t>In</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w:t>
      </w:r>
      <w:r w:rsidRPr="00F448EA">
        <w:rPr>
          <w:b/>
          <w:sz w:val="24"/>
          <w:szCs w:val="28"/>
        </w:rPr>
        <w:tab/>
        <w:t>A.</w:t>
      </w:r>
      <w:r w:rsidRPr="00F448EA">
        <w:rPr>
          <w:sz w:val="24"/>
          <w:szCs w:val="28"/>
        </w:rPr>
        <w:t>destinations</w:t>
      </w:r>
      <w:r w:rsidRPr="00F448EA">
        <w:rPr>
          <w:sz w:val="24"/>
          <w:szCs w:val="28"/>
        </w:rPr>
        <w:tab/>
      </w:r>
      <w:r w:rsidRPr="00F448EA">
        <w:rPr>
          <w:b/>
          <w:sz w:val="24"/>
          <w:szCs w:val="28"/>
        </w:rPr>
        <w:t>B.</w:t>
      </w:r>
      <w:r w:rsidRPr="00F448EA">
        <w:rPr>
          <w:sz w:val="24"/>
          <w:szCs w:val="28"/>
        </w:rPr>
        <w:t>places</w:t>
      </w:r>
      <w:r w:rsidRPr="00F448EA">
        <w:rPr>
          <w:sz w:val="24"/>
          <w:szCs w:val="28"/>
        </w:rPr>
        <w:tab/>
      </w:r>
      <w:r w:rsidRPr="00F448EA">
        <w:rPr>
          <w:b/>
          <w:sz w:val="24"/>
          <w:szCs w:val="28"/>
        </w:rPr>
        <w:t>C.</w:t>
      </w:r>
      <w:r w:rsidRPr="00F448EA">
        <w:rPr>
          <w:sz w:val="24"/>
          <w:szCs w:val="28"/>
        </w:rPr>
        <w:t>camps</w:t>
      </w:r>
      <w:r w:rsidRPr="00F448EA">
        <w:rPr>
          <w:sz w:val="24"/>
          <w:szCs w:val="28"/>
        </w:rPr>
        <w:tab/>
      </w:r>
      <w:r w:rsidRPr="00F448EA">
        <w:rPr>
          <w:b/>
          <w:sz w:val="24"/>
          <w:szCs w:val="28"/>
        </w:rPr>
        <w:t>D.</w:t>
      </w:r>
      <w:r w:rsidRPr="00F448EA">
        <w:rPr>
          <w:sz w:val="24"/>
          <w:szCs w:val="28"/>
        </w:rPr>
        <w:t>seasons</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w:t>
      </w:r>
      <w:r w:rsidRPr="00F448EA">
        <w:rPr>
          <w:b/>
          <w:sz w:val="24"/>
          <w:szCs w:val="28"/>
        </w:rPr>
        <w:tab/>
        <w:t>A.</w:t>
      </w:r>
      <w:r w:rsidRPr="00F448EA">
        <w:rPr>
          <w:sz w:val="24"/>
          <w:szCs w:val="28"/>
        </w:rPr>
        <w:t>regarded</w:t>
      </w:r>
      <w:r w:rsidRPr="00F448EA">
        <w:rPr>
          <w:sz w:val="24"/>
          <w:szCs w:val="28"/>
        </w:rPr>
        <w:tab/>
      </w:r>
      <w:r w:rsidRPr="00F448EA">
        <w:rPr>
          <w:b/>
          <w:sz w:val="24"/>
          <w:szCs w:val="28"/>
        </w:rPr>
        <w:t>B.</w:t>
      </w:r>
      <w:r w:rsidRPr="00F448EA">
        <w:rPr>
          <w:sz w:val="24"/>
          <w:szCs w:val="28"/>
        </w:rPr>
        <w:t>found</w:t>
      </w:r>
      <w:r w:rsidRPr="00F448EA">
        <w:rPr>
          <w:sz w:val="24"/>
          <w:szCs w:val="28"/>
        </w:rPr>
        <w:tab/>
      </w:r>
      <w:r w:rsidRPr="00F448EA">
        <w:rPr>
          <w:b/>
          <w:sz w:val="24"/>
          <w:szCs w:val="28"/>
        </w:rPr>
        <w:t>C.</w:t>
      </w:r>
      <w:r w:rsidRPr="00F448EA">
        <w:rPr>
          <w:sz w:val="24"/>
          <w:szCs w:val="28"/>
        </w:rPr>
        <w:t>judged</w:t>
      </w:r>
      <w:r w:rsidRPr="00F448EA">
        <w:rPr>
          <w:sz w:val="24"/>
          <w:szCs w:val="28"/>
        </w:rPr>
        <w:tab/>
      </w:r>
      <w:r w:rsidRPr="00F448EA">
        <w:rPr>
          <w:b/>
          <w:sz w:val="24"/>
          <w:szCs w:val="28"/>
        </w:rPr>
        <w:t>D.</w:t>
      </w:r>
      <w:r w:rsidRPr="00F448EA">
        <w:rPr>
          <w:sz w:val="24"/>
          <w:szCs w:val="28"/>
        </w:rPr>
        <w:t>considered</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4.</w:t>
      </w:r>
      <w:r w:rsidRPr="00F448EA">
        <w:rPr>
          <w:b/>
          <w:sz w:val="24"/>
          <w:szCs w:val="28"/>
        </w:rPr>
        <w:tab/>
        <w:t>A.</w:t>
      </w:r>
      <w:r w:rsidRPr="00F448EA">
        <w:rPr>
          <w:sz w:val="24"/>
          <w:szCs w:val="28"/>
        </w:rPr>
        <w:t>attraction</w:t>
      </w:r>
      <w:r w:rsidRPr="00F448EA">
        <w:rPr>
          <w:sz w:val="24"/>
          <w:szCs w:val="28"/>
        </w:rPr>
        <w:tab/>
      </w:r>
      <w:r w:rsidRPr="00F448EA">
        <w:rPr>
          <w:b/>
          <w:sz w:val="24"/>
          <w:szCs w:val="28"/>
        </w:rPr>
        <w:t>B.</w:t>
      </w:r>
      <w:r w:rsidRPr="00F448EA">
        <w:rPr>
          <w:sz w:val="24"/>
          <w:szCs w:val="28"/>
        </w:rPr>
        <w:t>attracted</w:t>
      </w:r>
      <w:r w:rsidRPr="00F448EA">
        <w:rPr>
          <w:sz w:val="24"/>
          <w:szCs w:val="28"/>
        </w:rPr>
        <w:tab/>
      </w:r>
      <w:r w:rsidRPr="00F448EA">
        <w:rPr>
          <w:b/>
          <w:sz w:val="24"/>
          <w:szCs w:val="28"/>
        </w:rPr>
        <w:t>C.</w:t>
      </w:r>
      <w:r w:rsidRPr="00F448EA">
        <w:rPr>
          <w:sz w:val="24"/>
          <w:szCs w:val="28"/>
        </w:rPr>
        <w:t>attractive</w:t>
      </w:r>
      <w:r w:rsidRPr="00F448EA">
        <w:rPr>
          <w:sz w:val="24"/>
          <w:szCs w:val="28"/>
        </w:rPr>
        <w:tab/>
      </w:r>
      <w:r w:rsidRPr="00F448EA">
        <w:rPr>
          <w:b/>
          <w:sz w:val="24"/>
          <w:szCs w:val="28"/>
        </w:rPr>
        <w:t>D.</w:t>
      </w:r>
      <w:r w:rsidRPr="00F448EA">
        <w:rPr>
          <w:sz w:val="24"/>
          <w:szCs w:val="28"/>
        </w:rPr>
        <w:t>attracting</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5.</w:t>
      </w:r>
      <w:r w:rsidRPr="00F448EA">
        <w:rPr>
          <w:b/>
          <w:sz w:val="24"/>
          <w:szCs w:val="28"/>
        </w:rPr>
        <w:tab/>
        <w:t>A.</w:t>
      </w:r>
      <w:r w:rsidRPr="00F448EA">
        <w:rPr>
          <w:sz w:val="24"/>
          <w:szCs w:val="28"/>
        </w:rPr>
        <w:t xml:space="preserve"> moved</w:t>
      </w:r>
      <w:r w:rsidRPr="00F448EA">
        <w:rPr>
          <w:sz w:val="24"/>
          <w:szCs w:val="28"/>
        </w:rPr>
        <w:tab/>
      </w:r>
      <w:r w:rsidRPr="00F448EA">
        <w:rPr>
          <w:b/>
          <w:sz w:val="24"/>
          <w:szCs w:val="28"/>
        </w:rPr>
        <w:t>B.</w:t>
      </w:r>
      <w:r w:rsidRPr="00F448EA">
        <w:rPr>
          <w:sz w:val="24"/>
          <w:szCs w:val="28"/>
        </w:rPr>
        <w:t>moving</w:t>
      </w:r>
      <w:r w:rsidRPr="00F448EA">
        <w:rPr>
          <w:sz w:val="24"/>
          <w:szCs w:val="28"/>
        </w:rPr>
        <w:tab/>
      </w:r>
      <w:r w:rsidRPr="00F448EA">
        <w:rPr>
          <w:b/>
          <w:sz w:val="24"/>
          <w:szCs w:val="28"/>
        </w:rPr>
        <w:t>C.</w:t>
      </w:r>
      <w:r w:rsidRPr="00F448EA">
        <w:rPr>
          <w:sz w:val="24"/>
          <w:szCs w:val="28"/>
        </w:rPr>
        <w:t>changed</w:t>
      </w:r>
      <w:r w:rsidRPr="00F448EA">
        <w:rPr>
          <w:sz w:val="24"/>
          <w:szCs w:val="28"/>
        </w:rPr>
        <w:tab/>
      </w:r>
      <w:r w:rsidRPr="00F448EA">
        <w:rPr>
          <w:b/>
          <w:sz w:val="24"/>
          <w:szCs w:val="28"/>
        </w:rPr>
        <w:t>D.</w:t>
      </w:r>
      <w:r w:rsidRPr="00F448EA">
        <w:rPr>
          <w:sz w:val="24"/>
          <w:szCs w:val="28"/>
        </w:rPr>
        <w:t>changing</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6.</w:t>
      </w:r>
      <w:r w:rsidRPr="00F448EA">
        <w:rPr>
          <w:b/>
          <w:sz w:val="24"/>
          <w:szCs w:val="28"/>
        </w:rPr>
        <w:tab/>
        <w:t>A.</w:t>
      </w:r>
      <w:r w:rsidRPr="00F448EA">
        <w:rPr>
          <w:sz w:val="24"/>
          <w:szCs w:val="28"/>
        </w:rPr>
        <w:t>reason</w:t>
      </w:r>
      <w:r w:rsidRPr="00F448EA">
        <w:rPr>
          <w:sz w:val="24"/>
          <w:szCs w:val="28"/>
        </w:rPr>
        <w:tab/>
      </w:r>
      <w:r w:rsidRPr="00F448EA">
        <w:rPr>
          <w:b/>
          <w:sz w:val="24"/>
          <w:szCs w:val="28"/>
        </w:rPr>
        <w:t>B.</w:t>
      </w:r>
      <w:r w:rsidRPr="00F448EA">
        <w:rPr>
          <w:sz w:val="24"/>
          <w:szCs w:val="28"/>
        </w:rPr>
        <w:t>the reason</w:t>
      </w:r>
      <w:r w:rsidRPr="00F448EA">
        <w:rPr>
          <w:sz w:val="24"/>
          <w:szCs w:val="28"/>
        </w:rPr>
        <w:tab/>
      </w:r>
      <w:r w:rsidRPr="00F448EA">
        <w:rPr>
          <w:b/>
          <w:sz w:val="24"/>
          <w:szCs w:val="28"/>
        </w:rPr>
        <w:t>C.</w:t>
      </w:r>
      <w:r w:rsidRPr="00F448EA">
        <w:rPr>
          <w:sz w:val="24"/>
          <w:szCs w:val="28"/>
        </w:rPr>
        <w:t>reason why</w:t>
      </w:r>
      <w:r w:rsidRPr="00F448EA">
        <w:rPr>
          <w:sz w:val="24"/>
          <w:szCs w:val="28"/>
        </w:rPr>
        <w:tab/>
      </w:r>
      <w:r w:rsidRPr="00F448EA">
        <w:rPr>
          <w:b/>
          <w:sz w:val="24"/>
          <w:szCs w:val="28"/>
        </w:rPr>
        <w:t>D.</w:t>
      </w:r>
      <w:r w:rsidRPr="00F448EA">
        <w:rPr>
          <w:sz w:val="24"/>
          <w:szCs w:val="28"/>
        </w:rPr>
        <w:t>the reason why</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7.</w:t>
      </w:r>
      <w:r w:rsidRPr="00F448EA">
        <w:rPr>
          <w:b/>
          <w:sz w:val="24"/>
          <w:szCs w:val="28"/>
        </w:rPr>
        <w:tab/>
        <w:t>A.</w:t>
      </w:r>
      <w:r w:rsidRPr="00F448EA">
        <w:rPr>
          <w:sz w:val="24"/>
          <w:szCs w:val="28"/>
        </w:rPr>
        <w:t>look</w:t>
      </w:r>
      <w:r w:rsidRPr="00F448EA">
        <w:rPr>
          <w:sz w:val="24"/>
          <w:szCs w:val="28"/>
        </w:rPr>
        <w:tab/>
      </w:r>
      <w:r w:rsidRPr="00F448EA">
        <w:rPr>
          <w:b/>
          <w:sz w:val="24"/>
          <w:szCs w:val="28"/>
        </w:rPr>
        <w:t>B.</w:t>
      </w:r>
      <w:r w:rsidRPr="00F448EA">
        <w:rPr>
          <w:sz w:val="24"/>
          <w:szCs w:val="28"/>
        </w:rPr>
        <w:t>look at</w:t>
      </w:r>
      <w:r w:rsidRPr="00F448EA">
        <w:rPr>
          <w:sz w:val="24"/>
          <w:szCs w:val="28"/>
        </w:rPr>
        <w:tab/>
      </w:r>
      <w:r w:rsidRPr="00F448EA">
        <w:rPr>
          <w:b/>
          <w:sz w:val="24"/>
          <w:szCs w:val="28"/>
        </w:rPr>
        <w:t>C.</w:t>
      </w:r>
      <w:r w:rsidRPr="00F448EA">
        <w:rPr>
          <w:sz w:val="24"/>
          <w:szCs w:val="28"/>
        </w:rPr>
        <w:t>look like</w:t>
      </w:r>
      <w:r w:rsidRPr="00F448EA">
        <w:rPr>
          <w:sz w:val="24"/>
          <w:szCs w:val="28"/>
        </w:rPr>
        <w:tab/>
      </w:r>
      <w:r w:rsidRPr="00F448EA">
        <w:rPr>
          <w:b/>
          <w:sz w:val="24"/>
          <w:szCs w:val="28"/>
        </w:rPr>
        <w:t>D.</w:t>
      </w:r>
      <w:r w:rsidRPr="00F448EA">
        <w:rPr>
          <w:sz w:val="24"/>
          <w:szCs w:val="28"/>
        </w:rPr>
        <w:t>look for</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8.</w:t>
      </w:r>
      <w:r w:rsidRPr="00F448EA">
        <w:rPr>
          <w:b/>
          <w:sz w:val="24"/>
          <w:szCs w:val="28"/>
        </w:rPr>
        <w:tab/>
        <w:t>A.</w:t>
      </w:r>
      <w:r w:rsidRPr="00F448EA">
        <w:rPr>
          <w:sz w:val="24"/>
          <w:szCs w:val="28"/>
        </w:rPr>
        <w:t>perfect</w:t>
      </w:r>
      <w:r w:rsidRPr="00F448EA">
        <w:rPr>
          <w:sz w:val="24"/>
          <w:szCs w:val="28"/>
        </w:rPr>
        <w:tab/>
      </w:r>
      <w:r w:rsidRPr="00F448EA">
        <w:rPr>
          <w:b/>
          <w:sz w:val="24"/>
          <w:szCs w:val="28"/>
        </w:rPr>
        <w:t>B.</w:t>
      </w:r>
      <w:r w:rsidRPr="00F448EA">
        <w:rPr>
          <w:sz w:val="24"/>
          <w:szCs w:val="28"/>
        </w:rPr>
        <w:t>best</w:t>
      </w:r>
      <w:r w:rsidRPr="00F448EA">
        <w:rPr>
          <w:sz w:val="24"/>
          <w:szCs w:val="28"/>
        </w:rPr>
        <w:tab/>
      </w:r>
      <w:r w:rsidRPr="00F448EA">
        <w:rPr>
          <w:b/>
          <w:sz w:val="24"/>
          <w:szCs w:val="28"/>
        </w:rPr>
        <w:t>C.</w:t>
      </w:r>
      <w:r w:rsidRPr="00F448EA">
        <w:rPr>
          <w:sz w:val="24"/>
          <w:szCs w:val="28"/>
        </w:rPr>
        <w:t>ideal</w:t>
      </w:r>
      <w:r w:rsidRPr="00F448EA">
        <w:rPr>
          <w:sz w:val="24"/>
          <w:szCs w:val="28"/>
        </w:rPr>
        <w:tab/>
      </w:r>
      <w:r w:rsidRPr="00F448EA">
        <w:rPr>
          <w:b/>
          <w:sz w:val="24"/>
          <w:szCs w:val="28"/>
        </w:rPr>
        <w:t>D.</w:t>
      </w:r>
      <w:r w:rsidRPr="00F448EA">
        <w:rPr>
          <w:sz w:val="24"/>
          <w:szCs w:val="28"/>
        </w:rPr>
        <w:t>wonder</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9.</w:t>
      </w:r>
      <w:r w:rsidRPr="00F448EA">
        <w:rPr>
          <w:b/>
          <w:sz w:val="24"/>
          <w:szCs w:val="28"/>
        </w:rPr>
        <w:tab/>
        <w:t>A.</w:t>
      </w:r>
      <w:r w:rsidRPr="00F448EA">
        <w:rPr>
          <w:sz w:val="24"/>
          <w:szCs w:val="28"/>
        </w:rPr>
        <w:t>make</w:t>
      </w:r>
      <w:r w:rsidRPr="00F448EA">
        <w:rPr>
          <w:sz w:val="24"/>
          <w:szCs w:val="28"/>
        </w:rPr>
        <w:tab/>
      </w:r>
      <w:r w:rsidRPr="00F448EA">
        <w:rPr>
          <w:b/>
          <w:sz w:val="24"/>
          <w:szCs w:val="28"/>
        </w:rPr>
        <w:t>B.</w:t>
      </w:r>
      <w:r w:rsidRPr="00F448EA">
        <w:rPr>
          <w:sz w:val="24"/>
          <w:szCs w:val="28"/>
        </w:rPr>
        <w:t xml:space="preserve"> makes</w:t>
      </w:r>
      <w:r w:rsidRPr="00F448EA">
        <w:rPr>
          <w:sz w:val="24"/>
          <w:szCs w:val="28"/>
        </w:rPr>
        <w:tab/>
      </w:r>
      <w:r w:rsidRPr="00F448EA">
        <w:rPr>
          <w:b/>
          <w:sz w:val="24"/>
          <w:szCs w:val="28"/>
        </w:rPr>
        <w:t>C.</w:t>
      </w:r>
      <w:r w:rsidRPr="00F448EA">
        <w:rPr>
          <w:sz w:val="24"/>
          <w:szCs w:val="28"/>
        </w:rPr>
        <w:t>made</w:t>
      </w:r>
      <w:r w:rsidRPr="00F448EA">
        <w:rPr>
          <w:sz w:val="24"/>
          <w:szCs w:val="28"/>
        </w:rPr>
        <w:tab/>
      </w:r>
      <w:r w:rsidRPr="00F448EA">
        <w:rPr>
          <w:b/>
          <w:sz w:val="24"/>
          <w:szCs w:val="28"/>
        </w:rPr>
        <w:t>D.</w:t>
      </w:r>
      <w:r w:rsidRPr="00F448EA">
        <w:rPr>
          <w:sz w:val="24"/>
          <w:szCs w:val="28"/>
        </w:rPr>
        <w:t>making</w:t>
      </w:r>
    </w:p>
    <w:p w:rsidR="003619FA" w:rsidRPr="00F448EA" w:rsidRDefault="003619FA" w:rsidP="003619FA">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10.</w:t>
      </w:r>
      <w:r w:rsidRPr="00F448EA">
        <w:rPr>
          <w:b/>
          <w:sz w:val="24"/>
          <w:szCs w:val="28"/>
        </w:rPr>
        <w:tab/>
        <w:t>A.</w:t>
      </w:r>
      <w:r w:rsidRPr="00F448EA">
        <w:rPr>
          <w:sz w:val="24"/>
          <w:szCs w:val="28"/>
        </w:rPr>
        <w:t>to discover</w:t>
      </w:r>
      <w:r w:rsidRPr="00F448EA">
        <w:rPr>
          <w:sz w:val="24"/>
          <w:szCs w:val="28"/>
        </w:rPr>
        <w:tab/>
      </w:r>
      <w:r w:rsidRPr="00F448EA">
        <w:rPr>
          <w:b/>
          <w:sz w:val="24"/>
          <w:szCs w:val="28"/>
        </w:rPr>
        <w:t>B.</w:t>
      </w:r>
      <w:r w:rsidRPr="00F448EA">
        <w:rPr>
          <w:sz w:val="24"/>
          <w:szCs w:val="28"/>
        </w:rPr>
        <w:t>for discovering</w:t>
      </w:r>
      <w:r w:rsidRPr="00F448EA">
        <w:rPr>
          <w:sz w:val="24"/>
          <w:szCs w:val="28"/>
        </w:rPr>
        <w:tab/>
      </w:r>
      <w:r w:rsidRPr="00F448EA">
        <w:rPr>
          <w:b/>
          <w:sz w:val="24"/>
          <w:szCs w:val="28"/>
        </w:rPr>
        <w:t>C.</w:t>
      </w:r>
      <w:r w:rsidRPr="00F448EA">
        <w:rPr>
          <w:sz w:val="24"/>
          <w:szCs w:val="28"/>
        </w:rPr>
        <w:t>discovering</w:t>
      </w:r>
      <w:r w:rsidRPr="00F448EA">
        <w:rPr>
          <w:sz w:val="24"/>
          <w:szCs w:val="28"/>
        </w:rPr>
        <w:tab/>
      </w:r>
      <w:r w:rsidRPr="00F448EA">
        <w:rPr>
          <w:b/>
          <w:sz w:val="24"/>
          <w:szCs w:val="28"/>
        </w:rPr>
        <w:t>D.</w:t>
      </w:r>
      <w:r w:rsidRPr="00F448EA">
        <w:rPr>
          <w:sz w:val="24"/>
          <w:szCs w:val="28"/>
        </w:rPr>
        <w:t>to be discovered</w:t>
      </w:r>
    </w:p>
    <w:p w:rsidR="003619FA" w:rsidRPr="00F448EA" w:rsidRDefault="003619FA" w:rsidP="003619FA">
      <w:pPr>
        <w:tabs>
          <w:tab w:val="left" w:pos="-180"/>
        </w:tabs>
        <w:spacing w:after="40" w:line="240" w:lineRule="auto"/>
        <w:ind w:left="-720" w:right="-720"/>
        <w:jc w:val="both"/>
        <w:rPr>
          <w:b/>
          <w:sz w:val="24"/>
          <w:szCs w:val="24"/>
        </w:rPr>
      </w:pPr>
      <w:r w:rsidRPr="00F448EA">
        <w:rPr>
          <w:b/>
          <w:bCs/>
          <w:color w:val="000000"/>
          <w:sz w:val="24"/>
          <w:szCs w:val="24"/>
        </w:rPr>
        <w:t>VIII.</w:t>
      </w:r>
      <w:r w:rsidRPr="00F448EA">
        <w:rPr>
          <w:b/>
          <w:bCs/>
          <w:color w:val="000000"/>
          <w:sz w:val="24"/>
          <w:szCs w:val="24"/>
        </w:rPr>
        <w:tab/>
        <w:t>Read the passage, and choose the correct answer A, B, C or D for each question.</w:t>
      </w:r>
    </w:p>
    <w:p w:rsidR="003619FA" w:rsidRPr="00F448EA" w:rsidRDefault="003619FA" w:rsidP="003619FA">
      <w:pPr>
        <w:tabs>
          <w:tab w:val="left" w:pos="-360"/>
        </w:tabs>
        <w:spacing w:after="40" w:line="240" w:lineRule="auto"/>
        <w:ind w:left="-720" w:right="-720"/>
        <w:jc w:val="center"/>
        <w:rPr>
          <w:b/>
          <w:sz w:val="26"/>
          <w:szCs w:val="26"/>
        </w:rPr>
      </w:pPr>
      <w:r w:rsidRPr="00F448EA">
        <w:rPr>
          <w:b/>
          <w:bCs/>
          <w:color w:val="000000"/>
          <w:sz w:val="26"/>
          <w:szCs w:val="26"/>
        </w:rPr>
        <w:t>Taking a Working Holiday</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t xml:space="preserve">One of the more difficult things young people face when  they want to travel is the lack offunds. During summer holidays and possibly at weekends, they are able </w:t>
      </w:r>
      <w:r w:rsidRPr="00F448EA">
        <w:rPr>
          <w:iCs/>
          <w:color w:val="000000"/>
          <w:sz w:val="24"/>
          <w:szCs w:val="24"/>
        </w:rPr>
        <w:t>to take</w:t>
      </w:r>
      <w:r w:rsidRPr="00F448EA">
        <w:rPr>
          <w:color w:val="000000"/>
          <w:sz w:val="24"/>
          <w:szCs w:val="24"/>
        </w:rPr>
        <w:t xml:space="preserve"> on part-time jobs, but the money they make is just </w:t>
      </w:r>
      <w:r w:rsidRPr="00F448EA">
        <w:rPr>
          <w:color w:val="000000"/>
          <w:sz w:val="24"/>
          <w:szCs w:val="24"/>
          <w:lang w:eastAsia="vi-VN"/>
        </w:rPr>
        <w:t xml:space="preserve">a </w:t>
      </w:r>
      <w:r w:rsidRPr="00F448EA">
        <w:rPr>
          <w:color w:val="000000"/>
          <w:sz w:val="24"/>
          <w:szCs w:val="24"/>
        </w:rPr>
        <w:t xml:space="preserve">drop in the bucket of what they need to travel far away. For example, traveling to Australia from Viet Nam can be quite expensive just </w:t>
      </w:r>
      <w:r w:rsidRPr="00F448EA">
        <w:rPr>
          <w:iCs/>
          <w:color w:val="000000"/>
          <w:sz w:val="24"/>
          <w:szCs w:val="24"/>
        </w:rPr>
        <w:t>for</w:t>
      </w:r>
      <w:r w:rsidRPr="00F448EA">
        <w:rPr>
          <w:color w:val="000000"/>
          <w:sz w:val="24"/>
          <w:szCs w:val="24"/>
        </w:rPr>
        <w:t xml:space="preserve"> an airline ticket, and to a lot of students wanting to travel, it can seem out of reach.</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t>For students wanting to travel to Australia and New Zealand in particular, however, they are in luck. Although many countries offer working holidays, these two countries are well- known for offering them. When a young person signs up to get a working holiday visa, he only pays for the round-trip airfare to get to either place and only needs to carry some extra cash for incidentals. Once he is there, a job awaits where he can earn some money.</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t xml:space="preserve">Many of the jobs require little or no experience, such as picking fruit or working in a busy pub out in the countryside. Some of the jobs require more experience that most people are unlikely to have, such as being a </w:t>
      </w:r>
      <w:r w:rsidRPr="00F448EA">
        <w:rPr>
          <w:color w:val="000000"/>
          <w:sz w:val="24"/>
          <w:szCs w:val="24"/>
        </w:rPr>
        <w:lastRenderedPageBreak/>
        <w:t>certified welder to work for eight weeks on a farm. That shouldn't discourage you, though, because there is always something to be found if you search hard enough.</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t>There are many websites that advertise working holidays in Australia and New Zealand. If you have the courage and are looking for a way to make a little money and see the world, it might be just the ticket you were looking for.</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What can seem out of reach for young people?</w:t>
      </w:r>
    </w:p>
    <w:p w:rsidR="003619FA" w:rsidRPr="00F448EA" w:rsidRDefault="003619FA" w:rsidP="003619FA">
      <w:pPr>
        <w:tabs>
          <w:tab w:val="left" w:pos="-360"/>
          <w:tab w:val="left" w:pos="432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A.</w:t>
      </w:r>
      <w:r w:rsidRPr="00F448EA">
        <w:rPr>
          <w:bCs/>
          <w:color w:val="000000"/>
          <w:sz w:val="24"/>
          <w:szCs w:val="24"/>
        </w:rPr>
        <w:t xml:space="preserve">Being able to find </w:t>
      </w:r>
      <w:r w:rsidRPr="00F448EA">
        <w:rPr>
          <w:color w:val="000000"/>
          <w:sz w:val="24"/>
          <w:szCs w:val="24"/>
        </w:rPr>
        <w:t>a part-time job</w:t>
      </w:r>
      <w:r w:rsidRPr="00F448EA">
        <w:rPr>
          <w:color w:val="000000"/>
          <w:sz w:val="24"/>
          <w:szCs w:val="24"/>
        </w:rPr>
        <w:tab/>
      </w:r>
      <w:r w:rsidRPr="00F448EA">
        <w:rPr>
          <w:b/>
          <w:color w:val="000000"/>
          <w:sz w:val="24"/>
          <w:szCs w:val="24"/>
        </w:rPr>
        <w:t>B.</w:t>
      </w:r>
      <w:r w:rsidRPr="00F448EA">
        <w:rPr>
          <w:color w:val="000000"/>
          <w:sz w:val="24"/>
          <w:szCs w:val="24"/>
        </w:rPr>
        <w:t xml:space="preserve"> Being able to travel</w:t>
      </w:r>
    </w:p>
    <w:p w:rsidR="003619FA" w:rsidRPr="00F448EA" w:rsidRDefault="003619FA" w:rsidP="003619FA">
      <w:pPr>
        <w:tabs>
          <w:tab w:val="left" w:pos="-360"/>
          <w:tab w:val="left" w:pos="4320"/>
        </w:tabs>
        <w:spacing w:after="40" w:line="240" w:lineRule="auto"/>
        <w:ind w:left="-720" w:right="-720"/>
        <w:jc w:val="both"/>
        <w:rPr>
          <w:sz w:val="24"/>
          <w:szCs w:val="24"/>
        </w:rPr>
      </w:pPr>
      <w:r w:rsidRPr="00F448EA">
        <w:rPr>
          <w:sz w:val="24"/>
          <w:szCs w:val="24"/>
        </w:rPr>
        <w:tab/>
      </w:r>
      <w:r w:rsidRPr="00F448EA">
        <w:rPr>
          <w:b/>
          <w:sz w:val="24"/>
          <w:szCs w:val="24"/>
        </w:rPr>
        <w:t>C</w:t>
      </w:r>
      <w:r w:rsidRPr="00F448EA">
        <w:rPr>
          <w:b/>
          <w:bCs/>
          <w:color w:val="000000"/>
          <w:sz w:val="24"/>
          <w:szCs w:val="24"/>
        </w:rPr>
        <w:t>.</w:t>
      </w:r>
      <w:r w:rsidRPr="00F448EA">
        <w:rPr>
          <w:color w:val="000000"/>
          <w:sz w:val="24"/>
          <w:szCs w:val="24"/>
        </w:rPr>
        <w:t>Being able to get time off from school</w:t>
      </w:r>
      <w:r w:rsidRPr="00F448EA">
        <w:rPr>
          <w:color w:val="000000"/>
          <w:sz w:val="24"/>
          <w:szCs w:val="24"/>
        </w:rPr>
        <w:tab/>
      </w:r>
      <w:r w:rsidRPr="00F448EA">
        <w:rPr>
          <w:b/>
          <w:bCs/>
          <w:color w:val="000000"/>
          <w:sz w:val="24"/>
          <w:szCs w:val="24"/>
        </w:rPr>
        <w:t>D.</w:t>
      </w:r>
      <w:r w:rsidRPr="00F448EA">
        <w:rPr>
          <w:color w:val="000000"/>
          <w:sz w:val="24"/>
          <w:szCs w:val="24"/>
        </w:rPr>
        <w:t>Being able to earn money</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2.</w:t>
      </w:r>
      <w:r w:rsidRPr="00F448EA">
        <w:rPr>
          <w:bCs/>
          <w:color w:val="000000"/>
          <w:sz w:val="24"/>
          <w:szCs w:val="24"/>
        </w:rPr>
        <w:tab/>
        <w:t xml:space="preserve">Which students are </w:t>
      </w:r>
      <w:r w:rsidRPr="00F448EA">
        <w:rPr>
          <w:color w:val="000000"/>
          <w:sz w:val="24"/>
          <w:szCs w:val="24"/>
        </w:rPr>
        <w:t>in luck according to the passage?</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t>A. The ones who want to go to Australia and New Zealand</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t>B. The ones who have part-time jobs</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Cs/>
          <w:color w:val="000000"/>
          <w:sz w:val="24"/>
          <w:szCs w:val="24"/>
        </w:rPr>
        <w:t xml:space="preserve">C. </w:t>
      </w:r>
      <w:r w:rsidRPr="00F448EA">
        <w:rPr>
          <w:color w:val="000000"/>
          <w:sz w:val="24"/>
          <w:szCs w:val="24"/>
        </w:rPr>
        <w:t xml:space="preserve">The ones who have airline tickets </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t>D. The ones who are on holiday</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3.</w:t>
      </w:r>
      <w:r w:rsidRPr="00F448EA">
        <w:rPr>
          <w:color w:val="000000"/>
          <w:sz w:val="24"/>
          <w:szCs w:val="24"/>
        </w:rPr>
        <w:tab/>
        <w:t>Where can people find working holidays advertised?</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A.</w:t>
      </w:r>
      <w:r w:rsidRPr="00F448EA">
        <w:rPr>
          <w:color w:val="000000"/>
          <w:sz w:val="24"/>
          <w:szCs w:val="24"/>
        </w:rPr>
        <w:t xml:space="preserve"> In magazines</w:t>
      </w:r>
      <w:r w:rsidRPr="00F448EA">
        <w:rPr>
          <w:color w:val="000000"/>
          <w:sz w:val="24"/>
          <w:szCs w:val="24"/>
        </w:rPr>
        <w:tab/>
      </w:r>
      <w:r w:rsidRPr="00F448EA">
        <w:rPr>
          <w:b/>
          <w:color w:val="000000"/>
          <w:sz w:val="24"/>
          <w:szCs w:val="24"/>
        </w:rPr>
        <w:t xml:space="preserve">B. </w:t>
      </w:r>
      <w:r w:rsidRPr="00F448EA">
        <w:rPr>
          <w:color w:val="000000"/>
          <w:sz w:val="24"/>
          <w:szCs w:val="24"/>
        </w:rPr>
        <w:t>On the radio</w:t>
      </w:r>
      <w:r w:rsidRPr="00F448EA">
        <w:rPr>
          <w:color w:val="000000"/>
          <w:sz w:val="24"/>
          <w:szCs w:val="24"/>
        </w:rPr>
        <w:tab/>
      </w:r>
      <w:r w:rsidRPr="00F448EA">
        <w:rPr>
          <w:b/>
          <w:color w:val="000000"/>
          <w:sz w:val="24"/>
          <w:szCs w:val="24"/>
        </w:rPr>
        <w:t xml:space="preserve">B. </w:t>
      </w:r>
      <w:r w:rsidRPr="00F448EA">
        <w:rPr>
          <w:color w:val="000000"/>
          <w:sz w:val="24"/>
          <w:szCs w:val="24"/>
        </w:rPr>
        <w:t xml:space="preserve">In travel guidebooks </w:t>
      </w:r>
      <w:r w:rsidRPr="00F448EA">
        <w:rPr>
          <w:color w:val="000000"/>
          <w:sz w:val="24"/>
          <w:szCs w:val="24"/>
        </w:rPr>
        <w:tab/>
      </w:r>
      <w:r w:rsidRPr="00F448EA">
        <w:rPr>
          <w:b/>
          <w:bCs/>
          <w:color w:val="000000"/>
          <w:sz w:val="24"/>
          <w:szCs w:val="24"/>
        </w:rPr>
        <w:t xml:space="preserve">D. </w:t>
      </w:r>
      <w:r w:rsidRPr="00F448EA">
        <w:rPr>
          <w:color w:val="000000"/>
          <w:sz w:val="24"/>
          <w:szCs w:val="24"/>
        </w:rPr>
        <w:t>On the Internet</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4.</w:t>
      </w:r>
      <w:r w:rsidRPr="00F448EA">
        <w:rPr>
          <w:color w:val="000000"/>
          <w:sz w:val="24"/>
          <w:szCs w:val="24"/>
        </w:rPr>
        <w:tab/>
        <w:t>According to the passage, which statement is true?</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Some working holidays are not paid.</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 xml:space="preserve"> People on working holidays must be from Australia or New Zealand </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r>
      <w:r w:rsidRPr="00F448EA">
        <w:rPr>
          <w:b/>
          <w:bCs/>
          <w:color w:val="000000"/>
          <w:sz w:val="24"/>
          <w:szCs w:val="24"/>
        </w:rPr>
        <w:t>C.</w:t>
      </w:r>
      <w:r w:rsidRPr="00F448EA">
        <w:rPr>
          <w:color w:val="000000"/>
          <w:sz w:val="24"/>
          <w:szCs w:val="24"/>
        </w:rPr>
        <w:t>A young person needs a special visa to go on a working holiday.</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D.</w:t>
      </w:r>
      <w:r w:rsidRPr="00F448EA">
        <w:rPr>
          <w:bCs/>
          <w:color w:val="000000"/>
          <w:sz w:val="24"/>
          <w:szCs w:val="24"/>
        </w:rPr>
        <w:t xml:space="preserve"> Picking fruit is the only job available for </w:t>
      </w:r>
      <w:r w:rsidRPr="00F448EA">
        <w:rPr>
          <w:color w:val="000000"/>
          <w:sz w:val="24"/>
          <w:szCs w:val="24"/>
        </w:rPr>
        <w:t xml:space="preserve">young </w:t>
      </w:r>
      <w:r w:rsidRPr="00F448EA">
        <w:rPr>
          <w:bCs/>
          <w:color w:val="000000"/>
          <w:sz w:val="24"/>
          <w:szCs w:val="24"/>
        </w:rPr>
        <w:t>people on working holidays.</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5.</w:t>
      </w:r>
      <w:r w:rsidRPr="00F448EA">
        <w:rPr>
          <w:color w:val="000000"/>
          <w:sz w:val="24"/>
          <w:szCs w:val="24"/>
        </w:rPr>
        <w:tab/>
        <w:t xml:space="preserve">Why would a </w:t>
      </w:r>
      <w:r w:rsidRPr="00F448EA">
        <w:rPr>
          <w:bCs/>
          <w:color w:val="000000"/>
          <w:sz w:val="24"/>
          <w:szCs w:val="24"/>
        </w:rPr>
        <w:t xml:space="preserve">student NOT </w:t>
      </w:r>
      <w:r w:rsidRPr="00F448EA">
        <w:rPr>
          <w:color w:val="000000"/>
          <w:sz w:val="24"/>
          <w:szCs w:val="24"/>
        </w:rPr>
        <w:t>want to take a working holiday?</w:t>
      </w:r>
    </w:p>
    <w:p w:rsidR="003619FA" w:rsidRPr="00F448EA" w:rsidRDefault="003619FA" w:rsidP="003619FA">
      <w:pPr>
        <w:tabs>
          <w:tab w:val="left" w:pos="-360"/>
          <w:tab w:val="left" w:pos="432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A.</w:t>
      </w:r>
      <w:r w:rsidRPr="00F448EA">
        <w:rPr>
          <w:color w:val="000000"/>
          <w:sz w:val="24"/>
          <w:szCs w:val="24"/>
        </w:rPr>
        <w:t xml:space="preserve"> Toearn money</w:t>
      </w:r>
      <w:r w:rsidRPr="00F448EA">
        <w:rPr>
          <w:color w:val="000000"/>
          <w:sz w:val="24"/>
          <w:szCs w:val="24"/>
        </w:rPr>
        <w:tab/>
      </w:r>
      <w:r w:rsidRPr="00F448EA">
        <w:rPr>
          <w:b/>
          <w:color w:val="000000"/>
          <w:sz w:val="24"/>
          <w:szCs w:val="24"/>
        </w:rPr>
        <w:t>B.</w:t>
      </w:r>
      <w:r w:rsidRPr="00F448EA">
        <w:rPr>
          <w:color w:val="000000"/>
          <w:sz w:val="24"/>
          <w:szCs w:val="24"/>
        </w:rPr>
        <w:t xml:space="preserve"> To show how fearful he is</w:t>
      </w:r>
    </w:p>
    <w:p w:rsidR="003619FA" w:rsidRPr="00F448EA" w:rsidRDefault="003619FA" w:rsidP="003619FA">
      <w:pPr>
        <w:tabs>
          <w:tab w:val="left" w:pos="-360"/>
          <w:tab w:val="left" w:pos="4320"/>
        </w:tabs>
        <w:spacing w:after="40" w:line="360" w:lineRule="auto"/>
        <w:ind w:left="-720" w:right="-720"/>
        <w:jc w:val="both"/>
        <w:rPr>
          <w:sz w:val="24"/>
          <w:szCs w:val="24"/>
        </w:rPr>
      </w:pPr>
      <w:r w:rsidRPr="00F448EA">
        <w:rPr>
          <w:sz w:val="24"/>
          <w:szCs w:val="24"/>
        </w:rPr>
        <w:tab/>
      </w:r>
      <w:r w:rsidRPr="00F448EA">
        <w:rPr>
          <w:b/>
          <w:bCs/>
          <w:color w:val="000000"/>
          <w:sz w:val="24"/>
          <w:szCs w:val="24"/>
        </w:rPr>
        <w:t>C.</w:t>
      </w:r>
      <w:r w:rsidRPr="00F448EA">
        <w:rPr>
          <w:color w:val="000000"/>
          <w:sz w:val="24"/>
          <w:szCs w:val="24"/>
        </w:rPr>
        <w:t>To see the world</w:t>
      </w:r>
      <w:r w:rsidRPr="00F448EA">
        <w:rPr>
          <w:color w:val="000000"/>
          <w:sz w:val="24"/>
          <w:szCs w:val="24"/>
        </w:rPr>
        <w:tab/>
      </w:r>
      <w:r w:rsidRPr="00F448EA">
        <w:rPr>
          <w:b/>
          <w:color w:val="000000"/>
          <w:sz w:val="24"/>
          <w:szCs w:val="24"/>
        </w:rPr>
        <w:t>D.</w:t>
      </w:r>
      <w:r w:rsidRPr="00F448EA">
        <w:rPr>
          <w:color w:val="000000"/>
          <w:sz w:val="24"/>
          <w:szCs w:val="24"/>
        </w:rPr>
        <w:t xml:space="preserve"> To visit a new place</w:t>
      </w:r>
    </w:p>
    <w:p w:rsidR="003619FA" w:rsidRPr="00F448EA" w:rsidRDefault="003619FA" w:rsidP="003619FA">
      <w:pPr>
        <w:tabs>
          <w:tab w:val="left" w:pos="-360"/>
        </w:tabs>
        <w:spacing w:after="40" w:line="240" w:lineRule="auto"/>
        <w:ind w:left="-720" w:right="-720"/>
        <w:jc w:val="both"/>
        <w:rPr>
          <w:b/>
          <w:color w:val="000000"/>
          <w:sz w:val="24"/>
          <w:szCs w:val="24"/>
        </w:rPr>
      </w:pPr>
      <w:r w:rsidRPr="00F448EA">
        <w:rPr>
          <w:b/>
          <w:color w:val="000000"/>
          <w:sz w:val="24"/>
          <w:szCs w:val="24"/>
        </w:rPr>
        <w:t>IX.</w:t>
      </w:r>
      <w:r w:rsidRPr="00F448EA">
        <w:rPr>
          <w:b/>
          <w:color w:val="000000"/>
          <w:sz w:val="24"/>
          <w:szCs w:val="24"/>
        </w:rPr>
        <w:tab/>
        <w:t xml:space="preserve">Read the passage, and choose the correct answer A, B, C or D for each question. </w:t>
      </w:r>
    </w:p>
    <w:p w:rsidR="003619FA" w:rsidRPr="00F448EA" w:rsidRDefault="003619FA" w:rsidP="003619FA">
      <w:pPr>
        <w:tabs>
          <w:tab w:val="left" w:pos="-360"/>
        </w:tabs>
        <w:spacing w:after="40" w:line="240" w:lineRule="auto"/>
        <w:ind w:left="-720" w:right="-720"/>
        <w:jc w:val="center"/>
        <w:rPr>
          <w:b/>
          <w:sz w:val="26"/>
          <w:szCs w:val="26"/>
        </w:rPr>
      </w:pPr>
      <w:r>
        <w:drawing>
          <wp:anchor distT="0" distB="0" distL="114300" distR="114300" simplePos="0" relativeHeight="251667456" behindDoc="0" locked="0" layoutInCell="1" allowOverlap="1" wp14:anchorId="080561FE" wp14:editId="518D04B8">
            <wp:simplePos x="0" y="0"/>
            <wp:positionH relativeFrom="column">
              <wp:posOffset>4945380</wp:posOffset>
            </wp:positionH>
            <wp:positionV relativeFrom="paragraph">
              <wp:posOffset>81280</wp:posOffset>
            </wp:positionV>
            <wp:extent cx="1454785" cy="817245"/>
            <wp:effectExtent l="0" t="0" r="0" b="1905"/>
            <wp:wrapSquare wrapText="bothSides"/>
            <wp:docPr id="84" name="Picture 701" descr="Image result for Okin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Image result for Okinaw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4785" cy="817245"/>
                    </a:xfrm>
                    <a:prstGeom prst="rect">
                      <a:avLst/>
                    </a:prstGeom>
                    <a:noFill/>
                  </pic:spPr>
                </pic:pic>
              </a:graphicData>
            </a:graphic>
            <wp14:sizeRelH relativeFrom="page">
              <wp14:pctWidth>0</wp14:pctWidth>
            </wp14:sizeRelH>
            <wp14:sizeRelV relativeFrom="page">
              <wp14:pctHeight>0</wp14:pctHeight>
            </wp14:sizeRelV>
          </wp:anchor>
        </w:drawing>
      </w:r>
      <w:r w:rsidRPr="00F448EA">
        <w:rPr>
          <w:b/>
          <w:bCs/>
          <w:color w:val="000000"/>
          <w:sz w:val="26"/>
          <w:szCs w:val="26"/>
        </w:rPr>
        <w:t>Okinawa: A Fine Japanese Holiday Destination</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ab/>
        <w:t xml:space="preserve">Japan </w:t>
      </w:r>
      <w:r w:rsidRPr="00F448EA">
        <w:rPr>
          <w:bCs/>
          <w:color w:val="000000"/>
          <w:sz w:val="24"/>
          <w:szCs w:val="24"/>
        </w:rPr>
        <w:t xml:space="preserve">is known as the </w:t>
      </w:r>
      <w:r w:rsidRPr="00F448EA">
        <w:rPr>
          <w:color w:val="000000"/>
          <w:sz w:val="24"/>
          <w:szCs w:val="24"/>
        </w:rPr>
        <w:t xml:space="preserve">Land </w:t>
      </w:r>
      <w:r w:rsidRPr="00F448EA">
        <w:rPr>
          <w:bCs/>
          <w:color w:val="000000"/>
          <w:sz w:val="24"/>
          <w:szCs w:val="24"/>
        </w:rPr>
        <w:t xml:space="preserve">of </w:t>
      </w:r>
      <w:r w:rsidRPr="00F448EA">
        <w:rPr>
          <w:color w:val="000000"/>
          <w:sz w:val="24"/>
          <w:szCs w:val="24"/>
        </w:rPr>
        <w:t xml:space="preserve">the Rising Sun, and the red spot on the nation’s flag symbolizes the </w:t>
      </w:r>
      <w:r w:rsidRPr="00F448EA">
        <w:rPr>
          <w:bCs/>
          <w:color w:val="000000"/>
          <w:sz w:val="24"/>
          <w:szCs w:val="24"/>
        </w:rPr>
        <w:t xml:space="preserve">sun. It </w:t>
      </w:r>
      <w:r w:rsidRPr="00F448EA">
        <w:rPr>
          <w:color w:val="000000"/>
          <w:sz w:val="24"/>
          <w:szCs w:val="24"/>
        </w:rPr>
        <w:t xml:space="preserve">is </w:t>
      </w:r>
      <w:r w:rsidRPr="00F448EA">
        <w:rPr>
          <w:bCs/>
          <w:color w:val="000000"/>
          <w:sz w:val="24"/>
          <w:szCs w:val="24"/>
        </w:rPr>
        <w:t xml:space="preserve">an island </w:t>
      </w:r>
      <w:r w:rsidRPr="00F448EA">
        <w:rPr>
          <w:color w:val="000000"/>
          <w:sz w:val="24"/>
          <w:szCs w:val="24"/>
        </w:rPr>
        <w:t xml:space="preserve">nation made up of a </w:t>
      </w:r>
      <w:r w:rsidRPr="00F448EA">
        <w:rPr>
          <w:bCs/>
          <w:color w:val="000000"/>
          <w:sz w:val="24"/>
          <w:szCs w:val="24"/>
        </w:rPr>
        <w:t xml:space="preserve">large archipelago, and each of the </w:t>
      </w:r>
      <w:r w:rsidRPr="00F448EA">
        <w:rPr>
          <w:color w:val="000000"/>
          <w:sz w:val="24"/>
          <w:szCs w:val="24"/>
        </w:rPr>
        <w:t>numerous islands has its own flavour. Depending on the season, there is always something to</w:t>
      </w:r>
      <w:r w:rsidRPr="00F448EA">
        <w:rPr>
          <w:bCs/>
          <w:color w:val="000000"/>
          <w:sz w:val="24"/>
          <w:szCs w:val="24"/>
        </w:rPr>
        <w:t>be offered for visitors. If you want to big city life, definitely head to Tokyo. If you want unspoiled beauty and four full seasons, head northward to Hokkaido. However, if you want the place where you can find summer year-round, then Okinawa is going to be your destination of choice.</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t xml:space="preserve">Okinawa, the southernmost island </w:t>
      </w:r>
      <w:r w:rsidRPr="00F448EA">
        <w:rPr>
          <w:b/>
          <w:bCs/>
          <w:color w:val="000000"/>
          <w:sz w:val="24"/>
          <w:szCs w:val="24"/>
        </w:rPr>
        <w:t>prefecture</w:t>
      </w:r>
      <w:r w:rsidRPr="00F448EA">
        <w:rPr>
          <w:bCs/>
          <w:color w:val="000000"/>
          <w:sz w:val="24"/>
          <w:szCs w:val="24"/>
        </w:rPr>
        <w:t xml:space="preserve"> of Japan, boasts more than just sandy beaches and incredible seafood. It also has a culture and history that is quite different from the rest of Japan. It is a place where the islanders live some of the longest lives on the earth, and it is also where great battles were fought during World War II. However, today it is a travel destination in Japan that is by far one of the best and most worth visiting.</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t xml:space="preserve">While Okinawa is the main island in this prefecture, there are others that you can travel to. Miyako Island and Kume Island are two great spots to find quiet, beautiful beaches. On all of the islands, you can also try Okinawa speciality foods such as sweet potato dishes and </w:t>
      </w:r>
      <w:r w:rsidRPr="00F448EA">
        <w:rPr>
          <w:i/>
          <w:iCs/>
          <w:color w:val="000000"/>
          <w:sz w:val="24"/>
          <w:szCs w:val="24"/>
        </w:rPr>
        <w:t>soba,</w:t>
      </w:r>
      <w:r w:rsidRPr="00F448EA">
        <w:rPr>
          <w:bCs/>
          <w:color w:val="000000"/>
          <w:sz w:val="24"/>
          <w:szCs w:val="24"/>
        </w:rPr>
        <w:t xml:space="preserve"> a special type of noodle soup. Many of the dishes are low in fat and low in salt, and their health effects are well-known. After all, more people in Okinawa live to over 100 years old than anywhere else on the earth.</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lang w:eastAsia="vi-VN"/>
        </w:rPr>
        <w:t>1.</w:t>
      </w:r>
      <w:r w:rsidRPr="00F448EA">
        <w:rPr>
          <w:bCs/>
          <w:color w:val="000000"/>
          <w:sz w:val="24"/>
          <w:szCs w:val="24"/>
          <w:lang w:eastAsia="vi-VN"/>
        </w:rPr>
        <w:tab/>
      </w:r>
      <w:r w:rsidRPr="00F448EA">
        <w:rPr>
          <w:bCs/>
          <w:color w:val="000000"/>
          <w:sz w:val="24"/>
          <w:szCs w:val="24"/>
        </w:rPr>
        <w:t>Where might a person go for four full seasons?</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A.</w:t>
      </w:r>
      <w:r w:rsidRPr="00F448EA">
        <w:rPr>
          <w:bCs/>
          <w:color w:val="000000"/>
          <w:sz w:val="24"/>
          <w:szCs w:val="24"/>
        </w:rPr>
        <w:t>Kume Island</w:t>
      </w:r>
      <w:r w:rsidRPr="00F448EA">
        <w:rPr>
          <w:bCs/>
          <w:color w:val="000000"/>
          <w:sz w:val="24"/>
          <w:szCs w:val="24"/>
        </w:rPr>
        <w:tab/>
      </w:r>
      <w:r w:rsidRPr="00F448EA">
        <w:rPr>
          <w:b/>
          <w:bCs/>
          <w:color w:val="000000"/>
          <w:sz w:val="24"/>
          <w:szCs w:val="24"/>
        </w:rPr>
        <w:t>B.</w:t>
      </w:r>
      <w:r w:rsidRPr="00F448EA">
        <w:rPr>
          <w:bCs/>
          <w:color w:val="000000"/>
          <w:sz w:val="24"/>
          <w:szCs w:val="24"/>
        </w:rPr>
        <w:t xml:space="preserve"> Hokkaido</w:t>
      </w:r>
      <w:r w:rsidRPr="00F448EA">
        <w:rPr>
          <w:bCs/>
          <w:color w:val="000000"/>
          <w:sz w:val="24"/>
          <w:szCs w:val="24"/>
        </w:rPr>
        <w:tab/>
      </w:r>
      <w:r w:rsidRPr="00F448EA">
        <w:rPr>
          <w:b/>
          <w:bCs/>
          <w:color w:val="000000"/>
          <w:sz w:val="24"/>
          <w:szCs w:val="24"/>
        </w:rPr>
        <w:t>C.</w:t>
      </w:r>
      <w:r w:rsidRPr="00F448EA">
        <w:rPr>
          <w:bCs/>
          <w:color w:val="000000"/>
          <w:sz w:val="24"/>
          <w:szCs w:val="24"/>
        </w:rPr>
        <w:t xml:space="preserve"> Miyako Island</w:t>
      </w:r>
      <w:r w:rsidRPr="00F448EA">
        <w:rPr>
          <w:bCs/>
          <w:color w:val="000000"/>
          <w:sz w:val="24"/>
          <w:szCs w:val="24"/>
        </w:rPr>
        <w:tab/>
      </w:r>
      <w:r w:rsidRPr="00F448EA">
        <w:rPr>
          <w:b/>
          <w:color w:val="000000"/>
          <w:sz w:val="24"/>
          <w:szCs w:val="24"/>
        </w:rPr>
        <w:t>D.</w:t>
      </w:r>
      <w:r w:rsidRPr="00F448EA">
        <w:rPr>
          <w:bCs/>
          <w:color w:val="000000"/>
          <w:sz w:val="24"/>
          <w:szCs w:val="24"/>
        </w:rPr>
        <w:t>Okinawa</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lastRenderedPageBreak/>
        <w:t>2.</w:t>
      </w:r>
      <w:r w:rsidRPr="00F448EA">
        <w:rPr>
          <w:bCs/>
          <w:color w:val="000000"/>
          <w:sz w:val="24"/>
          <w:szCs w:val="24"/>
        </w:rPr>
        <w:tab/>
        <w:t>Why do people in Okinawa live long lives?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A.</w:t>
      </w:r>
      <w:r w:rsidRPr="00F448EA">
        <w:rPr>
          <w:bCs/>
          <w:color w:val="000000"/>
          <w:sz w:val="24"/>
          <w:szCs w:val="24"/>
        </w:rPr>
        <w:t>Because of their long history</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bCs/>
          <w:color w:val="000000"/>
          <w:sz w:val="24"/>
          <w:szCs w:val="24"/>
        </w:rPr>
        <w:tab/>
      </w:r>
      <w:r w:rsidRPr="00F448EA">
        <w:rPr>
          <w:b/>
          <w:bCs/>
          <w:color w:val="000000"/>
          <w:sz w:val="24"/>
          <w:szCs w:val="24"/>
        </w:rPr>
        <w:t>B.</w:t>
      </w:r>
      <w:r w:rsidRPr="00F448EA">
        <w:rPr>
          <w:bCs/>
          <w:color w:val="000000"/>
          <w:sz w:val="24"/>
          <w:szCs w:val="24"/>
        </w:rPr>
        <w:t xml:space="preserve">Because of the battles that were fought there </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C.</w:t>
      </w:r>
      <w:r w:rsidRPr="00F448EA">
        <w:rPr>
          <w:bCs/>
          <w:color w:val="000000"/>
          <w:sz w:val="24"/>
          <w:szCs w:val="24"/>
        </w:rPr>
        <w:t xml:space="preserve"> Because of their diet</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D.</w:t>
      </w:r>
      <w:r w:rsidRPr="00F448EA">
        <w:rPr>
          <w:bCs/>
          <w:color w:val="000000"/>
          <w:sz w:val="24"/>
          <w:szCs w:val="24"/>
        </w:rPr>
        <w:t>Because of having four full seasons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3.</w:t>
      </w:r>
      <w:r w:rsidRPr="00F448EA">
        <w:rPr>
          <w:bCs/>
          <w:color w:val="000000"/>
          <w:sz w:val="24"/>
          <w:szCs w:val="24"/>
        </w:rPr>
        <w:tab/>
        <w:t>Which of the following is NOT mentioned in the passage?</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
          <w:bCs/>
          <w:color w:val="000000"/>
          <w:sz w:val="24"/>
          <w:szCs w:val="24"/>
        </w:rPr>
        <w:tab/>
        <w:t xml:space="preserve">A. </w:t>
      </w:r>
      <w:r w:rsidRPr="00F448EA">
        <w:rPr>
          <w:bCs/>
          <w:color w:val="000000"/>
          <w:sz w:val="24"/>
          <w:szCs w:val="24"/>
        </w:rPr>
        <w:t>Tokyo offers the big city life.</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 xml:space="preserve">B. </w:t>
      </w:r>
      <w:r w:rsidRPr="00F448EA">
        <w:rPr>
          <w:bCs/>
          <w:color w:val="000000"/>
          <w:sz w:val="24"/>
          <w:szCs w:val="24"/>
        </w:rPr>
        <w:t>Hokkaido is located in the north with four full seasons.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C.</w:t>
      </w:r>
      <w:r w:rsidRPr="00F448EA">
        <w:rPr>
          <w:bCs/>
          <w:color w:val="000000"/>
          <w:sz w:val="24"/>
          <w:szCs w:val="24"/>
        </w:rPr>
        <w:t xml:space="preserve"> Okinawa dishes are low in fat and salt.</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 xml:space="preserve">D. </w:t>
      </w:r>
      <w:r w:rsidRPr="00F448EA">
        <w:rPr>
          <w:bCs/>
          <w:color w:val="000000"/>
          <w:sz w:val="24"/>
          <w:szCs w:val="24"/>
        </w:rPr>
        <w:t>Sweet potatoes and soba are speciality foods of Hokkaido.</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4.</w:t>
      </w:r>
      <w:r w:rsidRPr="00F448EA">
        <w:rPr>
          <w:bCs/>
          <w:color w:val="000000"/>
          <w:sz w:val="24"/>
          <w:szCs w:val="24"/>
        </w:rPr>
        <w:tab/>
        <w:t>What can we infer about Okinawa?</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A.</w:t>
      </w:r>
      <w:r w:rsidRPr="00F448EA">
        <w:rPr>
          <w:bCs/>
          <w:color w:val="000000"/>
          <w:sz w:val="24"/>
          <w:szCs w:val="24"/>
        </w:rPr>
        <w:t>People there live longer than those in every other place on the earth.</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
          <w:bCs/>
          <w:color w:val="000000"/>
          <w:sz w:val="24"/>
          <w:szCs w:val="24"/>
        </w:rPr>
        <w:tab/>
        <w:t>B.</w:t>
      </w:r>
      <w:r w:rsidRPr="00F448EA">
        <w:rPr>
          <w:bCs/>
          <w:color w:val="000000"/>
          <w:sz w:val="24"/>
          <w:szCs w:val="24"/>
        </w:rPr>
        <w:t>There are many historical sites that can be visited all year round.</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
          <w:bCs/>
          <w:color w:val="000000"/>
          <w:sz w:val="24"/>
          <w:szCs w:val="24"/>
        </w:rPr>
        <w:tab/>
        <w:t>C.</w:t>
      </w:r>
      <w:r w:rsidRPr="00F448EA">
        <w:rPr>
          <w:bCs/>
          <w:color w:val="000000"/>
          <w:sz w:val="24"/>
          <w:szCs w:val="24"/>
        </w:rPr>
        <w:t xml:space="preserve"> It is better known for its natural beauty than Hokkaido.</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D.</w:t>
      </w:r>
      <w:r w:rsidRPr="00F448EA">
        <w:rPr>
          <w:bCs/>
          <w:color w:val="000000"/>
          <w:sz w:val="24"/>
          <w:szCs w:val="24"/>
        </w:rPr>
        <w:t>It has a greater population than Tokyo.</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5.</w:t>
      </w:r>
      <w:r w:rsidRPr="00F448EA">
        <w:rPr>
          <w:bCs/>
          <w:color w:val="000000"/>
          <w:sz w:val="24"/>
          <w:szCs w:val="24"/>
        </w:rPr>
        <w:tab/>
        <w:t>What does the word “</w:t>
      </w:r>
      <w:r w:rsidRPr="00F448EA">
        <w:rPr>
          <w:b/>
          <w:bCs/>
          <w:color w:val="000000"/>
          <w:sz w:val="24"/>
          <w:szCs w:val="24"/>
        </w:rPr>
        <w:t>prefecture</w:t>
      </w:r>
      <w:r w:rsidRPr="00F448EA">
        <w:rPr>
          <w:bCs/>
          <w:color w:val="000000"/>
          <w:sz w:val="24"/>
          <w:szCs w:val="24"/>
        </w:rPr>
        <w:t>” in paragraph 2 mean?</w:t>
      </w:r>
    </w:p>
    <w:p w:rsidR="003619FA" w:rsidRPr="00F448EA" w:rsidRDefault="003619FA" w:rsidP="003619FA">
      <w:pPr>
        <w:tabs>
          <w:tab w:val="left" w:pos="-360"/>
          <w:tab w:val="left" w:pos="432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A.</w:t>
      </w:r>
      <w:r w:rsidRPr="00F448EA">
        <w:rPr>
          <w:bCs/>
          <w:color w:val="000000"/>
          <w:sz w:val="24"/>
          <w:szCs w:val="24"/>
        </w:rPr>
        <w:t>an island</w:t>
      </w:r>
      <w:r w:rsidRPr="00F448EA">
        <w:rPr>
          <w:bCs/>
          <w:color w:val="000000"/>
          <w:sz w:val="24"/>
          <w:szCs w:val="24"/>
        </w:rPr>
        <w:tab/>
      </w:r>
      <w:r w:rsidRPr="00F448EA">
        <w:rPr>
          <w:b/>
          <w:bCs/>
          <w:color w:val="000000"/>
          <w:sz w:val="24"/>
          <w:szCs w:val="24"/>
        </w:rPr>
        <w:t>B.</w:t>
      </w:r>
      <w:r w:rsidRPr="00F448EA">
        <w:rPr>
          <w:bCs/>
          <w:color w:val="000000"/>
          <w:sz w:val="24"/>
          <w:szCs w:val="24"/>
        </w:rPr>
        <w:t xml:space="preserve"> landscapes</w:t>
      </w:r>
    </w:p>
    <w:p w:rsidR="003619FA" w:rsidRPr="00F448EA" w:rsidRDefault="003619FA" w:rsidP="003619FA">
      <w:pPr>
        <w:tabs>
          <w:tab w:val="left" w:pos="-360"/>
          <w:tab w:val="left" w:pos="4320"/>
        </w:tabs>
        <w:spacing w:after="40" w:line="480" w:lineRule="auto"/>
        <w:ind w:left="-720" w:right="-720"/>
        <w:jc w:val="both"/>
        <w:rPr>
          <w:sz w:val="24"/>
          <w:szCs w:val="24"/>
        </w:rPr>
      </w:pPr>
      <w:r w:rsidRPr="00F448EA">
        <w:rPr>
          <w:sz w:val="24"/>
          <w:szCs w:val="24"/>
        </w:rPr>
        <w:tab/>
      </w:r>
      <w:r w:rsidRPr="00F448EA">
        <w:rPr>
          <w:b/>
          <w:sz w:val="24"/>
          <w:szCs w:val="24"/>
        </w:rPr>
        <w:t>C</w:t>
      </w:r>
      <w:r w:rsidRPr="00F448EA">
        <w:rPr>
          <w:b/>
          <w:bCs/>
          <w:color w:val="000000"/>
          <w:sz w:val="24"/>
          <w:szCs w:val="24"/>
        </w:rPr>
        <w:t>.</w:t>
      </w:r>
      <w:r w:rsidRPr="00F448EA">
        <w:rPr>
          <w:bCs/>
          <w:color w:val="000000"/>
          <w:sz w:val="24"/>
          <w:szCs w:val="24"/>
        </w:rPr>
        <w:t xml:space="preserve"> a local government area</w:t>
      </w:r>
      <w:r w:rsidRPr="00F448EA">
        <w:rPr>
          <w:bCs/>
          <w:color w:val="000000"/>
          <w:sz w:val="24"/>
          <w:szCs w:val="24"/>
        </w:rPr>
        <w:tab/>
      </w:r>
      <w:r w:rsidRPr="00F448EA">
        <w:rPr>
          <w:b/>
          <w:color w:val="000000"/>
          <w:sz w:val="24"/>
          <w:szCs w:val="24"/>
        </w:rPr>
        <w:t>D.</w:t>
      </w:r>
      <w:r w:rsidRPr="00F448EA">
        <w:rPr>
          <w:bCs/>
          <w:color w:val="000000"/>
          <w:sz w:val="24"/>
          <w:szCs w:val="24"/>
        </w:rPr>
        <w:t>a concentration of local residents</w:t>
      </w:r>
    </w:p>
    <w:p w:rsidR="003619FA" w:rsidRPr="00F448EA" w:rsidRDefault="005960A5" w:rsidP="003619FA">
      <w:pPr>
        <w:tabs>
          <w:tab w:val="left" w:pos="-360"/>
        </w:tabs>
        <w:spacing w:after="40" w:line="240" w:lineRule="auto"/>
        <w:ind w:left="-720" w:right="-720"/>
        <w:jc w:val="both"/>
        <w:rPr>
          <w:b/>
          <w:sz w:val="24"/>
          <w:szCs w:val="24"/>
        </w:rPr>
      </w:pPr>
      <w:r>
        <w:rPr>
          <w:b/>
          <w:bCs/>
          <w:color w:val="000000"/>
          <w:sz w:val="24"/>
          <w:szCs w:val="24"/>
          <w:lang w:val="vi-VN"/>
        </w:rPr>
        <w:t>D</w:t>
      </w:r>
      <w:r w:rsidR="003619FA" w:rsidRPr="00F448EA">
        <w:rPr>
          <w:b/>
          <w:bCs/>
          <w:color w:val="000000"/>
          <w:sz w:val="24"/>
          <w:szCs w:val="24"/>
        </w:rPr>
        <w:t>.</w:t>
      </w:r>
      <w:r w:rsidR="003619FA" w:rsidRPr="00F448EA">
        <w:rPr>
          <w:b/>
          <w:bCs/>
          <w:color w:val="000000"/>
          <w:sz w:val="24"/>
          <w:szCs w:val="24"/>
        </w:rPr>
        <w:tab/>
        <w:t>WRITING</w:t>
      </w:r>
    </w:p>
    <w:p w:rsidR="003619FA" w:rsidRPr="00F448EA" w:rsidRDefault="003619FA" w:rsidP="003619FA">
      <w:pPr>
        <w:tabs>
          <w:tab w:val="left" w:pos="-360"/>
        </w:tabs>
        <w:spacing w:after="40" w:line="240" w:lineRule="auto"/>
        <w:ind w:left="-360" w:right="-720" w:hanging="360"/>
        <w:jc w:val="both"/>
        <w:rPr>
          <w:b/>
          <w:sz w:val="24"/>
          <w:szCs w:val="24"/>
        </w:rPr>
      </w:pPr>
      <w:r w:rsidRPr="00F448EA">
        <w:rPr>
          <w:b/>
          <w:bCs/>
          <w:color w:val="000000"/>
          <w:sz w:val="24"/>
          <w:szCs w:val="24"/>
        </w:rPr>
        <w:t>I.</w:t>
      </w:r>
      <w:r w:rsidRPr="00F448EA">
        <w:rPr>
          <w:b/>
          <w:bCs/>
          <w:color w:val="000000"/>
          <w:sz w:val="24"/>
          <w:szCs w:val="24"/>
        </w:rPr>
        <w:tab/>
        <w:t>The following text is about the negative impacts of tourism. Put the missing sentences in the appropriate gaps. There are two extra ones.</w:t>
      </w:r>
    </w:p>
    <w:p w:rsidR="003619FA" w:rsidRPr="00F448EA" w:rsidRDefault="003619FA" w:rsidP="003619FA">
      <w:pPr>
        <w:tabs>
          <w:tab w:val="left" w:pos="-360"/>
          <w:tab w:val="left" w:pos="-90"/>
        </w:tabs>
        <w:spacing w:after="40" w:line="240" w:lineRule="auto"/>
        <w:ind w:left="-90" w:right="-720" w:hanging="630"/>
        <w:jc w:val="both"/>
        <w:rPr>
          <w:color w:val="000000"/>
          <w:sz w:val="24"/>
          <w:szCs w:val="24"/>
        </w:rPr>
      </w:pPr>
      <w:r w:rsidRPr="00F448EA">
        <w:rPr>
          <w:color w:val="000000"/>
          <w:sz w:val="24"/>
          <w:szCs w:val="24"/>
        </w:rPr>
        <w:tab/>
      </w:r>
      <w:r w:rsidRPr="00F448EA">
        <w:rPr>
          <w:b/>
          <w:color w:val="000000"/>
          <w:sz w:val="24"/>
          <w:szCs w:val="24"/>
        </w:rPr>
        <w:t>A.</w:t>
      </w:r>
      <w:r w:rsidRPr="00F448EA">
        <w:rPr>
          <w:color w:val="000000"/>
          <w:sz w:val="24"/>
          <w:szCs w:val="24"/>
        </w:rPr>
        <w:t>Moreover, forests often suffer negative impacts of tourism in the form of deforestation caused by fuel wood collection and land clearing.</w:t>
      </w:r>
    </w:p>
    <w:p w:rsidR="003619FA" w:rsidRPr="00F448EA" w:rsidRDefault="003619FA" w:rsidP="003619FA">
      <w:pPr>
        <w:tabs>
          <w:tab w:val="left" w:pos="-360"/>
          <w:tab w:val="left" w:pos="-90"/>
        </w:tabs>
        <w:spacing w:after="40" w:line="240" w:lineRule="auto"/>
        <w:ind w:left="-90" w:right="-720" w:hanging="630"/>
        <w:jc w:val="both"/>
        <w:rPr>
          <w:color w:val="000000"/>
          <w:sz w:val="24"/>
          <w:szCs w:val="24"/>
        </w:rPr>
      </w:pPr>
      <w:r w:rsidRPr="00F448EA">
        <w:rPr>
          <w:color w:val="000000"/>
          <w:sz w:val="24"/>
          <w:szCs w:val="24"/>
        </w:rPr>
        <w:tab/>
      </w:r>
      <w:r w:rsidRPr="00F448EA">
        <w:rPr>
          <w:b/>
          <w:color w:val="000000"/>
          <w:sz w:val="24"/>
          <w:szCs w:val="24"/>
        </w:rPr>
        <w:t>B.</w:t>
      </w:r>
      <w:r w:rsidRPr="00F448EA">
        <w:rPr>
          <w:b/>
          <w:color w:val="000000"/>
          <w:sz w:val="24"/>
          <w:szCs w:val="24"/>
        </w:rPr>
        <w:tab/>
      </w:r>
      <w:r w:rsidRPr="00F448EA">
        <w:rPr>
          <w:color w:val="000000"/>
          <w:sz w:val="24"/>
          <w:szCs w:val="24"/>
        </w:rPr>
        <w:t xml:space="preserve">In addition, road and airport construction can lead to </w:t>
      </w:r>
      <w:r w:rsidRPr="00F448EA">
        <w:rPr>
          <w:bCs/>
          <w:color w:val="000000"/>
          <w:sz w:val="24"/>
          <w:szCs w:val="24"/>
        </w:rPr>
        <w:t xml:space="preserve">land degradation and loss of </w:t>
      </w:r>
      <w:r w:rsidRPr="00F448EA">
        <w:rPr>
          <w:color w:val="000000"/>
          <w:sz w:val="24"/>
          <w:szCs w:val="24"/>
        </w:rPr>
        <w:t>wildlife habitats and deterioration of scenery.</w:t>
      </w:r>
    </w:p>
    <w:p w:rsidR="003619FA" w:rsidRPr="00F448EA" w:rsidRDefault="003619FA" w:rsidP="003619FA">
      <w:pPr>
        <w:tabs>
          <w:tab w:val="left" w:pos="-360"/>
          <w:tab w:val="left" w:pos="-90"/>
        </w:tabs>
        <w:spacing w:after="40" w:line="240" w:lineRule="auto"/>
        <w:ind w:left="-90" w:right="-720" w:hanging="630"/>
        <w:jc w:val="both"/>
        <w:rPr>
          <w:color w:val="000000"/>
          <w:sz w:val="24"/>
          <w:szCs w:val="24"/>
        </w:rPr>
      </w:pPr>
      <w:r w:rsidRPr="00F448EA">
        <w:rPr>
          <w:color w:val="000000"/>
          <w:sz w:val="24"/>
          <w:szCs w:val="24"/>
        </w:rPr>
        <w:tab/>
      </w:r>
      <w:r w:rsidRPr="00F448EA">
        <w:rPr>
          <w:b/>
          <w:color w:val="000000"/>
          <w:sz w:val="24"/>
          <w:szCs w:val="24"/>
        </w:rPr>
        <w:t>C.</w:t>
      </w:r>
      <w:r w:rsidRPr="00F448EA">
        <w:rPr>
          <w:b/>
          <w:color w:val="000000"/>
          <w:sz w:val="24"/>
          <w:szCs w:val="24"/>
        </w:rPr>
        <w:tab/>
      </w:r>
      <w:r w:rsidRPr="00F448EA">
        <w:rPr>
          <w:color w:val="000000"/>
          <w:sz w:val="24"/>
          <w:szCs w:val="24"/>
        </w:rPr>
        <w:t xml:space="preserve">In areas with high concentrations </w:t>
      </w:r>
      <w:r w:rsidRPr="00F448EA">
        <w:rPr>
          <w:bCs/>
          <w:color w:val="000000"/>
          <w:sz w:val="24"/>
          <w:szCs w:val="24"/>
        </w:rPr>
        <w:t>of tourist activities and appealing natural attractions,</w:t>
      </w:r>
      <w:r w:rsidRPr="00F448EA">
        <w:rPr>
          <w:color w:val="000000"/>
          <w:sz w:val="24"/>
          <w:szCs w:val="24"/>
        </w:rPr>
        <w:t>waste disposal is a serious problem.</w:t>
      </w:r>
    </w:p>
    <w:p w:rsidR="003619FA" w:rsidRPr="00F448EA" w:rsidRDefault="003619FA" w:rsidP="003619FA">
      <w:pPr>
        <w:tabs>
          <w:tab w:val="left" w:pos="-360"/>
          <w:tab w:val="left" w:pos="-90"/>
        </w:tabs>
        <w:spacing w:after="40" w:line="240" w:lineRule="auto"/>
        <w:ind w:left="-90" w:right="-720" w:hanging="630"/>
        <w:jc w:val="both"/>
        <w:rPr>
          <w:color w:val="000000"/>
          <w:sz w:val="24"/>
          <w:szCs w:val="24"/>
        </w:rPr>
      </w:pPr>
      <w:r w:rsidRPr="00F448EA">
        <w:rPr>
          <w:color w:val="000000"/>
          <w:sz w:val="24"/>
          <w:szCs w:val="24"/>
        </w:rPr>
        <w:tab/>
      </w:r>
      <w:r w:rsidRPr="00F448EA">
        <w:rPr>
          <w:b/>
          <w:color w:val="000000"/>
          <w:sz w:val="24"/>
          <w:szCs w:val="24"/>
        </w:rPr>
        <w:t>D.</w:t>
      </w:r>
      <w:r w:rsidRPr="00F448EA">
        <w:rPr>
          <w:b/>
          <w:color w:val="000000"/>
          <w:sz w:val="24"/>
          <w:szCs w:val="24"/>
        </w:rPr>
        <w:tab/>
      </w:r>
      <w:r w:rsidRPr="00F448EA">
        <w:rPr>
          <w:color w:val="000000"/>
          <w:sz w:val="24"/>
          <w:szCs w:val="24"/>
        </w:rPr>
        <w:t>The tourism industry generally overuses water resources for hotels, swimming pools, golf courses and personal use of water by tourists.</w:t>
      </w:r>
    </w:p>
    <w:p w:rsidR="003619FA" w:rsidRPr="00F448EA" w:rsidRDefault="003619FA" w:rsidP="003619FA">
      <w:pPr>
        <w:tabs>
          <w:tab w:val="left" w:pos="-360"/>
          <w:tab w:val="left" w:pos="-90"/>
        </w:tabs>
        <w:spacing w:after="40" w:line="240" w:lineRule="auto"/>
        <w:ind w:left="-90" w:right="-720" w:hanging="630"/>
        <w:jc w:val="both"/>
        <w:rPr>
          <w:color w:val="000000"/>
          <w:sz w:val="24"/>
          <w:szCs w:val="24"/>
        </w:rPr>
      </w:pPr>
      <w:r w:rsidRPr="00F448EA">
        <w:rPr>
          <w:b/>
          <w:color w:val="000000"/>
          <w:sz w:val="24"/>
          <w:szCs w:val="24"/>
        </w:rPr>
        <w:tab/>
        <w:t>E.</w:t>
      </w:r>
      <w:r w:rsidRPr="00F448EA">
        <w:rPr>
          <w:color w:val="000000"/>
          <w:sz w:val="24"/>
          <w:szCs w:val="24"/>
        </w:rPr>
        <w:tab/>
        <w:t>Therefore, it is responsible for an important share of air emissions.</w:t>
      </w:r>
    </w:p>
    <w:p w:rsidR="003619FA" w:rsidRPr="00F448EA" w:rsidRDefault="003619FA" w:rsidP="003619FA">
      <w:pPr>
        <w:tabs>
          <w:tab w:val="left" w:pos="-360"/>
          <w:tab w:val="left" w:pos="-90"/>
        </w:tabs>
        <w:spacing w:after="40" w:line="240" w:lineRule="auto"/>
        <w:ind w:left="-90" w:right="-720" w:hanging="630"/>
        <w:jc w:val="both"/>
        <w:rPr>
          <w:color w:val="000000"/>
          <w:sz w:val="24"/>
          <w:szCs w:val="24"/>
        </w:rPr>
      </w:pPr>
      <w:r w:rsidRPr="00F448EA">
        <w:rPr>
          <w:color w:val="000000"/>
          <w:sz w:val="24"/>
          <w:szCs w:val="24"/>
        </w:rPr>
        <w:tab/>
      </w:r>
      <w:r w:rsidRPr="00F448EA">
        <w:rPr>
          <w:b/>
          <w:color w:val="000000"/>
          <w:sz w:val="24"/>
          <w:szCs w:val="24"/>
        </w:rPr>
        <w:t>F.</w:t>
      </w:r>
      <w:r w:rsidRPr="00F448EA">
        <w:rPr>
          <w:b/>
          <w:color w:val="000000"/>
          <w:sz w:val="24"/>
          <w:szCs w:val="24"/>
        </w:rPr>
        <w:tab/>
      </w:r>
      <w:r w:rsidRPr="00F448EA">
        <w:rPr>
          <w:color w:val="000000"/>
          <w:sz w:val="24"/>
          <w:szCs w:val="24"/>
        </w:rPr>
        <w:t>Negative impacts from tourism occur when the level of visitor use is greater than the environment’s ability to cope with this use.</w:t>
      </w:r>
    </w:p>
    <w:p w:rsidR="003619FA" w:rsidRPr="00F448EA" w:rsidRDefault="003619FA" w:rsidP="003619FA">
      <w:pPr>
        <w:tabs>
          <w:tab w:val="left" w:pos="-360"/>
          <w:tab w:val="left" w:pos="-90"/>
        </w:tabs>
        <w:spacing w:after="40" w:line="240" w:lineRule="auto"/>
        <w:ind w:left="-90" w:right="-720" w:hanging="630"/>
        <w:jc w:val="both"/>
        <w:rPr>
          <w:color w:val="000000"/>
          <w:sz w:val="24"/>
          <w:szCs w:val="24"/>
        </w:rPr>
      </w:pPr>
      <w:r w:rsidRPr="00F448EA">
        <w:rPr>
          <w:color w:val="000000"/>
          <w:sz w:val="24"/>
          <w:szCs w:val="24"/>
        </w:rPr>
        <w:tab/>
      </w:r>
      <w:r w:rsidRPr="00F448EA">
        <w:rPr>
          <w:b/>
          <w:color w:val="000000"/>
          <w:sz w:val="24"/>
          <w:szCs w:val="24"/>
        </w:rPr>
        <w:t>G.</w:t>
      </w:r>
      <w:r w:rsidRPr="00F448EA">
        <w:rPr>
          <w:color w:val="000000"/>
          <w:sz w:val="24"/>
          <w:szCs w:val="24"/>
        </w:rPr>
        <w:tab/>
        <w:t>In industrial countries, mass tourism and recreation are now fast overtaking the extractive industries as the largest threat to mountain communities and environments.</w:t>
      </w:r>
    </w:p>
    <w:p w:rsidR="003619FA" w:rsidRPr="00F448EA" w:rsidRDefault="003619FA" w:rsidP="003619FA">
      <w:pPr>
        <w:tabs>
          <w:tab w:val="left" w:pos="-360"/>
          <w:tab w:val="left" w:pos="-90"/>
        </w:tabs>
        <w:spacing w:after="40" w:line="240" w:lineRule="auto"/>
        <w:ind w:left="-90" w:right="-720" w:hanging="630"/>
        <w:jc w:val="center"/>
        <w:rPr>
          <w:b/>
          <w:color w:val="000000"/>
          <w:sz w:val="26"/>
          <w:szCs w:val="26"/>
        </w:rPr>
      </w:pPr>
      <w:r w:rsidRPr="00F448EA">
        <w:rPr>
          <w:b/>
          <w:color w:val="000000"/>
          <w:sz w:val="26"/>
          <w:szCs w:val="26"/>
        </w:rPr>
        <w:t>Tourism’s Three Main Impacts</w:t>
      </w:r>
    </w:p>
    <w:p w:rsidR="003619FA" w:rsidRPr="00F448EA" w:rsidRDefault="003619FA" w:rsidP="003619FA">
      <w:pPr>
        <w:tabs>
          <w:tab w:val="left" w:leader="underscore" w:pos="1008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w:t>
      </w:r>
    </w:p>
    <w:p w:rsidR="003619FA" w:rsidRPr="00F448EA" w:rsidRDefault="003619FA" w:rsidP="003619FA">
      <w:pPr>
        <w:tabs>
          <w:tab w:val="left" w:leader="underscore" w:pos="10080"/>
        </w:tabs>
        <w:spacing w:after="40" w:line="240" w:lineRule="auto"/>
        <w:ind w:left="-720" w:right="-720"/>
        <w:jc w:val="both"/>
        <w:rPr>
          <w:color w:val="000000"/>
          <w:sz w:val="26"/>
          <w:szCs w:val="26"/>
        </w:rPr>
      </w:pPr>
      <w:r w:rsidRPr="00F448EA">
        <w:rPr>
          <w:color w:val="000000"/>
          <w:sz w:val="26"/>
          <w:szCs w:val="26"/>
        </w:rPr>
        <w:t>Depletion of Natural Resources</w:t>
      </w:r>
    </w:p>
    <w:p w:rsidR="003619FA" w:rsidRPr="00F448EA" w:rsidRDefault="003619FA" w:rsidP="003619FA">
      <w:pPr>
        <w:tabs>
          <w:tab w:val="left" w:leader="underscore" w:pos="10080"/>
        </w:tabs>
        <w:spacing w:after="40" w:line="240" w:lineRule="auto"/>
        <w:ind w:left="-720" w:right="-720"/>
        <w:jc w:val="both"/>
        <w:rPr>
          <w:color w:val="000000"/>
          <w:sz w:val="24"/>
          <w:szCs w:val="24"/>
        </w:rPr>
      </w:pPr>
      <w:r w:rsidRPr="00F448EA">
        <w:rPr>
          <w:color w:val="000000"/>
          <w:sz w:val="24"/>
          <w:szCs w:val="24"/>
        </w:rPr>
        <w:t>Tourism development can put pressure on natural resources when it increases consumption in areas where resources are already scarce. Water is one of the most critical natural resources.(2)</w:t>
      </w:r>
      <w:r w:rsidRPr="00F448EA">
        <w:rPr>
          <w:color w:val="000000"/>
          <w:sz w:val="24"/>
          <w:szCs w:val="24"/>
        </w:rPr>
        <w:tab/>
      </w:r>
    </w:p>
    <w:p w:rsidR="003619FA" w:rsidRPr="00F448EA" w:rsidRDefault="003619FA" w:rsidP="003619FA">
      <w:pPr>
        <w:tabs>
          <w:tab w:val="left" w:leader="underscore" w:pos="10080"/>
        </w:tabs>
        <w:spacing w:after="40" w:line="240" w:lineRule="auto"/>
        <w:ind w:left="-720" w:right="-720"/>
        <w:jc w:val="both"/>
        <w:rPr>
          <w:color w:val="000000"/>
          <w:sz w:val="24"/>
          <w:szCs w:val="24"/>
        </w:rPr>
      </w:pPr>
      <w:r w:rsidRPr="00F448EA">
        <w:rPr>
          <w:color w:val="000000"/>
          <w:sz w:val="24"/>
          <w:szCs w:val="24"/>
        </w:rPr>
        <w:tab/>
        <w:t>.</w:t>
      </w:r>
    </w:p>
    <w:p w:rsidR="003619FA" w:rsidRPr="00F448EA" w:rsidRDefault="003619FA" w:rsidP="003619FA">
      <w:pPr>
        <w:tabs>
          <w:tab w:val="left" w:leader="underscore" w:pos="10080"/>
        </w:tabs>
        <w:spacing w:after="40" w:line="240" w:lineRule="auto"/>
        <w:ind w:left="-720" w:right="-720"/>
        <w:jc w:val="both"/>
        <w:rPr>
          <w:color w:val="000000"/>
          <w:sz w:val="24"/>
          <w:szCs w:val="24"/>
        </w:rPr>
      </w:pPr>
      <w:r w:rsidRPr="00F448EA">
        <w:rPr>
          <w:color w:val="000000"/>
          <w:sz w:val="24"/>
          <w:szCs w:val="24"/>
        </w:rPr>
        <w:lastRenderedPageBreak/>
        <w:t>This can result in water shortages and degradation of water supplies, as well as generating a greater volume of waste water. Tourism can create great pressure on local resources like energy, food, and other raw materials that may already be in short supply. (3)</w:t>
      </w:r>
      <w:r w:rsidRPr="00F448EA">
        <w:rPr>
          <w:color w:val="000000"/>
          <w:sz w:val="24"/>
          <w:szCs w:val="24"/>
        </w:rPr>
        <w:tab/>
      </w:r>
    </w:p>
    <w:p w:rsidR="003619FA" w:rsidRPr="00F448EA" w:rsidRDefault="003619FA" w:rsidP="003619FA">
      <w:pPr>
        <w:tabs>
          <w:tab w:val="left" w:leader="underscore" w:pos="10080"/>
        </w:tabs>
        <w:spacing w:after="40" w:line="240" w:lineRule="auto"/>
        <w:ind w:left="-720" w:right="-720"/>
        <w:jc w:val="both"/>
        <w:rPr>
          <w:color w:val="000000"/>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leader="underscore" w:pos="10080"/>
        </w:tabs>
        <w:spacing w:after="40" w:line="240" w:lineRule="auto"/>
        <w:ind w:left="-720" w:right="-720"/>
        <w:jc w:val="both"/>
        <w:rPr>
          <w:color w:val="000000"/>
          <w:sz w:val="26"/>
          <w:szCs w:val="26"/>
        </w:rPr>
      </w:pPr>
      <w:r w:rsidRPr="00F448EA">
        <w:rPr>
          <w:color w:val="000000"/>
          <w:sz w:val="26"/>
          <w:szCs w:val="26"/>
        </w:rPr>
        <w:t>Pollution</w:t>
      </w:r>
    </w:p>
    <w:p w:rsidR="003619FA" w:rsidRPr="00F448EA" w:rsidRDefault="003619FA" w:rsidP="003619FA">
      <w:pPr>
        <w:tabs>
          <w:tab w:val="left" w:leader="underscore" w:pos="10080"/>
        </w:tabs>
        <w:spacing w:after="40" w:line="240" w:lineRule="auto"/>
        <w:ind w:left="-720" w:right="-720"/>
        <w:jc w:val="both"/>
        <w:rPr>
          <w:color w:val="000000"/>
          <w:sz w:val="24"/>
          <w:szCs w:val="24"/>
        </w:rPr>
      </w:pPr>
      <w:r w:rsidRPr="00F448EA">
        <w:rPr>
          <w:color w:val="000000"/>
          <w:sz w:val="24"/>
          <w:szCs w:val="24"/>
        </w:rPr>
        <w:t>Air pollution from tourist transportation has impacts on the global level, especially from carbon dioxide emissions related to transportation energy use. Once consequence of this increase in air transport is that tourism now accounts for more than 60% of air travel. (4)</w:t>
      </w:r>
      <w:r w:rsidRPr="00F448EA">
        <w:rPr>
          <w:color w:val="000000"/>
          <w:sz w:val="24"/>
          <w:szCs w:val="24"/>
        </w:rPr>
        <w:tab/>
      </w:r>
    </w:p>
    <w:p w:rsidR="003619FA" w:rsidRPr="00F448EA" w:rsidRDefault="003619FA" w:rsidP="003619FA">
      <w:pPr>
        <w:tabs>
          <w:tab w:val="left" w:leader="underscore" w:pos="10080"/>
        </w:tabs>
        <w:spacing w:after="40" w:line="240" w:lineRule="auto"/>
        <w:ind w:left="-720" w:right="-720"/>
        <w:jc w:val="both"/>
        <w:rPr>
          <w:color w:val="000000"/>
          <w:sz w:val="24"/>
          <w:szCs w:val="24"/>
        </w:rPr>
      </w:pPr>
      <w:r w:rsidRPr="00F448EA">
        <w:rPr>
          <w:color w:val="000000"/>
          <w:sz w:val="24"/>
          <w:szCs w:val="24"/>
        </w:rPr>
        <w:tab/>
        <w:t>.</w:t>
      </w:r>
    </w:p>
    <w:p w:rsidR="003619FA" w:rsidRPr="00F448EA" w:rsidRDefault="003619FA" w:rsidP="003619FA">
      <w:pPr>
        <w:tabs>
          <w:tab w:val="left" w:leader="underscore" w:pos="10080"/>
        </w:tabs>
        <w:spacing w:after="40" w:line="240" w:lineRule="auto"/>
        <w:ind w:left="-720" w:right="-720"/>
        <w:jc w:val="both"/>
        <w:rPr>
          <w:color w:val="000000"/>
          <w:sz w:val="24"/>
          <w:szCs w:val="24"/>
        </w:rPr>
      </w:pPr>
      <w:r w:rsidRPr="00F448EA">
        <w:rPr>
          <w:color w:val="000000"/>
          <w:sz w:val="24"/>
          <w:szCs w:val="24"/>
        </w:rPr>
        <w:t>One study estimated that a single transatlantic return flight emits almost haft the carbon-dioxide emissions produced by all other sources consumed by an average person yearly.</w:t>
      </w:r>
    </w:p>
    <w:p w:rsidR="003619FA" w:rsidRPr="00F448EA" w:rsidRDefault="003619FA" w:rsidP="003619FA">
      <w:pPr>
        <w:tabs>
          <w:tab w:val="left" w:leader="underscore" w:pos="10080"/>
        </w:tabs>
        <w:spacing w:after="40" w:line="240" w:lineRule="auto"/>
        <w:ind w:left="-720" w:right="-720"/>
        <w:jc w:val="both"/>
        <w:rPr>
          <w:color w:val="000000"/>
          <w:sz w:val="26"/>
          <w:szCs w:val="26"/>
        </w:rPr>
      </w:pPr>
      <w:r w:rsidRPr="00F448EA">
        <w:rPr>
          <w:color w:val="000000"/>
          <w:sz w:val="26"/>
          <w:szCs w:val="26"/>
        </w:rPr>
        <w:t>Physical impacts of tourism development</w:t>
      </w:r>
    </w:p>
    <w:p w:rsidR="003619FA" w:rsidRPr="00F448EA" w:rsidRDefault="003619FA" w:rsidP="003619FA">
      <w:pPr>
        <w:tabs>
          <w:tab w:val="left" w:leader="underscore" w:pos="10080"/>
        </w:tabs>
        <w:spacing w:after="40" w:line="240" w:lineRule="auto"/>
        <w:ind w:left="-720" w:right="-720"/>
        <w:jc w:val="both"/>
        <w:rPr>
          <w:color w:val="000000"/>
          <w:sz w:val="24"/>
          <w:szCs w:val="24"/>
        </w:rPr>
      </w:pPr>
      <w:r w:rsidRPr="00F448EA">
        <w:rPr>
          <w:color w:val="000000"/>
          <w:sz w:val="24"/>
          <w:szCs w:val="24"/>
        </w:rPr>
        <w:t>The development of tourism facilities such as accommodation, water supplies, restaurants and recreation facilities can involve sand mining, beach and sand dune erosion, soil erosion and extensivepaving. (5)</w:t>
      </w:r>
      <w:r w:rsidRPr="00F448EA">
        <w:rPr>
          <w:color w:val="000000"/>
          <w:sz w:val="24"/>
          <w:szCs w:val="24"/>
        </w:rPr>
        <w:tab/>
      </w:r>
    </w:p>
    <w:p w:rsidR="003619FA" w:rsidRPr="00F448EA" w:rsidRDefault="003619FA" w:rsidP="003619FA">
      <w:pPr>
        <w:tabs>
          <w:tab w:val="left" w:leader="underscore" w:pos="10080"/>
        </w:tabs>
        <w:spacing w:after="40" w:line="360" w:lineRule="auto"/>
        <w:ind w:left="-720" w:right="-720"/>
        <w:jc w:val="both"/>
        <w:rPr>
          <w:color w:val="000000"/>
          <w:sz w:val="24"/>
          <w:szCs w:val="24"/>
        </w:rPr>
      </w:pPr>
      <w:r w:rsidRPr="00F448EA">
        <w:rPr>
          <w:color w:val="000000"/>
          <w:sz w:val="24"/>
          <w:szCs w:val="24"/>
        </w:rPr>
        <w:tab/>
        <w:t>.</w:t>
      </w:r>
    </w:p>
    <w:p w:rsidR="003619FA" w:rsidRPr="00F448EA" w:rsidRDefault="003619FA" w:rsidP="003619FA">
      <w:pPr>
        <w:tabs>
          <w:tab w:val="left" w:pos="-360"/>
        </w:tabs>
        <w:spacing w:after="40" w:line="240" w:lineRule="auto"/>
        <w:ind w:left="-720" w:right="-720"/>
        <w:jc w:val="both"/>
        <w:rPr>
          <w:b/>
          <w:color w:val="000000"/>
          <w:sz w:val="24"/>
          <w:szCs w:val="24"/>
        </w:rPr>
      </w:pPr>
      <w:r w:rsidRPr="00F448EA">
        <w:rPr>
          <w:b/>
          <w:color w:val="000000"/>
          <w:sz w:val="24"/>
          <w:szCs w:val="24"/>
        </w:rPr>
        <w:t>II.</w:t>
      </w:r>
      <w:r w:rsidRPr="00F448EA">
        <w:rPr>
          <w:b/>
          <w:color w:val="000000"/>
          <w:sz w:val="24"/>
          <w:szCs w:val="24"/>
        </w:rPr>
        <w:tab/>
        <w:t>Rewrite each of the sentences so that it means the same as the one before it.</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1.</w:t>
      </w:r>
      <w:r w:rsidRPr="00F448EA">
        <w:rPr>
          <w:color w:val="000000"/>
          <w:sz w:val="24"/>
          <w:szCs w:val="24"/>
        </w:rPr>
        <w:tab/>
        <w:t>I went to the zoo last week and that is where I saw a real tiger for the first time.</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t xml:space="preserve">Before I </w:t>
      </w:r>
      <w:r w:rsidRPr="00F448EA">
        <w:rPr>
          <w:color w:val="000000"/>
          <w:sz w:val="24"/>
          <w:szCs w:val="24"/>
        </w:rPr>
        <w:tab/>
        <w:t>.</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2.</w:t>
      </w:r>
      <w:r w:rsidRPr="00F448EA">
        <w:rPr>
          <w:color w:val="000000"/>
          <w:sz w:val="24"/>
          <w:szCs w:val="24"/>
        </w:rPr>
        <w:tab/>
        <w:t>“Why don’t we share the cost of the tour?” said my friend.</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t xml:space="preserve">My friend suggested </w:t>
      </w:r>
      <w:r w:rsidRPr="00F448EA">
        <w:rPr>
          <w:color w:val="000000"/>
          <w:sz w:val="24"/>
          <w:szCs w:val="24"/>
        </w:rPr>
        <w:tab/>
        <w:t>.</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3.</w:t>
      </w:r>
      <w:r w:rsidRPr="00F448EA">
        <w:rPr>
          <w:color w:val="000000"/>
          <w:sz w:val="24"/>
          <w:szCs w:val="24"/>
        </w:rPr>
        <w:tab/>
        <w:t>Thousands of tourists visit My Son Sanctuary every year.</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t xml:space="preserve">My Son Sanctuary </w:t>
      </w:r>
      <w:r w:rsidRPr="00F448EA">
        <w:rPr>
          <w:color w:val="000000"/>
          <w:sz w:val="24"/>
          <w:szCs w:val="24"/>
        </w:rPr>
        <w:tab/>
        <w:t>.</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4.</w:t>
      </w:r>
      <w:r w:rsidRPr="00F448EA">
        <w:rPr>
          <w:color w:val="000000"/>
          <w:sz w:val="24"/>
          <w:szCs w:val="24"/>
        </w:rPr>
        <w:tab/>
        <w:t>Can’t you find a better hotel?</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t xml:space="preserve">Is that </w:t>
      </w:r>
      <w:r w:rsidRPr="00F448EA">
        <w:rPr>
          <w:color w:val="000000"/>
          <w:sz w:val="24"/>
          <w:szCs w:val="24"/>
        </w:rPr>
        <w:tab/>
        <w:t>?</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5.</w:t>
      </w:r>
      <w:r w:rsidRPr="00F448EA">
        <w:rPr>
          <w:color w:val="000000"/>
          <w:sz w:val="24"/>
          <w:szCs w:val="24"/>
        </w:rPr>
        <w:tab/>
        <w:t>We don’t go on holiday because we do not have enough money.</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t xml:space="preserve">If we </w:t>
      </w:r>
      <w:r w:rsidRPr="00F448EA">
        <w:rPr>
          <w:color w:val="000000"/>
          <w:sz w:val="24"/>
          <w:szCs w:val="24"/>
        </w:rPr>
        <w:tab/>
        <w:t>.</w:t>
      </w:r>
    </w:p>
    <w:p w:rsidR="003619FA" w:rsidRPr="00F448EA"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6.</w:t>
      </w:r>
      <w:r w:rsidRPr="00F448EA">
        <w:rPr>
          <w:color w:val="000000"/>
          <w:sz w:val="24"/>
          <w:szCs w:val="24"/>
        </w:rPr>
        <w:tab/>
        <w:t>I asked the hotel porter to wake me at 7 o’clock the following morning.</w:t>
      </w:r>
    </w:p>
    <w:p w:rsidR="002E1D67" w:rsidRDefault="003619FA" w:rsidP="003619FA">
      <w:pPr>
        <w:tabs>
          <w:tab w:val="left" w:pos="-360"/>
          <w:tab w:val="left" w:leader="underscore" w:pos="10080"/>
        </w:tabs>
        <w:spacing w:after="40" w:line="240" w:lineRule="auto"/>
        <w:ind w:left="-720" w:right="-720"/>
        <w:jc w:val="both"/>
        <w:rPr>
          <w:color w:val="000000"/>
          <w:sz w:val="24"/>
          <w:szCs w:val="24"/>
        </w:rPr>
      </w:pPr>
      <w:r w:rsidRPr="00F448EA">
        <w:rPr>
          <w:color w:val="000000"/>
          <w:sz w:val="24"/>
          <w:szCs w:val="24"/>
        </w:rPr>
        <w:tab/>
        <w:t xml:space="preserve">“Please </w:t>
      </w:r>
      <w:r w:rsidRPr="00F448EA">
        <w:rPr>
          <w:color w:val="000000"/>
          <w:sz w:val="24"/>
          <w:szCs w:val="24"/>
        </w:rPr>
        <w:tab/>
        <w:t>.</w:t>
      </w:r>
    </w:p>
    <w:p w:rsidR="002E1D67" w:rsidRDefault="002E1D67"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KEY:</w:t>
      </w:r>
    </w:p>
    <w:p w:rsidR="002E1D67" w:rsidRDefault="002E1D67"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A.VOCABULARY</w:t>
      </w:r>
    </w:p>
    <w:p w:rsidR="002E1D67" w:rsidRDefault="002E1D67"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I.1.architecture 2.entertainment&amp; leisure 3.nature 4.events 5.culture</w:t>
      </w:r>
    </w:p>
    <w:p w:rsidR="002E1D67" w:rsidRDefault="002E1D67"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II. 1.book 2.read 3.go 4.pack 5. Go on 6. Have 7. See 8.try</w:t>
      </w:r>
    </w:p>
    <w:p w:rsidR="002E1D67" w:rsidRDefault="002E1D67"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III. 1.window seat 2.ailse seat 3.package holiday 4. Excess luggage 5.security announcement 6.tour gide 7.boarding card 8.flight attendant</w:t>
      </w:r>
    </w:p>
    <w:p w:rsidR="002E1D67" w:rsidRDefault="002E1D67"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IV. 1.travel 2.journey 3. Tour 4.cruise 5.voyage 6.trip 7. Flight 8.journey 9.tour 10.trip</w:t>
      </w:r>
    </w:p>
    <w:p w:rsidR="002E1D67" w:rsidRDefault="002E1D67"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V.1.armchair 2.aircraft 3. Notebook 4.bedroom 5.earphones 6.cowboy 7.earthquake 8.iceberg 9.keyboard 10.haircut</w:t>
      </w:r>
    </w:p>
    <w:p w:rsidR="002E1D67" w:rsidRDefault="002E1D67"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IV.1.Bluebird 2.Greenhouse 3.swimming pool 4. Fireflies 5.football 6.blackboard 7.software 8.washing machine 9. Bus stop 10.sunrise</w:t>
      </w:r>
    </w:p>
    <w:p w:rsidR="00125A40" w:rsidRDefault="00125A40"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VII.1.leisure 2.travel</w:t>
      </w:r>
      <w:r w:rsidR="00770E33">
        <w:rPr>
          <w:color w:val="000000"/>
          <w:sz w:val="24"/>
          <w:szCs w:val="24"/>
        </w:rPr>
        <w:t xml:space="preserve"> agents 3.cut-price tickets 4. Off the beaten track 5. Hitchhiking 6.youth hostels 7.package holiday 8.resort 9.peak 10.off-peak</w:t>
      </w:r>
    </w:p>
    <w:p w:rsidR="006668BA" w:rsidRDefault="006668B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lastRenderedPageBreak/>
        <w:t>VIII.1.0-0- the 2.0-0 3. 0 4.a-0-0 5.0-0</w:t>
      </w:r>
    </w:p>
    <w:p w:rsidR="006668BA" w:rsidRDefault="006668B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 xml:space="preserve">6.the-the 7.a-a-an </w:t>
      </w:r>
    </w:p>
    <w:p w:rsidR="006668BA" w:rsidRDefault="006668B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 xml:space="preserve">IX. 1.an2.a 3.0 4.the 5.0 6.the 7.0 8.a </w:t>
      </w:r>
    </w:p>
    <w:p w:rsidR="006668BA" w:rsidRDefault="006668B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X.1.a 2.0 3.the 4.0 5.the 6.0 7.the  8.the  9.0 10.An</w:t>
      </w:r>
    </w:p>
    <w:p w:rsidR="006668BA" w:rsidRDefault="006668B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 xml:space="preserve">B READING </w:t>
      </w:r>
    </w:p>
    <w:p w:rsidR="006668BA" w:rsidRDefault="006668B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I.TASK 1</w:t>
      </w:r>
    </w:p>
    <w:p w:rsidR="006668BA" w:rsidRDefault="006668B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1.a 2.an 3.a 4.the 5.the 6.a 7.the 8.the 9.0 10.the 11.a 12.the 13.a 14.the 15.0</w:t>
      </w:r>
    </w:p>
    <w:p w:rsidR="006668BA" w:rsidRDefault="006668BA"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II.</w:t>
      </w:r>
      <w:r w:rsidR="009B6063">
        <w:rPr>
          <w:color w:val="000000"/>
          <w:sz w:val="24"/>
          <w:szCs w:val="24"/>
        </w:rPr>
        <w:t>TASK 2</w:t>
      </w:r>
    </w:p>
    <w:p w:rsidR="009B6063" w:rsidRDefault="009B6063"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Tick: The climate, Clothes to wear , A town to visit, A festival, Something to eat</w:t>
      </w:r>
    </w:p>
    <w:p w:rsidR="009B6063" w:rsidRDefault="009B6063"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Cross: National Parks, Animals and birds, Good hotels to stay in</w:t>
      </w:r>
    </w:p>
    <w:p w:rsidR="009B6063" w:rsidRDefault="009B6063"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TASK3</w:t>
      </w:r>
    </w:p>
    <w:p w:rsidR="00DA4BA3" w:rsidRDefault="009B6063"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1.22o C</w:t>
      </w:r>
      <w:r w:rsidR="00DA4BA3">
        <w:rPr>
          <w:color w:val="000000"/>
          <w:sz w:val="24"/>
          <w:szCs w:val="24"/>
        </w:rPr>
        <w:t xml:space="preserve"> 2.The Everlasting Spring 3. 3,098 4. About 3 days 5.two milion 6.beautiful old buildings 7.between February and April 8. Meat, red beans, and rice</w:t>
      </w:r>
    </w:p>
    <w:p w:rsidR="00DA4BA3" w:rsidRDefault="00DA4BA3"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II.TASK 1</w:t>
      </w:r>
    </w:p>
    <w:p w:rsidR="009B6063" w:rsidRDefault="009B6063"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 xml:space="preserve">  </w:t>
      </w:r>
      <w:r w:rsidR="00DA4BA3">
        <w:rPr>
          <w:color w:val="000000"/>
          <w:sz w:val="24"/>
          <w:szCs w:val="24"/>
        </w:rPr>
        <w:t>1.T 2.F 3.F 4.T 5.T 6.T</w:t>
      </w:r>
    </w:p>
    <w:p w:rsidR="00DA4BA3" w:rsidRDefault="00DA4BA3"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III.</w:t>
      </w:r>
    </w:p>
    <w:p w:rsidR="00DA4BA3" w:rsidRDefault="00DA4BA3"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TASK 1. 1.B 2.E 3.D 4.C</w:t>
      </w:r>
    </w:p>
    <w:p w:rsidR="00DA4BA3" w:rsidRDefault="00DA4BA3"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TASK 2. i.2  ii.4 iii.6  iv.1 v.5</w:t>
      </w:r>
    </w:p>
    <w:p w:rsidR="0041109E" w:rsidRDefault="0041109E"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IV.1.They have to pay nothing for their long weekend away</w:t>
      </w:r>
    </w:p>
    <w:p w:rsidR="0041109E" w:rsidRDefault="0041109E"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2.They can go anytime in January</w:t>
      </w:r>
    </w:p>
    <w:p w:rsidR="0041109E" w:rsidRDefault="0041109E"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3.They will stay 4 nights</w:t>
      </w:r>
    </w:p>
    <w:p w:rsidR="0041109E" w:rsidRDefault="0041109E"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4.In Paris, and New York</w:t>
      </w:r>
    </w:p>
    <w:p w:rsidR="0041109E" w:rsidRDefault="0041109E"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5.They get to Paris by train</w:t>
      </w:r>
    </w:p>
    <w:p w:rsidR="0041109E" w:rsidRDefault="0041109E"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6.The weather will be hot in Goa, India.</w:t>
      </w:r>
    </w:p>
    <w:p w:rsidR="00982124" w:rsidRDefault="00982124"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V.</w:t>
      </w:r>
    </w:p>
    <w:p w:rsidR="00982124" w:rsidRDefault="00982124"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 xml:space="preserve">1.They can enjoy beautiful beaches in Central Viet Nam, discover Hoi An Ancient Town with </w:t>
      </w:r>
      <w:r w:rsidR="002D646D">
        <w:rPr>
          <w:color w:val="000000"/>
          <w:sz w:val="24"/>
          <w:szCs w:val="24"/>
        </w:rPr>
        <w:t>old contruction, and visit some tombs in Hue</w:t>
      </w:r>
    </w:p>
    <w:p w:rsidR="00982124" w:rsidRDefault="00982124"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2.</w:t>
      </w:r>
      <w:r w:rsidR="002D646D">
        <w:rPr>
          <w:color w:val="000000"/>
          <w:sz w:val="24"/>
          <w:szCs w:val="24"/>
        </w:rPr>
        <w:t xml:space="preserve"> They will visit Son Tra Peninsular and My Khe Beach</w:t>
      </w:r>
    </w:p>
    <w:p w:rsidR="002D646D" w:rsidRDefault="002D646D"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3.They will visit the Janpanese Bridge ,Sa Huynh Museum and Tan Ky Old House</w:t>
      </w:r>
    </w:p>
    <w:p w:rsidR="002D646D" w:rsidRDefault="002D646D"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 xml:space="preserve">4.They will enjoy Hai Van Pass and Lang co Beach </w:t>
      </w:r>
    </w:p>
    <w:p w:rsidR="002D646D" w:rsidRDefault="002D646D"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rPr>
        <w:t xml:space="preserve">5.They will visit Minh Mang tomb, Khai </w:t>
      </w:r>
      <w:r>
        <w:rPr>
          <w:color w:val="000000"/>
          <w:sz w:val="24"/>
          <w:szCs w:val="24"/>
          <w:lang w:val="vi-VN"/>
        </w:rPr>
        <w:t xml:space="preserve">Dinh </w:t>
      </w:r>
      <w:r w:rsidR="008143B3">
        <w:rPr>
          <w:color w:val="000000"/>
          <w:sz w:val="24"/>
          <w:szCs w:val="24"/>
          <w:lang w:val="vi-VN"/>
        </w:rPr>
        <w:t xml:space="preserve">tomb or Tu duc tomb, the Noon Gate, Thai Hoa Palace and </w:t>
      </w:r>
      <w:r w:rsidR="00B05E1D">
        <w:rPr>
          <w:color w:val="000000"/>
          <w:sz w:val="24"/>
          <w:szCs w:val="24"/>
          <w:lang w:val="vi-VN"/>
        </w:rPr>
        <w:t>the Thien Mu Pagoda</w:t>
      </w:r>
    </w:p>
    <w:p w:rsidR="00AF1772" w:rsidRDefault="00AF1772"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6.On the second and third days</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VI.</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TASK 1</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1.T 2.F 3.F 4.F 5.T 6.F</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TASK 2</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1.It was broadcast in May 2015</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2.It is the underground system connecting over 150 othetrs caves near Viet Nam- Lao border,</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3.It is the attraction</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4.Thay can explore underground riverss, caves and go camping</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lastRenderedPageBreak/>
        <w:t>5.It was held in early August 2013</w:t>
      </w:r>
    </w:p>
    <w:p w:rsidR="00C155A1" w:rsidRDefault="00C155A1"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6.They spent 7 days and 6 nights</w:t>
      </w:r>
    </w:p>
    <w:p w:rsidR="005960A5" w:rsidRDefault="005960A5"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VII.1.B 2.A 3.D 4.C 5.B 6.D 7.A 8.C 9.D 10.A</w:t>
      </w:r>
    </w:p>
    <w:p w:rsidR="005960A5" w:rsidRDefault="005960A5"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 xml:space="preserve">VIII.1.B 2.A 3.D 4.C 5.B </w:t>
      </w:r>
    </w:p>
    <w:p w:rsidR="005960A5" w:rsidRDefault="005960A5"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IX. 1.B 2.C 3.D 4.A 5.C</w:t>
      </w:r>
    </w:p>
    <w:p w:rsidR="005960A5" w:rsidRPr="00F448EA" w:rsidRDefault="005960A5" w:rsidP="005960A5">
      <w:pPr>
        <w:tabs>
          <w:tab w:val="left" w:pos="-360"/>
        </w:tabs>
        <w:spacing w:after="40" w:line="240" w:lineRule="auto"/>
        <w:ind w:left="-720" w:right="-720"/>
        <w:jc w:val="both"/>
        <w:rPr>
          <w:b/>
          <w:sz w:val="24"/>
          <w:szCs w:val="24"/>
        </w:rPr>
      </w:pPr>
      <w:r>
        <w:rPr>
          <w:b/>
          <w:bCs/>
          <w:color w:val="000000"/>
          <w:sz w:val="24"/>
          <w:szCs w:val="24"/>
          <w:lang w:val="vi-VN"/>
        </w:rPr>
        <w:t>D</w:t>
      </w:r>
      <w:r w:rsidRPr="00F448EA">
        <w:rPr>
          <w:b/>
          <w:bCs/>
          <w:color w:val="000000"/>
          <w:sz w:val="24"/>
          <w:szCs w:val="24"/>
        </w:rPr>
        <w:t>.</w:t>
      </w:r>
      <w:r w:rsidRPr="00F448EA">
        <w:rPr>
          <w:b/>
          <w:bCs/>
          <w:color w:val="000000"/>
          <w:sz w:val="24"/>
          <w:szCs w:val="24"/>
        </w:rPr>
        <w:tab/>
        <w:t>WRITING</w:t>
      </w:r>
    </w:p>
    <w:p w:rsidR="005960A5" w:rsidRDefault="005960A5"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I.</w:t>
      </w:r>
    </w:p>
    <w:p w:rsidR="005960A5" w:rsidRDefault="005960A5"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1.F 2.D 3.A 4.E 5.B</w:t>
      </w:r>
    </w:p>
    <w:p w:rsidR="005960A5" w:rsidRDefault="005960A5"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II.</w:t>
      </w:r>
    </w:p>
    <w:p w:rsidR="005960A5" w:rsidRDefault="005960A5"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1.Before I went to the zoo last week, I had never seen a real tiger.</w:t>
      </w:r>
    </w:p>
    <w:p w:rsidR="005960A5" w:rsidRDefault="005960A5"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2.</w:t>
      </w:r>
      <w:r w:rsidR="009104E3">
        <w:rPr>
          <w:color w:val="000000"/>
          <w:sz w:val="24"/>
          <w:szCs w:val="24"/>
          <w:lang w:val="vi-VN"/>
        </w:rPr>
        <w:t>My friend suggested sharing the cost of the tour</w:t>
      </w:r>
    </w:p>
    <w:p w:rsidR="009104E3" w:rsidRDefault="009104E3"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3.My Son Santuary is visited by thousands of tourists every year.</w:t>
      </w:r>
    </w:p>
    <w:p w:rsidR="009104E3" w:rsidRDefault="009104E3"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4.Is this the best hotel you can find?</w:t>
      </w:r>
    </w:p>
    <w:p w:rsidR="009104E3" w:rsidRDefault="009104E3"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5. If we had enough money, we should / could go on holiday</w:t>
      </w:r>
    </w:p>
    <w:p w:rsidR="009104E3" w:rsidRDefault="009104E3" w:rsidP="003619FA">
      <w:pPr>
        <w:tabs>
          <w:tab w:val="left" w:pos="-360"/>
          <w:tab w:val="left" w:leader="underscore" w:pos="10080"/>
        </w:tabs>
        <w:spacing w:after="40" w:line="240" w:lineRule="auto"/>
        <w:ind w:left="-720" w:right="-720"/>
        <w:jc w:val="both"/>
        <w:rPr>
          <w:color w:val="000000"/>
          <w:sz w:val="24"/>
          <w:szCs w:val="24"/>
          <w:lang w:val="vi-VN"/>
        </w:rPr>
      </w:pPr>
      <w:r>
        <w:rPr>
          <w:color w:val="000000"/>
          <w:sz w:val="24"/>
          <w:szCs w:val="24"/>
          <w:lang w:val="vi-VN"/>
        </w:rPr>
        <w:t>6. “ Please wake me at 7 o’clock tomorow morning,” I asked the hotel porter</w:t>
      </w:r>
    </w:p>
    <w:p w:rsidR="00251F9F" w:rsidRPr="002D646D" w:rsidRDefault="00251F9F" w:rsidP="003619FA">
      <w:pPr>
        <w:tabs>
          <w:tab w:val="left" w:pos="-360"/>
          <w:tab w:val="left" w:leader="underscore" w:pos="10080"/>
        </w:tabs>
        <w:spacing w:after="40" w:line="240" w:lineRule="auto"/>
        <w:ind w:left="-720" w:right="-720"/>
        <w:jc w:val="both"/>
        <w:rPr>
          <w:color w:val="000000"/>
          <w:sz w:val="24"/>
          <w:szCs w:val="24"/>
          <w:lang w:val="vi-VN"/>
        </w:rPr>
      </w:pPr>
    </w:p>
    <w:p w:rsidR="003619FA" w:rsidRPr="00F448EA" w:rsidRDefault="002E1D67" w:rsidP="003619FA">
      <w:pPr>
        <w:tabs>
          <w:tab w:val="left" w:pos="-360"/>
          <w:tab w:val="left" w:leader="underscore" w:pos="10080"/>
        </w:tabs>
        <w:spacing w:after="40" w:line="240" w:lineRule="auto"/>
        <w:ind w:left="-720" w:right="-720"/>
        <w:jc w:val="both"/>
        <w:rPr>
          <w:color w:val="000000"/>
          <w:sz w:val="24"/>
          <w:szCs w:val="24"/>
        </w:rPr>
      </w:pPr>
      <w:r>
        <w:rPr>
          <w:color w:val="000000"/>
          <w:sz w:val="24"/>
          <w:szCs w:val="24"/>
        </w:rPr>
        <w:t xml:space="preserve"> </w:t>
      </w:r>
      <w:r w:rsidR="003619FA" w:rsidRPr="00F448EA">
        <w:rPr>
          <w:color w:val="000000"/>
          <w:sz w:val="24"/>
          <w:szCs w:val="24"/>
        </w:rPr>
        <w:br w:type="page"/>
      </w:r>
    </w:p>
    <w:p w:rsidR="003619FA" w:rsidRPr="00F448EA" w:rsidRDefault="003619FA" w:rsidP="003619FA">
      <w:pPr>
        <w:tabs>
          <w:tab w:val="left" w:pos="-360"/>
        </w:tabs>
        <w:spacing w:after="40" w:line="480" w:lineRule="auto"/>
        <w:ind w:left="-720" w:right="-720"/>
        <w:jc w:val="center"/>
        <w:rPr>
          <w:b/>
          <w:sz w:val="36"/>
          <w:szCs w:val="24"/>
        </w:rPr>
      </w:pPr>
      <w:r w:rsidRPr="00F448EA">
        <w:rPr>
          <w:b/>
          <w:color w:val="000000"/>
          <w:sz w:val="36"/>
          <w:szCs w:val="24"/>
        </w:rPr>
        <w:lastRenderedPageBreak/>
        <w:t>TEST 1(UNIT 8)</w:t>
      </w:r>
    </w:p>
    <w:p w:rsidR="003619FA" w:rsidRPr="00F448EA" w:rsidRDefault="003619FA" w:rsidP="003619FA">
      <w:pPr>
        <w:pStyle w:val="ListParagraph"/>
        <w:tabs>
          <w:tab w:val="left" w:pos="-360"/>
          <w:tab w:val="left" w:pos="1800"/>
          <w:tab w:val="left" w:pos="4320"/>
          <w:tab w:val="left" w:pos="6840"/>
        </w:tabs>
        <w:spacing w:after="40" w:line="240" w:lineRule="auto"/>
        <w:ind w:left="-720" w:right="-720"/>
        <w:contextualSpacing w:val="0"/>
        <w:jc w:val="both"/>
        <w:rPr>
          <w:rFonts w:ascii="Times New Roman" w:hAnsi="Times New Roman"/>
          <w:b/>
          <w:noProof w:val="0"/>
          <w:color w:val="222222"/>
          <w:sz w:val="24"/>
          <w:szCs w:val="24"/>
          <w:shd w:val="clear" w:color="auto" w:fill="FFFFFF"/>
          <w:lang w:val="en-US"/>
        </w:rPr>
      </w:pPr>
      <w:r w:rsidRPr="00F448EA">
        <w:rPr>
          <w:rFonts w:ascii="Times New Roman" w:hAnsi="Times New Roman"/>
          <w:b/>
          <w:noProof w:val="0"/>
          <w:color w:val="222222"/>
          <w:sz w:val="24"/>
          <w:szCs w:val="24"/>
          <w:shd w:val="clear" w:color="auto" w:fill="FFFFFF"/>
          <w:lang w:val="en-US"/>
        </w:rPr>
        <w:t>I.</w:t>
      </w:r>
      <w:r w:rsidRPr="00F448EA">
        <w:rPr>
          <w:rFonts w:ascii="Times New Roman" w:hAnsi="Times New Roman"/>
          <w:b/>
          <w:noProof w:val="0"/>
          <w:color w:val="222222"/>
          <w:sz w:val="24"/>
          <w:szCs w:val="24"/>
          <w:shd w:val="clear" w:color="auto" w:fill="FFFFFF"/>
          <w:lang w:val="en-US"/>
        </w:rPr>
        <w:tab/>
        <w:t>Find the word which has a different sound in the part underlined.</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1.</w:t>
      </w:r>
      <w:r w:rsidRPr="00F448EA">
        <w:rPr>
          <w:b/>
          <w:sz w:val="24"/>
          <w:szCs w:val="28"/>
        </w:rPr>
        <w:tab/>
        <w:t>A.</w:t>
      </w:r>
      <w:r w:rsidRPr="00F448EA">
        <w:rPr>
          <w:sz w:val="24"/>
          <w:szCs w:val="28"/>
        </w:rPr>
        <w:t>package</w:t>
      </w:r>
      <w:r w:rsidRPr="00F448EA">
        <w:rPr>
          <w:sz w:val="24"/>
          <w:szCs w:val="28"/>
        </w:rPr>
        <w:tab/>
      </w:r>
      <w:r w:rsidRPr="00F448EA">
        <w:rPr>
          <w:b/>
          <w:sz w:val="24"/>
          <w:szCs w:val="28"/>
        </w:rPr>
        <w:t>B.</w:t>
      </w:r>
      <w:r w:rsidRPr="00F448EA">
        <w:rPr>
          <w:sz w:val="24"/>
          <w:szCs w:val="28"/>
        </w:rPr>
        <w:t>stalagmite</w:t>
      </w:r>
      <w:r w:rsidRPr="00F448EA">
        <w:rPr>
          <w:sz w:val="24"/>
          <w:szCs w:val="28"/>
        </w:rPr>
        <w:tab/>
      </w:r>
      <w:r w:rsidRPr="00F448EA">
        <w:rPr>
          <w:b/>
          <w:sz w:val="24"/>
          <w:szCs w:val="28"/>
        </w:rPr>
        <w:t>C.</w:t>
      </w:r>
      <w:r w:rsidRPr="00F448EA">
        <w:rPr>
          <w:sz w:val="24"/>
          <w:szCs w:val="28"/>
        </w:rPr>
        <w:t>lag</w:t>
      </w:r>
      <w:r w:rsidRPr="00F448EA">
        <w:rPr>
          <w:sz w:val="24"/>
          <w:szCs w:val="28"/>
        </w:rPr>
        <w:tab/>
      </w:r>
      <w:r w:rsidRPr="00F448EA">
        <w:rPr>
          <w:b/>
          <w:sz w:val="24"/>
          <w:szCs w:val="28"/>
        </w:rPr>
        <w:t>D.</w:t>
      </w:r>
      <w:r w:rsidRPr="00F448EA">
        <w:rPr>
          <w:sz w:val="24"/>
          <w:szCs w:val="28"/>
        </w:rPr>
        <w:t>safari</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w:t>
      </w:r>
      <w:r w:rsidRPr="00F448EA">
        <w:rPr>
          <w:b/>
          <w:sz w:val="24"/>
          <w:szCs w:val="28"/>
        </w:rPr>
        <w:tab/>
        <w:t>A.</w:t>
      </w:r>
      <w:r w:rsidRPr="00F448EA">
        <w:rPr>
          <w:sz w:val="24"/>
          <w:szCs w:val="28"/>
        </w:rPr>
        <w:t>explore</w:t>
      </w:r>
      <w:r w:rsidRPr="00F448EA">
        <w:rPr>
          <w:sz w:val="24"/>
          <w:szCs w:val="28"/>
        </w:rPr>
        <w:tab/>
      </w:r>
      <w:r w:rsidRPr="00F448EA">
        <w:rPr>
          <w:b/>
          <w:sz w:val="24"/>
          <w:szCs w:val="28"/>
        </w:rPr>
        <w:t>B.</w:t>
      </w:r>
      <w:r w:rsidRPr="00F448EA">
        <w:rPr>
          <w:sz w:val="24"/>
          <w:szCs w:val="28"/>
        </w:rPr>
        <w:t>expedition</w:t>
      </w:r>
      <w:r w:rsidRPr="00F448EA">
        <w:rPr>
          <w:sz w:val="24"/>
          <w:szCs w:val="28"/>
        </w:rPr>
        <w:tab/>
      </w:r>
      <w:r w:rsidRPr="00F448EA">
        <w:rPr>
          <w:b/>
          <w:sz w:val="24"/>
          <w:szCs w:val="28"/>
        </w:rPr>
        <w:t>C.</w:t>
      </w:r>
      <w:r w:rsidRPr="00F448EA">
        <w:rPr>
          <w:sz w:val="24"/>
          <w:szCs w:val="28"/>
        </w:rPr>
        <w:t>resort</w:t>
      </w:r>
      <w:r w:rsidRPr="00F448EA">
        <w:rPr>
          <w:sz w:val="24"/>
          <w:szCs w:val="28"/>
        </w:rPr>
        <w:tab/>
      </w:r>
      <w:r w:rsidRPr="00F448EA">
        <w:rPr>
          <w:b/>
          <w:sz w:val="24"/>
          <w:szCs w:val="28"/>
        </w:rPr>
        <w:t>D.</w:t>
      </w:r>
      <w:r w:rsidRPr="00F448EA">
        <w:rPr>
          <w:sz w:val="24"/>
          <w:szCs w:val="28"/>
        </w:rPr>
        <w:t>environment</w:t>
      </w:r>
    </w:p>
    <w:p w:rsidR="003619FA" w:rsidRPr="00F448EA" w:rsidRDefault="003619FA" w:rsidP="003619FA">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3.</w:t>
      </w:r>
      <w:r w:rsidRPr="00F448EA">
        <w:rPr>
          <w:b/>
          <w:sz w:val="24"/>
          <w:szCs w:val="28"/>
        </w:rPr>
        <w:tab/>
        <w:t>A.</w:t>
      </w:r>
      <w:r w:rsidRPr="00F448EA">
        <w:rPr>
          <w:sz w:val="24"/>
          <w:szCs w:val="28"/>
        </w:rPr>
        <w:t>explore</w:t>
      </w:r>
      <w:r w:rsidRPr="00F448EA">
        <w:rPr>
          <w:sz w:val="24"/>
          <w:szCs w:val="28"/>
        </w:rPr>
        <w:tab/>
      </w:r>
      <w:r w:rsidRPr="00F448EA">
        <w:rPr>
          <w:b/>
          <w:sz w:val="24"/>
          <w:szCs w:val="28"/>
        </w:rPr>
        <w:t>B.</w:t>
      </w:r>
      <w:r w:rsidRPr="00F448EA">
        <w:rPr>
          <w:sz w:val="24"/>
          <w:szCs w:val="28"/>
        </w:rPr>
        <w:t>exotic</w:t>
      </w:r>
      <w:r w:rsidRPr="00F448EA">
        <w:rPr>
          <w:sz w:val="24"/>
          <w:szCs w:val="28"/>
        </w:rPr>
        <w:tab/>
      </w:r>
      <w:r w:rsidRPr="00F448EA">
        <w:rPr>
          <w:b/>
          <w:sz w:val="24"/>
          <w:szCs w:val="28"/>
        </w:rPr>
        <w:t>C.</w:t>
      </w:r>
      <w:r w:rsidRPr="00F448EA">
        <w:rPr>
          <w:sz w:val="24"/>
          <w:szCs w:val="28"/>
        </w:rPr>
        <w:t>explain</w:t>
      </w:r>
      <w:r w:rsidRPr="00F448EA">
        <w:rPr>
          <w:sz w:val="24"/>
          <w:szCs w:val="28"/>
        </w:rPr>
        <w:tab/>
      </w:r>
      <w:r w:rsidRPr="00F448EA">
        <w:rPr>
          <w:b/>
          <w:sz w:val="24"/>
          <w:szCs w:val="28"/>
        </w:rPr>
        <w:t>D.</w:t>
      </w:r>
      <w:r w:rsidRPr="00F448EA">
        <w:rPr>
          <w:sz w:val="24"/>
          <w:szCs w:val="28"/>
        </w:rPr>
        <w:t>excuse</w:t>
      </w:r>
    </w:p>
    <w:p w:rsidR="003619FA" w:rsidRPr="00F448EA" w:rsidRDefault="003619FA" w:rsidP="003619FA">
      <w:pPr>
        <w:tabs>
          <w:tab w:val="left" w:pos="-360"/>
          <w:tab w:val="left" w:pos="1800"/>
          <w:tab w:val="left" w:pos="4320"/>
          <w:tab w:val="left" w:pos="6840"/>
        </w:tabs>
        <w:spacing w:after="40" w:line="240" w:lineRule="auto"/>
        <w:ind w:left="-720" w:right="-720"/>
        <w:jc w:val="both"/>
        <w:rPr>
          <w:b/>
          <w:sz w:val="24"/>
          <w:szCs w:val="28"/>
        </w:rPr>
      </w:pPr>
      <w:r w:rsidRPr="00F448EA">
        <w:rPr>
          <w:b/>
          <w:sz w:val="24"/>
          <w:szCs w:val="28"/>
        </w:rPr>
        <w:t>II.</w:t>
      </w:r>
      <w:r w:rsidRPr="00F448EA">
        <w:rPr>
          <w:b/>
          <w:sz w:val="24"/>
          <w:szCs w:val="28"/>
        </w:rPr>
        <w:tab/>
        <w:t>Choose the word which has a different stress pattern from the others.</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4.</w:t>
      </w:r>
      <w:r w:rsidRPr="00F448EA">
        <w:rPr>
          <w:b/>
          <w:sz w:val="24"/>
          <w:szCs w:val="28"/>
        </w:rPr>
        <w:tab/>
        <w:t>A.</w:t>
      </w:r>
      <w:r w:rsidRPr="00F448EA">
        <w:rPr>
          <w:sz w:val="24"/>
          <w:szCs w:val="28"/>
        </w:rPr>
        <w:t>original</w:t>
      </w:r>
      <w:r w:rsidRPr="00F448EA">
        <w:rPr>
          <w:sz w:val="24"/>
          <w:szCs w:val="28"/>
        </w:rPr>
        <w:tab/>
      </w:r>
      <w:r w:rsidRPr="00F448EA">
        <w:rPr>
          <w:b/>
          <w:sz w:val="24"/>
          <w:szCs w:val="28"/>
        </w:rPr>
        <w:t>B.</w:t>
      </w:r>
      <w:r w:rsidRPr="00F448EA">
        <w:rPr>
          <w:sz w:val="24"/>
          <w:szCs w:val="28"/>
        </w:rPr>
        <w:t>geography</w:t>
      </w:r>
      <w:r w:rsidRPr="00F448EA">
        <w:rPr>
          <w:sz w:val="24"/>
          <w:szCs w:val="28"/>
        </w:rPr>
        <w:tab/>
      </w:r>
      <w:r w:rsidRPr="00F448EA">
        <w:rPr>
          <w:b/>
          <w:sz w:val="24"/>
          <w:szCs w:val="28"/>
        </w:rPr>
        <w:t>C.</w:t>
      </w:r>
      <w:r w:rsidRPr="00F448EA">
        <w:rPr>
          <w:sz w:val="24"/>
          <w:szCs w:val="28"/>
        </w:rPr>
        <w:t>imperial</w:t>
      </w:r>
      <w:r w:rsidRPr="00F448EA">
        <w:rPr>
          <w:sz w:val="24"/>
          <w:szCs w:val="28"/>
        </w:rPr>
        <w:tab/>
      </w:r>
      <w:r w:rsidRPr="00F448EA">
        <w:rPr>
          <w:b/>
          <w:sz w:val="24"/>
          <w:szCs w:val="28"/>
        </w:rPr>
        <w:t>D.</w:t>
      </w:r>
      <w:r w:rsidRPr="00F448EA">
        <w:rPr>
          <w:sz w:val="24"/>
          <w:szCs w:val="28"/>
        </w:rPr>
        <w:t>stimulating</w:t>
      </w:r>
    </w:p>
    <w:p w:rsidR="003619FA" w:rsidRPr="00F448EA" w:rsidRDefault="003619FA" w:rsidP="003619FA">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5.</w:t>
      </w:r>
      <w:r w:rsidRPr="00F448EA">
        <w:rPr>
          <w:b/>
          <w:sz w:val="24"/>
          <w:szCs w:val="28"/>
        </w:rPr>
        <w:tab/>
        <w:t>A.</w:t>
      </w:r>
      <w:r w:rsidRPr="00F448EA">
        <w:rPr>
          <w:sz w:val="24"/>
          <w:szCs w:val="28"/>
        </w:rPr>
        <w:t>magnificence</w:t>
      </w:r>
      <w:r w:rsidRPr="00F448EA">
        <w:rPr>
          <w:sz w:val="24"/>
          <w:szCs w:val="28"/>
        </w:rPr>
        <w:tab/>
      </w:r>
      <w:r w:rsidRPr="00F448EA">
        <w:rPr>
          <w:b/>
          <w:sz w:val="24"/>
          <w:szCs w:val="28"/>
        </w:rPr>
        <w:t>B.</w:t>
      </w:r>
      <w:r w:rsidRPr="00F448EA">
        <w:rPr>
          <w:sz w:val="24"/>
          <w:szCs w:val="28"/>
        </w:rPr>
        <w:t>accessible</w:t>
      </w:r>
      <w:r w:rsidRPr="00F448EA">
        <w:rPr>
          <w:sz w:val="24"/>
          <w:szCs w:val="28"/>
        </w:rPr>
        <w:tab/>
      </w:r>
      <w:r w:rsidRPr="00F448EA">
        <w:rPr>
          <w:b/>
          <w:sz w:val="24"/>
          <w:szCs w:val="28"/>
        </w:rPr>
        <w:t>C.</w:t>
      </w:r>
      <w:r w:rsidRPr="00F448EA">
        <w:rPr>
          <w:sz w:val="24"/>
          <w:szCs w:val="28"/>
        </w:rPr>
        <w:t>affordable</w:t>
      </w:r>
      <w:r w:rsidRPr="00F448EA">
        <w:rPr>
          <w:sz w:val="24"/>
          <w:szCs w:val="28"/>
        </w:rPr>
        <w:tab/>
      </w:r>
      <w:r w:rsidRPr="00F448EA">
        <w:rPr>
          <w:b/>
          <w:sz w:val="24"/>
          <w:szCs w:val="28"/>
        </w:rPr>
        <w:t>D.</w:t>
      </w:r>
      <w:r w:rsidRPr="00F448EA">
        <w:rPr>
          <w:sz w:val="24"/>
          <w:szCs w:val="28"/>
        </w:rPr>
        <w:t>destination</w:t>
      </w:r>
    </w:p>
    <w:p w:rsidR="003619FA" w:rsidRPr="00F448EA" w:rsidRDefault="003619FA" w:rsidP="003619FA">
      <w:pPr>
        <w:pStyle w:val="ListParagraph"/>
        <w:shd w:val="clear" w:color="auto" w:fill="FFFFFF"/>
        <w:tabs>
          <w:tab w:val="left" w:pos="-360"/>
        </w:tabs>
        <w:spacing w:after="40" w:line="240" w:lineRule="auto"/>
        <w:ind w:left="-720" w:right="-720"/>
        <w:jc w:val="both"/>
        <w:rPr>
          <w:rFonts w:ascii="Times New Roman" w:hAnsi="Times New Roman"/>
          <w:b/>
          <w:noProof w:val="0"/>
          <w:sz w:val="24"/>
          <w:szCs w:val="24"/>
          <w:shd w:val="clear" w:color="auto" w:fill="FFFFFF"/>
          <w:lang w:val="en-US"/>
        </w:rPr>
      </w:pPr>
      <w:r w:rsidRPr="00F448EA">
        <w:rPr>
          <w:rFonts w:ascii="Times New Roman" w:hAnsi="Times New Roman"/>
          <w:b/>
          <w:noProof w:val="0"/>
          <w:sz w:val="24"/>
          <w:szCs w:val="24"/>
          <w:shd w:val="clear" w:color="auto" w:fill="FFFFFF"/>
          <w:lang w:val="en-US"/>
        </w:rPr>
        <w:t>III.</w:t>
      </w:r>
      <w:r w:rsidRPr="00F448EA">
        <w:rPr>
          <w:rFonts w:ascii="Times New Roman" w:hAnsi="Times New Roman"/>
          <w:b/>
          <w:noProof w:val="0"/>
          <w:sz w:val="24"/>
          <w:szCs w:val="24"/>
          <w:shd w:val="clear" w:color="auto" w:fill="FFFFFF"/>
          <w:lang w:val="en-US"/>
        </w:rPr>
        <w:tab/>
        <w:t>Choose the best answer A, B, C or D to complete the sentences.</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6.</w:t>
      </w:r>
      <w:r w:rsidRPr="00F448EA">
        <w:rPr>
          <w:sz w:val="24"/>
          <w:szCs w:val="28"/>
        </w:rPr>
        <w:tab/>
      </w:r>
      <w:r w:rsidRPr="00F448EA">
        <w:rPr>
          <w:color w:val="000000"/>
          <w:sz w:val="24"/>
          <w:szCs w:val="24"/>
        </w:rPr>
        <w:t>If you pay a visit to Hue, you should once visit Lang Co beach where you can have the most relaxing time and admire the natural beauty of</w:t>
      </w:r>
      <w:r w:rsidRPr="00F448EA">
        <w:rPr>
          <w:sz w:val="24"/>
          <w:szCs w:val="28"/>
          <w:u w:val="single"/>
        </w:rPr>
        <w:tab/>
      </w:r>
      <w:r w:rsidRPr="00F448EA">
        <w:rPr>
          <w:sz w:val="24"/>
          <w:szCs w:val="28"/>
          <w:u w:val="single"/>
        </w:rPr>
        <w:tab/>
      </w:r>
      <w:r w:rsidRPr="00F448EA">
        <w:rPr>
          <w:sz w:val="24"/>
          <w:szCs w:val="28"/>
        </w:rPr>
        <w:t xml:space="preserve"> .</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views</w:t>
      </w:r>
      <w:r w:rsidRPr="00F448EA">
        <w:rPr>
          <w:sz w:val="24"/>
          <w:szCs w:val="28"/>
        </w:rPr>
        <w:tab/>
      </w:r>
      <w:r w:rsidRPr="00F448EA">
        <w:rPr>
          <w:b/>
          <w:sz w:val="24"/>
          <w:szCs w:val="28"/>
        </w:rPr>
        <w:t>B.</w:t>
      </w:r>
      <w:r w:rsidRPr="00F448EA">
        <w:rPr>
          <w:color w:val="000000"/>
          <w:sz w:val="24"/>
          <w:szCs w:val="24"/>
        </w:rPr>
        <w:t>panoramas</w:t>
      </w:r>
      <w:r w:rsidRPr="00F448EA">
        <w:rPr>
          <w:sz w:val="24"/>
          <w:szCs w:val="28"/>
        </w:rPr>
        <w:tab/>
      </w:r>
      <w:r w:rsidRPr="00F448EA">
        <w:rPr>
          <w:b/>
          <w:sz w:val="24"/>
          <w:szCs w:val="28"/>
        </w:rPr>
        <w:t>C.</w:t>
      </w:r>
      <w:r w:rsidRPr="00F448EA">
        <w:rPr>
          <w:color w:val="000000"/>
          <w:sz w:val="24"/>
          <w:szCs w:val="24"/>
        </w:rPr>
        <w:t>sights</w:t>
      </w:r>
      <w:r w:rsidRPr="00F448EA">
        <w:rPr>
          <w:sz w:val="24"/>
          <w:szCs w:val="28"/>
        </w:rPr>
        <w:tab/>
      </w:r>
      <w:r w:rsidRPr="00F448EA">
        <w:rPr>
          <w:b/>
          <w:sz w:val="24"/>
          <w:szCs w:val="28"/>
        </w:rPr>
        <w:t>D.</w:t>
      </w:r>
      <w:r w:rsidRPr="00F448EA">
        <w:rPr>
          <w:color w:val="000000"/>
          <w:sz w:val="24"/>
          <w:szCs w:val="24"/>
        </w:rPr>
        <w:t>landscapes</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7.</w:t>
      </w:r>
      <w:r w:rsidRPr="00F448EA">
        <w:rPr>
          <w:sz w:val="24"/>
          <w:szCs w:val="28"/>
        </w:rPr>
        <w:tab/>
      </w:r>
      <w:r w:rsidRPr="00F448EA">
        <w:rPr>
          <w:color w:val="000000"/>
          <w:sz w:val="24"/>
          <w:szCs w:val="24"/>
        </w:rPr>
        <w:t xml:space="preserve">Travelling to Ba Mun Island in </w:t>
      </w:r>
      <w:r w:rsidRPr="00F448EA">
        <w:rPr>
          <w:color w:val="000000"/>
          <w:sz w:val="24"/>
          <w:szCs w:val="24"/>
          <w:lang w:eastAsia="vi-VN"/>
        </w:rPr>
        <w:t xml:space="preserve">Quang Ninh, </w:t>
      </w:r>
      <w:r w:rsidRPr="00F448EA">
        <w:rPr>
          <w:color w:val="000000"/>
          <w:sz w:val="24"/>
          <w:szCs w:val="24"/>
        </w:rPr>
        <w:t>tourists can explore on their own, followingsome natural</w:t>
      </w:r>
      <w:r w:rsidRPr="00F448EA">
        <w:rPr>
          <w:color w:val="000000"/>
          <w:sz w:val="24"/>
          <w:szCs w:val="24"/>
        </w:rPr>
        <w:tab/>
      </w:r>
      <w:r w:rsidRPr="00F448EA">
        <w:rPr>
          <w:sz w:val="24"/>
          <w:szCs w:val="28"/>
          <w:u w:val="single"/>
        </w:rPr>
        <w:tab/>
      </w:r>
      <w:r w:rsidRPr="00F448EA">
        <w:rPr>
          <w:sz w:val="24"/>
          <w:szCs w:val="28"/>
          <w:u w:val="single"/>
        </w:rPr>
        <w:tab/>
      </w:r>
      <w:r w:rsidRPr="00F448EA">
        <w:rPr>
          <w:color w:val="000000"/>
          <w:sz w:val="24"/>
          <w:szCs w:val="24"/>
        </w:rPr>
        <w:t>on the island</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trails</w:t>
      </w:r>
      <w:r w:rsidRPr="00F448EA">
        <w:rPr>
          <w:sz w:val="24"/>
          <w:szCs w:val="28"/>
        </w:rPr>
        <w:tab/>
      </w:r>
      <w:r w:rsidRPr="00F448EA">
        <w:rPr>
          <w:b/>
          <w:sz w:val="24"/>
          <w:szCs w:val="28"/>
        </w:rPr>
        <w:t>B.</w:t>
      </w:r>
      <w:r w:rsidRPr="00F448EA">
        <w:rPr>
          <w:color w:val="000000"/>
          <w:sz w:val="24"/>
          <w:szCs w:val="24"/>
        </w:rPr>
        <w:t>marks</w:t>
      </w:r>
      <w:r w:rsidRPr="00F448EA">
        <w:rPr>
          <w:sz w:val="24"/>
          <w:szCs w:val="28"/>
        </w:rPr>
        <w:tab/>
      </w:r>
      <w:r w:rsidRPr="00F448EA">
        <w:rPr>
          <w:b/>
          <w:sz w:val="24"/>
          <w:szCs w:val="28"/>
        </w:rPr>
        <w:t>C.</w:t>
      </w:r>
      <w:r w:rsidRPr="00F448EA">
        <w:rPr>
          <w:color w:val="000000"/>
          <w:sz w:val="24"/>
          <w:szCs w:val="24"/>
        </w:rPr>
        <w:t>roads</w:t>
      </w:r>
      <w:r w:rsidRPr="00F448EA">
        <w:rPr>
          <w:sz w:val="24"/>
          <w:szCs w:val="28"/>
        </w:rPr>
        <w:tab/>
      </w:r>
      <w:r w:rsidRPr="00F448EA">
        <w:rPr>
          <w:b/>
          <w:sz w:val="24"/>
          <w:szCs w:val="28"/>
        </w:rPr>
        <w:t>D.</w:t>
      </w:r>
      <w:r w:rsidRPr="00F448EA">
        <w:rPr>
          <w:color w:val="000000"/>
          <w:sz w:val="24"/>
          <w:szCs w:val="24"/>
        </w:rPr>
        <w:t>stretches</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8.</w:t>
      </w:r>
      <w:r w:rsidRPr="00F448EA">
        <w:rPr>
          <w:sz w:val="24"/>
          <w:szCs w:val="28"/>
        </w:rPr>
        <w:tab/>
      </w:r>
      <w:r w:rsidRPr="00F448EA">
        <w:rPr>
          <w:color w:val="000000"/>
          <w:sz w:val="24"/>
          <w:szCs w:val="24"/>
        </w:rPr>
        <w:t xml:space="preserve">For people in Cam Thanh Commune near Hoi An, the coconut wetlands provide fisheries,a beautiful area for </w:t>
      </w:r>
      <w:r w:rsidRPr="00F448EA">
        <w:rPr>
          <w:sz w:val="24"/>
          <w:szCs w:val="28"/>
          <w:u w:val="single"/>
        </w:rPr>
        <w:tab/>
      </w:r>
      <w:r w:rsidRPr="00F448EA">
        <w:rPr>
          <w:sz w:val="24"/>
          <w:szCs w:val="28"/>
          <w:u w:val="single"/>
        </w:rPr>
        <w:tab/>
      </w:r>
      <w:r w:rsidRPr="00F448EA">
        <w:rPr>
          <w:color w:val="000000"/>
          <w:sz w:val="24"/>
          <w:szCs w:val="24"/>
        </w:rPr>
        <w:t>as well as an ideal refuge for boats during heavy storms</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tourist</w:t>
      </w:r>
      <w:r w:rsidRPr="00F448EA">
        <w:rPr>
          <w:sz w:val="24"/>
          <w:szCs w:val="28"/>
        </w:rPr>
        <w:tab/>
      </w:r>
      <w:r w:rsidRPr="00F448EA">
        <w:rPr>
          <w:b/>
          <w:sz w:val="24"/>
          <w:szCs w:val="28"/>
        </w:rPr>
        <w:t>B.</w:t>
      </w:r>
      <w:r w:rsidRPr="00F448EA">
        <w:rPr>
          <w:color w:val="000000"/>
          <w:sz w:val="24"/>
          <w:szCs w:val="24"/>
        </w:rPr>
        <w:t>tour</w:t>
      </w:r>
      <w:r w:rsidRPr="00F448EA">
        <w:rPr>
          <w:sz w:val="24"/>
          <w:szCs w:val="28"/>
        </w:rPr>
        <w:tab/>
      </w:r>
      <w:r w:rsidRPr="00F448EA">
        <w:rPr>
          <w:b/>
          <w:sz w:val="24"/>
          <w:szCs w:val="28"/>
        </w:rPr>
        <w:t>C.</w:t>
      </w:r>
      <w:r w:rsidRPr="00F448EA">
        <w:rPr>
          <w:color w:val="000000"/>
          <w:sz w:val="24"/>
          <w:szCs w:val="24"/>
        </w:rPr>
        <w:t>tourism</w:t>
      </w:r>
      <w:r w:rsidRPr="00F448EA">
        <w:rPr>
          <w:sz w:val="24"/>
          <w:szCs w:val="28"/>
        </w:rPr>
        <w:tab/>
      </w:r>
      <w:r w:rsidRPr="00F448EA">
        <w:rPr>
          <w:b/>
          <w:sz w:val="24"/>
          <w:szCs w:val="28"/>
        </w:rPr>
        <w:t>D.</w:t>
      </w:r>
      <w:r w:rsidRPr="00F448EA">
        <w:rPr>
          <w:sz w:val="24"/>
          <w:szCs w:val="28"/>
        </w:rPr>
        <w:t>tour guide</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9.</w:t>
      </w:r>
      <w:r w:rsidRPr="00F448EA">
        <w:rPr>
          <w:sz w:val="24"/>
          <w:szCs w:val="28"/>
        </w:rPr>
        <w:tab/>
      </w:r>
      <w:r w:rsidRPr="00F448EA">
        <w:rPr>
          <w:color w:val="000000"/>
          <w:sz w:val="24"/>
          <w:szCs w:val="24"/>
        </w:rPr>
        <w:t>In Binh Ba Island (Lobster Island), there are many beautiful beaches with white sand, clear water, blue sky, which is</w:t>
      </w:r>
      <w:r w:rsidRPr="00F448EA">
        <w:rPr>
          <w:sz w:val="24"/>
          <w:szCs w:val="28"/>
          <w:u w:val="single"/>
        </w:rPr>
        <w:tab/>
      </w:r>
      <w:r w:rsidRPr="00F448EA">
        <w:rPr>
          <w:sz w:val="24"/>
          <w:szCs w:val="28"/>
          <w:u w:val="single"/>
        </w:rPr>
        <w:tab/>
      </w:r>
      <w:r w:rsidRPr="00F448EA">
        <w:rPr>
          <w:color w:val="000000"/>
          <w:sz w:val="24"/>
          <w:szCs w:val="24"/>
        </w:rPr>
        <w:t>for those who love nature and calmness</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available</w:t>
      </w:r>
      <w:r w:rsidRPr="00F448EA">
        <w:rPr>
          <w:sz w:val="24"/>
          <w:szCs w:val="28"/>
        </w:rPr>
        <w:tab/>
      </w:r>
      <w:r w:rsidRPr="00F448EA">
        <w:rPr>
          <w:b/>
          <w:sz w:val="24"/>
          <w:szCs w:val="28"/>
        </w:rPr>
        <w:t>B.</w:t>
      </w:r>
      <w:r w:rsidRPr="00F448EA">
        <w:rPr>
          <w:color w:val="000000"/>
          <w:sz w:val="24"/>
          <w:szCs w:val="24"/>
        </w:rPr>
        <w:t>famous</w:t>
      </w:r>
      <w:r w:rsidRPr="00F448EA">
        <w:rPr>
          <w:sz w:val="24"/>
          <w:szCs w:val="28"/>
        </w:rPr>
        <w:tab/>
      </w:r>
      <w:r w:rsidRPr="00F448EA">
        <w:rPr>
          <w:b/>
          <w:sz w:val="24"/>
          <w:szCs w:val="28"/>
        </w:rPr>
        <w:t>C.</w:t>
      </w:r>
      <w:r w:rsidRPr="00F448EA">
        <w:rPr>
          <w:color w:val="000000"/>
          <w:sz w:val="24"/>
          <w:szCs w:val="24"/>
        </w:rPr>
        <w:t>good</w:t>
      </w:r>
      <w:r w:rsidRPr="00F448EA">
        <w:rPr>
          <w:sz w:val="24"/>
          <w:szCs w:val="28"/>
        </w:rPr>
        <w:tab/>
      </w:r>
      <w:r w:rsidRPr="00F448EA">
        <w:rPr>
          <w:b/>
          <w:sz w:val="24"/>
          <w:szCs w:val="28"/>
        </w:rPr>
        <w:t>D.</w:t>
      </w:r>
      <w:r w:rsidRPr="00F448EA">
        <w:rPr>
          <w:sz w:val="24"/>
          <w:szCs w:val="28"/>
        </w:rPr>
        <w:t>suitable</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10.</w:t>
      </w:r>
      <w:r w:rsidRPr="00F448EA">
        <w:rPr>
          <w:sz w:val="24"/>
          <w:szCs w:val="28"/>
        </w:rPr>
        <w:tab/>
      </w:r>
      <w:r w:rsidRPr="00F448EA">
        <w:rPr>
          <w:sz w:val="24"/>
          <w:szCs w:val="28"/>
          <w:u w:val="single"/>
        </w:rPr>
        <w:tab/>
      </w:r>
      <w:r w:rsidRPr="00F448EA">
        <w:rPr>
          <w:sz w:val="24"/>
          <w:szCs w:val="28"/>
          <w:u w:val="single"/>
        </w:rPr>
        <w:tab/>
      </w:r>
      <w:r w:rsidRPr="00F448EA">
        <w:rPr>
          <w:color w:val="000000"/>
          <w:sz w:val="24"/>
          <w:szCs w:val="24"/>
        </w:rPr>
        <w:t>domestic and foreign tourism will create demand for additional hotels and motels</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Increase</w:t>
      </w:r>
      <w:r w:rsidRPr="00F448EA">
        <w:rPr>
          <w:sz w:val="24"/>
          <w:szCs w:val="28"/>
        </w:rPr>
        <w:tab/>
      </w:r>
      <w:r w:rsidRPr="00F448EA">
        <w:rPr>
          <w:b/>
          <w:sz w:val="24"/>
          <w:szCs w:val="28"/>
        </w:rPr>
        <w:t>B.</w:t>
      </w:r>
      <w:r w:rsidRPr="00F448EA">
        <w:rPr>
          <w:sz w:val="24"/>
          <w:szCs w:val="28"/>
        </w:rPr>
        <w:t>I</w:t>
      </w:r>
      <w:r w:rsidRPr="00F448EA">
        <w:rPr>
          <w:color w:val="000000"/>
          <w:sz w:val="24"/>
          <w:szCs w:val="24"/>
        </w:rPr>
        <w:t>ncreased</w:t>
      </w:r>
      <w:r w:rsidRPr="00F448EA">
        <w:rPr>
          <w:sz w:val="24"/>
          <w:szCs w:val="28"/>
        </w:rPr>
        <w:tab/>
      </w:r>
      <w:r w:rsidRPr="00F448EA">
        <w:rPr>
          <w:b/>
          <w:sz w:val="24"/>
          <w:szCs w:val="28"/>
        </w:rPr>
        <w:t>C.</w:t>
      </w:r>
      <w:r w:rsidRPr="00F448EA">
        <w:rPr>
          <w:color w:val="000000"/>
          <w:sz w:val="24"/>
          <w:szCs w:val="24"/>
        </w:rPr>
        <w:t>Increasing</w:t>
      </w:r>
      <w:r w:rsidRPr="00F448EA">
        <w:rPr>
          <w:sz w:val="24"/>
          <w:szCs w:val="28"/>
        </w:rPr>
        <w:tab/>
      </w:r>
      <w:r w:rsidRPr="00F448EA">
        <w:rPr>
          <w:b/>
          <w:sz w:val="24"/>
          <w:szCs w:val="28"/>
        </w:rPr>
        <w:t>D.</w:t>
      </w:r>
      <w:r w:rsidRPr="00F448EA">
        <w:rPr>
          <w:color w:val="000000"/>
          <w:sz w:val="24"/>
          <w:szCs w:val="24"/>
        </w:rPr>
        <w:t>Increasingly</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11.</w:t>
      </w:r>
      <w:r w:rsidRPr="00F448EA">
        <w:rPr>
          <w:sz w:val="24"/>
          <w:szCs w:val="28"/>
        </w:rPr>
        <w:tab/>
      </w:r>
      <w:r w:rsidRPr="00F448EA">
        <w:rPr>
          <w:color w:val="000000"/>
          <w:sz w:val="24"/>
          <w:szCs w:val="24"/>
        </w:rPr>
        <w:t>Con Dao has not only prisons but also</w:t>
      </w:r>
      <w:r w:rsidRPr="00F448EA">
        <w:rPr>
          <w:sz w:val="24"/>
          <w:szCs w:val="28"/>
          <w:u w:val="single"/>
        </w:rPr>
        <w:tab/>
      </w:r>
      <w:r w:rsidRPr="00F448EA">
        <w:rPr>
          <w:sz w:val="24"/>
          <w:szCs w:val="28"/>
          <w:u w:val="single"/>
        </w:rPr>
        <w:tab/>
      </w:r>
      <w:r w:rsidRPr="00F448EA">
        <w:rPr>
          <w:color w:val="000000"/>
          <w:sz w:val="24"/>
          <w:szCs w:val="24"/>
        </w:rPr>
        <w:t>natural landscapes</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surprising</w:t>
      </w:r>
      <w:r w:rsidRPr="00F448EA">
        <w:rPr>
          <w:sz w:val="24"/>
          <w:szCs w:val="28"/>
        </w:rPr>
        <w:tab/>
      </w:r>
      <w:r w:rsidRPr="00F448EA">
        <w:rPr>
          <w:b/>
          <w:sz w:val="24"/>
          <w:szCs w:val="28"/>
        </w:rPr>
        <w:t>B.</w:t>
      </w:r>
      <w:r w:rsidRPr="00F448EA">
        <w:rPr>
          <w:color w:val="000000"/>
          <w:sz w:val="24"/>
          <w:szCs w:val="24"/>
        </w:rPr>
        <w:t>shocking</w:t>
      </w:r>
      <w:r w:rsidRPr="00F448EA">
        <w:rPr>
          <w:sz w:val="24"/>
          <w:szCs w:val="28"/>
        </w:rPr>
        <w:tab/>
      </w:r>
      <w:r w:rsidRPr="00F448EA">
        <w:rPr>
          <w:b/>
          <w:sz w:val="24"/>
          <w:szCs w:val="28"/>
        </w:rPr>
        <w:t>C.</w:t>
      </w:r>
      <w:r w:rsidRPr="00F448EA">
        <w:rPr>
          <w:color w:val="000000"/>
          <w:sz w:val="24"/>
          <w:szCs w:val="24"/>
        </w:rPr>
        <w:t>stunning</w:t>
      </w:r>
      <w:r w:rsidRPr="00F448EA">
        <w:rPr>
          <w:sz w:val="24"/>
          <w:szCs w:val="28"/>
        </w:rPr>
        <w:tab/>
      </w:r>
      <w:r w:rsidRPr="00F448EA">
        <w:rPr>
          <w:b/>
          <w:sz w:val="24"/>
          <w:szCs w:val="28"/>
        </w:rPr>
        <w:t>D.</w:t>
      </w:r>
      <w:r w:rsidRPr="00F448EA">
        <w:rPr>
          <w:color w:val="000000"/>
          <w:sz w:val="24"/>
          <w:szCs w:val="24"/>
        </w:rPr>
        <w:t>extreme</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12.</w:t>
      </w:r>
      <w:r w:rsidRPr="00F448EA">
        <w:rPr>
          <w:sz w:val="24"/>
          <w:szCs w:val="28"/>
        </w:rPr>
        <w:tab/>
      </w:r>
      <w:r w:rsidRPr="00F448EA">
        <w:rPr>
          <w:color w:val="000000"/>
          <w:sz w:val="24"/>
          <w:szCs w:val="24"/>
        </w:rPr>
        <w:t>Eight o’clock is</w:t>
      </w:r>
      <w:r w:rsidRPr="00F448EA">
        <w:rPr>
          <w:sz w:val="24"/>
          <w:szCs w:val="28"/>
          <w:u w:val="single"/>
        </w:rPr>
        <w:tab/>
      </w:r>
      <w:r w:rsidRPr="00F448EA">
        <w:rPr>
          <w:sz w:val="24"/>
          <w:szCs w:val="28"/>
          <w:u w:val="single"/>
        </w:rPr>
        <w:tab/>
      </w:r>
      <w:r w:rsidRPr="00F448EA">
        <w:rPr>
          <w:color w:val="000000"/>
          <w:sz w:val="24"/>
          <w:szCs w:val="24"/>
        </w:rPr>
        <w:t xml:space="preserve">good time to phone Nick: he’s always at home in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evening</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sz w:val="24"/>
          <w:szCs w:val="28"/>
        </w:rPr>
        <w:t xml:space="preserve">Ø </w:t>
      </w:r>
      <w:r w:rsidRPr="00F448EA">
        <w:rPr>
          <w:color w:val="000000"/>
          <w:sz w:val="24"/>
          <w:szCs w:val="24"/>
        </w:rPr>
        <w:t>- the</w:t>
      </w:r>
      <w:r w:rsidRPr="00F448EA">
        <w:rPr>
          <w:sz w:val="24"/>
          <w:szCs w:val="28"/>
        </w:rPr>
        <w:tab/>
      </w:r>
      <w:r w:rsidRPr="00F448EA">
        <w:rPr>
          <w:b/>
          <w:sz w:val="24"/>
          <w:szCs w:val="28"/>
        </w:rPr>
        <w:t>B.</w:t>
      </w:r>
      <w:r w:rsidRPr="00F448EA">
        <w:rPr>
          <w:color w:val="000000"/>
          <w:sz w:val="24"/>
          <w:szCs w:val="24"/>
        </w:rPr>
        <w:t>a - the</w:t>
      </w:r>
      <w:r w:rsidRPr="00F448EA">
        <w:rPr>
          <w:sz w:val="24"/>
          <w:szCs w:val="28"/>
        </w:rPr>
        <w:tab/>
      </w:r>
      <w:r w:rsidRPr="00F448EA">
        <w:rPr>
          <w:b/>
          <w:sz w:val="24"/>
          <w:szCs w:val="28"/>
        </w:rPr>
        <w:t>C.</w:t>
      </w:r>
      <w:r w:rsidRPr="00F448EA">
        <w:rPr>
          <w:color w:val="000000"/>
          <w:sz w:val="24"/>
          <w:szCs w:val="24"/>
        </w:rPr>
        <w:t>a-</w:t>
      </w:r>
      <w:r w:rsidRPr="00F448EA">
        <w:rPr>
          <w:sz w:val="24"/>
          <w:szCs w:val="28"/>
        </w:rPr>
        <w:t>Ø</w:t>
      </w:r>
      <w:r w:rsidRPr="00F448EA">
        <w:rPr>
          <w:sz w:val="24"/>
          <w:szCs w:val="28"/>
        </w:rPr>
        <w:tab/>
      </w:r>
      <w:r w:rsidRPr="00F448EA">
        <w:rPr>
          <w:b/>
          <w:sz w:val="24"/>
          <w:szCs w:val="28"/>
        </w:rPr>
        <w:t>D.</w:t>
      </w:r>
      <w:r w:rsidRPr="00F448EA">
        <w:rPr>
          <w:color w:val="000000"/>
          <w:sz w:val="24"/>
          <w:szCs w:val="24"/>
        </w:rPr>
        <w:t>a - an</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13.</w:t>
      </w:r>
      <w:r w:rsidRPr="00F448EA">
        <w:rPr>
          <w:sz w:val="24"/>
          <w:szCs w:val="28"/>
        </w:rPr>
        <w:tab/>
      </w:r>
      <w:r w:rsidRPr="00F448EA">
        <w:rPr>
          <w:color w:val="000000"/>
          <w:sz w:val="24"/>
          <w:szCs w:val="24"/>
        </w:rPr>
        <w:t>Does it take</w:t>
      </w:r>
      <w:r w:rsidRPr="00F448EA">
        <w:rPr>
          <w:sz w:val="24"/>
          <w:szCs w:val="28"/>
          <w:u w:val="single"/>
        </w:rPr>
        <w:tab/>
      </w:r>
      <w:r w:rsidRPr="00F448EA">
        <w:rPr>
          <w:sz w:val="24"/>
          <w:szCs w:val="28"/>
          <w:u w:val="single"/>
        </w:rPr>
        <w:tab/>
      </w:r>
      <w:r w:rsidRPr="00F448EA">
        <w:rPr>
          <w:color w:val="000000"/>
          <w:sz w:val="24"/>
          <w:szCs w:val="24"/>
        </w:rPr>
        <w:t>long time to get to</w:t>
      </w:r>
      <w:r w:rsidRPr="00F448EA">
        <w:rPr>
          <w:sz w:val="24"/>
          <w:szCs w:val="28"/>
          <w:u w:val="single"/>
        </w:rPr>
        <w:tab/>
      </w:r>
      <w:r w:rsidRPr="00F448EA">
        <w:rPr>
          <w:sz w:val="24"/>
          <w:szCs w:val="28"/>
          <w:u w:val="single"/>
        </w:rPr>
        <w:tab/>
      </w:r>
      <w:r w:rsidRPr="00F448EA">
        <w:rPr>
          <w:color w:val="000000"/>
          <w:sz w:val="24"/>
          <w:szCs w:val="24"/>
        </w:rPr>
        <w:t>city centre?</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sz w:val="24"/>
          <w:szCs w:val="28"/>
        </w:rPr>
        <w:t xml:space="preserve">Ø </w:t>
      </w:r>
      <w:r w:rsidRPr="00F448EA">
        <w:rPr>
          <w:color w:val="000000"/>
          <w:sz w:val="24"/>
          <w:szCs w:val="24"/>
        </w:rPr>
        <w:t>- the</w:t>
      </w:r>
      <w:r w:rsidRPr="00F448EA">
        <w:rPr>
          <w:sz w:val="24"/>
          <w:szCs w:val="28"/>
        </w:rPr>
        <w:tab/>
      </w:r>
      <w:r w:rsidRPr="00F448EA">
        <w:rPr>
          <w:b/>
          <w:sz w:val="24"/>
          <w:szCs w:val="28"/>
        </w:rPr>
        <w:t>B.</w:t>
      </w:r>
      <w:r w:rsidRPr="00F448EA">
        <w:rPr>
          <w:color w:val="000000"/>
          <w:sz w:val="24"/>
          <w:szCs w:val="24"/>
        </w:rPr>
        <w:t>a - a</w:t>
      </w:r>
      <w:r w:rsidRPr="00F448EA">
        <w:rPr>
          <w:sz w:val="24"/>
          <w:szCs w:val="28"/>
        </w:rPr>
        <w:tab/>
      </w:r>
      <w:r w:rsidRPr="00F448EA">
        <w:rPr>
          <w:b/>
          <w:sz w:val="24"/>
          <w:szCs w:val="28"/>
        </w:rPr>
        <w:t>C.</w:t>
      </w:r>
      <w:r w:rsidRPr="00F448EA">
        <w:rPr>
          <w:color w:val="000000"/>
          <w:sz w:val="24"/>
          <w:szCs w:val="24"/>
        </w:rPr>
        <w:t>a - the</w:t>
      </w:r>
      <w:r w:rsidRPr="00F448EA">
        <w:rPr>
          <w:sz w:val="24"/>
          <w:szCs w:val="28"/>
        </w:rPr>
        <w:tab/>
      </w:r>
      <w:r w:rsidRPr="00F448EA">
        <w:rPr>
          <w:b/>
          <w:sz w:val="24"/>
          <w:szCs w:val="28"/>
        </w:rPr>
        <w:t>D.</w:t>
      </w:r>
      <w:r w:rsidRPr="00F448EA">
        <w:rPr>
          <w:color w:val="000000"/>
          <w:sz w:val="24"/>
          <w:szCs w:val="24"/>
        </w:rPr>
        <w:t>the - the</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14.</w:t>
      </w:r>
      <w:r w:rsidRPr="00F448EA">
        <w:rPr>
          <w:sz w:val="24"/>
          <w:szCs w:val="28"/>
        </w:rPr>
        <w:tab/>
      </w:r>
      <w:r w:rsidRPr="00F448EA">
        <w:rPr>
          <w:color w:val="000000"/>
          <w:sz w:val="24"/>
          <w:szCs w:val="24"/>
        </w:rPr>
        <w:t xml:space="preserve">What do you think of </w:t>
      </w:r>
      <w:r w:rsidRPr="00F448EA">
        <w:rPr>
          <w:sz w:val="24"/>
          <w:szCs w:val="28"/>
          <w:u w:val="single"/>
        </w:rPr>
        <w:tab/>
      </w:r>
      <w:r w:rsidRPr="00F448EA">
        <w:rPr>
          <w:sz w:val="24"/>
          <w:szCs w:val="28"/>
          <w:u w:val="single"/>
        </w:rPr>
        <w:tab/>
      </w:r>
      <w:r w:rsidRPr="00F448EA">
        <w:rPr>
          <w:color w:val="000000"/>
          <w:sz w:val="24"/>
          <w:szCs w:val="24"/>
        </w:rPr>
        <w:t xml:space="preserve">public transport in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Ha Noi?</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sz w:val="24"/>
          <w:szCs w:val="28"/>
        </w:rPr>
        <w:t>Ø - Ø</w:t>
      </w:r>
      <w:r w:rsidRPr="00F448EA">
        <w:rPr>
          <w:sz w:val="24"/>
          <w:szCs w:val="28"/>
        </w:rPr>
        <w:tab/>
      </w:r>
      <w:r w:rsidRPr="00F448EA">
        <w:rPr>
          <w:b/>
          <w:sz w:val="24"/>
          <w:szCs w:val="28"/>
        </w:rPr>
        <w:t>B.</w:t>
      </w:r>
      <w:r w:rsidRPr="00F448EA">
        <w:rPr>
          <w:color w:val="000000"/>
          <w:sz w:val="24"/>
          <w:szCs w:val="24"/>
        </w:rPr>
        <w:t>a - a</w:t>
      </w:r>
      <w:r w:rsidRPr="00F448EA">
        <w:rPr>
          <w:sz w:val="24"/>
          <w:szCs w:val="28"/>
        </w:rPr>
        <w:tab/>
      </w:r>
      <w:r w:rsidRPr="00F448EA">
        <w:rPr>
          <w:b/>
          <w:sz w:val="24"/>
          <w:szCs w:val="28"/>
        </w:rPr>
        <w:t>C.</w:t>
      </w:r>
      <w:r w:rsidRPr="00F448EA">
        <w:rPr>
          <w:color w:val="000000"/>
          <w:sz w:val="24"/>
          <w:szCs w:val="24"/>
        </w:rPr>
        <w:t xml:space="preserve">a - </w:t>
      </w:r>
      <w:r w:rsidRPr="00F448EA">
        <w:rPr>
          <w:sz w:val="24"/>
          <w:szCs w:val="28"/>
        </w:rPr>
        <w:t>Ø</w:t>
      </w:r>
      <w:r w:rsidRPr="00F448EA">
        <w:rPr>
          <w:sz w:val="24"/>
          <w:szCs w:val="28"/>
        </w:rPr>
        <w:tab/>
      </w:r>
      <w:r w:rsidRPr="00F448EA">
        <w:rPr>
          <w:b/>
          <w:sz w:val="24"/>
          <w:szCs w:val="28"/>
        </w:rPr>
        <w:t>D.</w:t>
      </w:r>
      <w:r w:rsidRPr="00F448EA">
        <w:rPr>
          <w:color w:val="000000"/>
          <w:sz w:val="24"/>
          <w:szCs w:val="24"/>
        </w:rPr>
        <w:t xml:space="preserve">the - </w:t>
      </w:r>
      <w:r w:rsidRPr="00F448EA">
        <w:rPr>
          <w:sz w:val="24"/>
          <w:szCs w:val="28"/>
        </w:rPr>
        <w:t>Ø</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15.</w:t>
      </w:r>
      <w:r w:rsidRPr="00F448EA">
        <w:rPr>
          <w:sz w:val="24"/>
          <w:szCs w:val="28"/>
        </w:rPr>
        <w:tab/>
      </w:r>
      <w:r w:rsidRPr="00F448EA">
        <w:rPr>
          <w:color w:val="000000"/>
          <w:sz w:val="24"/>
          <w:szCs w:val="24"/>
        </w:rPr>
        <w:t>Parking is very difficult in</w:t>
      </w:r>
      <w:r w:rsidRPr="00F448EA">
        <w:rPr>
          <w:sz w:val="24"/>
          <w:szCs w:val="28"/>
          <w:u w:val="single"/>
        </w:rPr>
        <w:tab/>
      </w:r>
      <w:r w:rsidRPr="00F448EA">
        <w:rPr>
          <w:sz w:val="24"/>
          <w:szCs w:val="28"/>
          <w:u w:val="single"/>
        </w:rPr>
        <w:tab/>
      </w:r>
      <w:r w:rsidRPr="00F448EA">
        <w:rPr>
          <w:color w:val="000000"/>
          <w:sz w:val="24"/>
          <w:szCs w:val="24"/>
        </w:rPr>
        <w:t xml:space="preserve">city centre, so my father always go there by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bus.</w:t>
      </w:r>
    </w:p>
    <w:p w:rsidR="003619FA" w:rsidRPr="00F448EA" w:rsidRDefault="003619FA" w:rsidP="003619FA">
      <w:pPr>
        <w:tabs>
          <w:tab w:val="left" w:pos="-360"/>
          <w:tab w:val="left" w:pos="1800"/>
          <w:tab w:val="left" w:pos="4320"/>
          <w:tab w:val="left" w:pos="6840"/>
        </w:tabs>
        <w:spacing w:after="40" w:line="360" w:lineRule="auto"/>
        <w:ind w:left="-360" w:right="-720" w:hanging="360"/>
        <w:jc w:val="both"/>
        <w:rPr>
          <w:sz w:val="24"/>
          <w:szCs w:val="28"/>
        </w:rPr>
      </w:pPr>
      <w:r w:rsidRPr="00F448EA">
        <w:rPr>
          <w:b/>
          <w:sz w:val="24"/>
          <w:szCs w:val="28"/>
        </w:rPr>
        <w:tab/>
        <w:t>A.</w:t>
      </w:r>
      <w:r w:rsidRPr="00F448EA">
        <w:rPr>
          <w:sz w:val="24"/>
          <w:szCs w:val="28"/>
        </w:rPr>
        <w:t>the – Ø</w:t>
      </w:r>
      <w:r w:rsidRPr="00F448EA">
        <w:rPr>
          <w:sz w:val="24"/>
          <w:szCs w:val="28"/>
        </w:rPr>
        <w:tab/>
      </w:r>
      <w:r w:rsidRPr="00F448EA">
        <w:rPr>
          <w:b/>
          <w:sz w:val="24"/>
          <w:szCs w:val="28"/>
        </w:rPr>
        <w:t>B.</w:t>
      </w:r>
      <w:r w:rsidRPr="00F448EA">
        <w:rPr>
          <w:sz w:val="24"/>
          <w:szCs w:val="28"/>
        </w:rPr>
        <w:t>the - the</w:t>
      </w:r>
      <w:r w:rsidRPr="00F448EA">
        <w:rPr>
          <w:sz w:val="24"/>
          <w:szCs w:val="28"/>
        </w:rPr>
        <w:tab/>
      </w:r>
      <w:r w:rsidRPr="00F448EA">
        <w:rPr>
          <w:b/>
          <w:sz w:val="24"/>
          <w:szCs w:val="28"/>
        </w:rPr>
        <w:t>C.</w:t>
      </w:r>
      <w:r w:rsidRPr="00F448EA">
        <w:rPr>
          <w:sz w:val="24"/>
          <w:szCs w:val="28"/>
        </w:rPr>
        <w:t>a - a</w:t>
      </w:r>
      <w:r w:rsidRPr="00F448EA">
        <w:rPr>
          <w:sz w:val="24"/>
          <w:szCs w:val="28"/>
        </w:rPr>
        <w:tab/>
      </w:r>
      <w:r w:rsidRPr="00F448EA">
        <w:rPr>
          <w:b/>
          <w:sz w:val="24"/>
          <w:szCs w:val="28"/>
        </w:rPr>
        <w:t>D.</w:t>
      </w:r>
      <w:r w:rsidRPr="00F448EA">
        <w:rPr>
          <w:sz w:val="24"/>
          <w:szCs w:val="28"/>
        </w:rPr>
        <w:t>a - Ø</w:t>
      </w:r>
    </w:p>
    <w:p w:rsidR="003619FA" w:rsidRDefault="003619FA" w:rsidP="003619FA">
      <w:pPr>
        <w:tabs>
          <w:tab w:val="left" w:pos="-360"/>
        </w:tabs>
        <w:spacing w:after="40" w:line="240" w:lineRule="auto"/>
        <w:ind w:left="-360" w:right="-720" w:hanging="360"/>
        <w:jc w:val="both"/>
        <w:rPr>
          <w:b/>
          <w:color w:val="000000"/>
          <w:sz w:val="24"/>
          <w:szCs w:val="24"/>
        </w:rPr>
      </w:pPr>
      <w:r>
        <w:rPr>
          <w:b/>
          <w:color w:val="000000"/>
          <w:sz w:val="24"/>
          <w:szCs w:val="24"/>
        </w:rPr>
        <w:t>I</w:t>
      </w:r>
      <w:r w:rsidRPr="00F448EA">
        <w:rPr>
          <w:b/>
          <w:color w:val="000000"/>
          <w:sz w:val="24"/>
          <w:szCs w:val="24"/>
        </w:rPr>
        <w:t>V.</w:t>
      </w:r>
      <w:r w:rsidRPr="00F448EA">
        <w:rPr>
          <w:b/>
          <w:color w:val="000000"/>
          <w:sz w:val="24"/>
          <w:szCs w:val="24"/>
        </w:rPr>
        <w:tab/>
        <w:t>Form compound nouns from a word in the upper row and another in the lower, and then fill them in the blanks. Make sure that you use them in the correct form.</w:t>
      </w:r>
    </w:p>
    <w:p w:rsidR="003619FA" w:rsidRPr="00F448EA" w:rsidRDefault="003619FA" w:rsidP="003619FA">
      <w:pPr>
        <w:tabs>
          <w:tab w:val="left" w:pos="-360"/>
        </w:tabs>
        <w:spacing w:after="40" w:line="240" w:lineRule="auto"/>
        <w:ind w:left="-360" w:right="-720" w:hanging="360"/>
        <w:jc w:val="center"/>
        <w:rPr>
          <w:b/>
          <w:sz w:val="24"/>
          <w:szCs w:val="24"/>
        </w:rPr>
      </w:pPr>
      <w:r>
        <w:rPr>
          <w:color w:val="000000"/>
          <w:sz w:val="24"/>
          <w:szCs w:val="24"/>
        </w:rPr>
        <mc:AlternateContent>
          <mc:Choice Requires="wps">
            <w:drawing>
              <wp:inline distT="0" distB="0" distL="0" distR="0" wp14:anchorId="29FAF092" wp14:editId="1AEBCFD5">
                <wp:extent cx="4826000" cy="468630"/>
                <wp:effectExtent l="9525" t="9525" r="12700" b="7620"/>
                <wp:docPr id="1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68630"/>
                        </a:xfrm>
                        <a:prstGeom prst="rect">
                          <a:avLst/>
                        </a:prstGeom>
                        <a:solidFill>
                          <a:srgbClr val="FFFFFF"/>
                        </a:solidFill>
                        <a:ln w="9525">
                          <a:solidFill>
                            <a:srgbClr val="000000"/>
                          </a:solidFill>
                          <a:miter lim="800000"/>
                          <a:headEnd/>
                          <a:tailEnd/>
                        </a:ln>
                      </wps:spPr>
                      <wps:txbx>
                        <w:txbxContent>
                          <w:p w:rsidR="00AA247B" w:rsidRPr="00910DC5" w:rsidRDefault="00AA247B" w:rsidP="003619FA">
                            <w:pPr>
                              <w:tabs>
                                <w:tab w:val="center" w:pos="360"/>
                                <w:tab w:val="center" w:pos="1800"/>
                                <w:tab w:val="center" w:pos="3240"/>
                                <w:tab w:val="center" w:pos="4680"/>
                                <w:tab w:val="center" w:pos="6480"/>
                              </w:tabs>
                              <w:spacing w:after="40"/>
                              <w:rPr>
                                <w:i/>
                                <w:sz w:val="24"/>
                                <w:szCs w:val="24"/>
                              </w:rPr>
                            </w:pPr>
                            <w:r w:rsidRPr="00910DC5">
                              <w:rPr>
                                <w:i/>
                                <w:sz w:val="24"/>
                                <w:szCs w:val="24"/>
                              </w:rPr>
                              <w:tab/>
                              <w:t>hand</w:t>
                            </w:r>
                            <w:r w:rsidRPr="00910DC5">
                              <w:rPr>
                                <w:i/>
                                <w:sz w:val="24"/>
                                <w:szCs w:val="24"/>
                              </w:rPr>
                              <w:tab/>
                              <w:t>seal</w:t>
                            </w:r>
                            <w:r w:rsidRPr="00910DC5">
                              <w:rPr>
                                <w:i/>
                                <w:sz w:val="24"/>
                                <w:szCs w:val="24"/>
                              </w:rPr>
                              <w:tab/>
                              <w:t>internet</w:t>
                            </w:r>
                            <w:r w:rsidRPr="00910DC5">
                              <w:rPr>
                                <w:i/>
                                <w:sz w:val="24"/>
                                <w:szCs w:val="24"/>
                              </w:rPr>
                              <w:tab/>
                              <w:t>passport</w:t>
                            </w:r>
                            <w:r w:rsidRPr="00910DC5">
                              <w:rPr>
                                <w:i/>
                                <w:sz w:val="24"/>
                                <w:szCs w:val="24"/>
                              </w:rPr>
                              <w:tab/>
                              <w:t>sightseeing</w:t>
                            </w:r>
                          </w:p>
                          <w:p w:rsidR="00AA247B" w:rsidRPr="00910DC5" w:rsidRDefault="00AA247B" w:rsidP="003619FA">
                            <w:pPr>
                              <w:tabs>
                                <w:tab w:val="center" w:pos="360"/>
                                <w:tab w:val="center" w:pos="1800"/>
                                <w:tab w:val="center" w:pos="3240"/>
                                <w:tab w:val="center" w:pos="4680"/>
                                <w:tab w:val="center" w:pos="6480"/>
                              </w:tabs>
                              <w:spacing w:after="40"/>
                              <w:rPr>
                                <w:i/>
                                <w:sz w:val="24"/>
                                <w:szCs w:val="24"/>
                              </w:rPr>
                            </w:pPr>
                            <w:r w:rsidRPr="00910DC5">
                              <w:rPr>
                                <w:i/>
                                <w:sz w:val="24"/>
                                <w:szCs w:val="24"/>
                              </w:rPr>
                              <w:tab/>
                              <w:t>belt</w:t>
                            </w:r>
                            <w:r w:rsidRPr="00910DC5">
                              <w:rPr>
                                <w:i/>
                                <w:sz w:val="24"/>
                                <w:szCs w:val="24"/>
                              </w:rPr>
                              <w:tab/>
                              <w:t>control</w:t>
                            </w:r>
                            <w:r w:rsidRPr="00910DC5">
                              <w:rPr>
                                <w:i/>
                                <w:sz w:val="24"/>
                                <w:szCs w:val="24"/>
                              </w:rPr>
                              <w:tab/>
                              <w:t>tour</w:t>
                            </w:r>
                            <w:r w:rsidRPr="00910DC5">
                              <w:rPr>
                                <w:i/>
                                <w:sz w:val="24"/>
                                <w:szCs w:val="24"/>
                              </w:rPr>
                              <w:tab/>
                              <w:t>luggage</w:t>
                            </w:r>
                            <w:r w:rsidRPr="00910DC5">
                              <w:rPr>
                                <w:i/>
                                <w:sz w:val="24"/>
                                <w:szCs w:val="24"/>
                              </w:rPr>
                              <w:tab/>
                              <w:t>access</w:t>
                            </w:r>
                          </w:p>
                        </w:txbxContent>
                      </wps:txbx>
                      <wps:bodyPr rot="0" vert="horz" wrap="square" lIns="91440" tIns="45720" rIns="91440" bIns="45720" anchor="t" anchorCtr="0" upright="1">
                        <a:noAutofit/>
                      </wps:bodyPr>
                    </wps:wsp>
                  </a:graphicData>
                </a:graphic>
              </wp:inline>
            </w:drawing>
          </mc:Choice>
          <mc:Fallback>
            <w:pict>
              <v:shape id="Text Box 141" o:spid="_x0000_s1038" type="#_x0000_t202" style="width:380pt;height: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">
                <v:textbox>
                  <w:txbxContent>
                    <w:p w:rsidR="00AA247B" w:rsidRPr="00910DC5" w:rsidRDefault="00AA247B" w:rsidP="003619FA">
                      <w:pPr>
                        <w:tabs>
                          <w:tab w:val="center" w:pos="360"/>
                          <w:tab w:val="center" w:pos="1800"/>
                          <w:tab w:val="center" w:pos="3240"/>
                          <w:tab w:val="center" w:pos="4680"/>
                          <w:tab w:val="center" w:pos="6480"/>
                        </w:tabs>
                        <w:spacing w:after="40"/>
                        <w:rPr>
                          <w:i/>
                          <w:sz w:val="24"/>
                          <w:szCs w:val="24"/>
                        </w:rPr>
                      </w:pPr>
                      <w:r w:rsidRPr="00910DC5">
                        <w:rPr>
                          <w:i/>
                          <w:sz w:val="24"/>
                          <w:szCs w:val="24"/>
                        </w:rPr>
                        <w:tab/>
                        <w:t>hand</w:t>
                      </w:r>
                      <w:r w:rsidRPr="00910DC5">
                        <w:rPr>
                          <w:i/>
                          <w:sz w:val="24"/>
                          <w:szCs w:val="24"/>
                        </w:rPr>
                        <w:tab/>
                        <w:t>seal</w:t>
                      </w:r>
                      <w:r w:rsidRPr="00910DC5">
                        <w:rPr>
                          <w:i/>
                          <w:sz w:val="24"/>
                          <w:szCs w:val="24"/>
                        </w:rPr>
                        <w:tab/>
                        <w:t>internet</w:t>
                      </w:r>
                      <w:r w:rsidRPr="00910DC5">
                        <w:rPr>
                          <w:i/>
                          <w:sz w:val="24"/>
                          <w:szCs w:val="24"/>
                        </w:rPr>
                        <w:tab/>
                        <w:t>passport</w:t>
                      </w:r>
                      <w:r w:rsidRPr="00910DC5">
                        <w:rPr>
                          <w:i/>
                          <w:sz w:val="24"/>
                          <w:szCs w:val="24"/>
                        </w:rPr>
                        <w:tab/>
                        <w:t>sightseeing</w:t>
                      </w:r>
                    </w:p>
                    <w:p w:rsidR="00AA247B" w:rsidRPr="00910DC5" w:rsidRDefault="00AA247B" w:rsidP="003619FA">
                      <w:pPr>
                        <w:tabs>
                          <w:tab w:val="center" w:pos="360"/>
                          <w:tab w:val="center" w:pos="1800"/>
                          <w:tab w:val="center" w:pos="3240"/>
                          <w:tab w:val="center" w:pos="4680"/>
                          <w:tab w:val="center" w:pos="6480"/>
                        </w:tabs>
                        <w:spacing w:after="40"/>
                        <w:rPr>
                          <w:i/>
                          <w:sz w:val="24"/>
                          <w:szCs w:val="24"/>
                        </w:rPr>
                      </w:pPr>
                      <w:r w:rsidRPr="00910DC5">
                        <w:rPr>
                          <w:i/>
                          <w:sz w:val="24"/>
                          <w:szCs w:val="24"/>
                        </w:rPr>
                        <w:tab/>
                        <w:t>belt</w:t>
                      </w:r>
                      <w:r w:rsidRPr="00910DC5">
                        <w:rPr>
                          <w:i/>
                          <w:sz w:val="24"/>
                          <w:szCs w:val="24"/>
                        </w:rPr>
                        <w:tab/>
                        <w:t>control</w:t>
                      </w:r>
                      <w:r w:rsidRPr="00910DC5">
                        <w:rPr>
                          <w:i/>
                          <w:sz w:val="24"/>
                          <w:szCs w:val="24"/>
                        </w:rPr>
                        <w:tab/>
                        <w:t>tour</w:t>
                      </w:r>
                      <w:r w:rsidRPr="00910DC5">
                        <w:rPr>
                          <w:i/>
                          <w:sz w:val="24"/>
                          <w:szCs w:val="24"/>
                        </w:rPr>
                        <w:tab/>
                        <w:t>luggage</w:t>
                      </w:r>
                      <w:r w:rsidRPr="00910DC5">
                        <w:rPr>
                          <w:i/>
                          <w:sz w:val="24"/>
                          <w:szCs w:val="24"/>
                        </w:rPr>
                        <w:tab/>
                        <w:t>access</w:t>
                      </w:r>
                    </w:p>
                  </w:txbxContent>
                </v:textbox>
                <w10:anchorlock/>
              </v:shape>
            </w:pict>
          </mc:Fallback>
        </mc:AlternateContent>
      </w:r>
    </w:p>
    <w:p w:rsidR="003619FA" w:rsidRPr="00F448EA" w:rsidRDefault="003619FA" w:rsidP="003619FA">
      <w:pPr>
        <w:tabs>
          <w:tab w:val="left" w:pos="-360"/>
        </w:tabs>
        <w:spacing w:before="120" w:after="40" w:line="240" w:lineRule="auto"/>
        <w:ind w:left="-720" w:right="-720"/>
        <w:jc w:val="both"/>
        <w:rPr>
          <w:color w:val="000000"/>
          <w:sz w:val="24"/>
          <w:szCs w:val="24"/>
        </w:rPr>
      </w:pPr>
      <w:r w:rsidRPr="00F448EA">
        <w:rPr>
          <w:color w:val="000000"/>
          <w:sz w:val="24"/>
          <w:szCs w:val="24"/>
        </w:rPr>
        <w:lastRenderedPageBreak/>
        <w:t>16.</w:t>
      </w:r>
      <w:r w:rsidRPr="00F448EA">
        <w:rPr>
          <w:color w:val="000000"/>
          <w:sz w:val="24"/>
          <w:szCs w:val="24"/>
        </w:rPr>
        <w:tab/>
        <w:t xml:space="preserve">You have to go through the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at an airport for an international flight.</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17.</w:t>
      </w:r>
      <w:r w:rsidRPr="00F448EA">
        <w:rPr>
          <w:color w:val="000000"/>
          <w:sz w:val="24"/>
          <w:szCs w:val="24"/>
        </w:rPr>
        <w:tab/>
        <w:t>You must take your violin on the plane as</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sz w:val="24"/>
          <w:szCs w:val="24"/>
        </w:rPr>
        <w:t xml:space="preserve"> when you check in.</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color w:val="000000"/>
          <w:sz w:val="24"/>
          <w:szCs w:val="24"/>
        </w:rPr>
        <w:t>18.</w:t>
      </w:r>
      <w:r w:rsidRPr="00F448EA">
        <w:rPr>
          <w:color w:val="000000"/>
          <w:sz w:val="24"/>
          <w:szCs w:val="24"/>
        </w:rPr>
        <w:tab/>
      </w:r>
      <w:r w:rsidRPr="00F448EA">
        <w:rPr>
          <w:bCs/>
          <w:color w:val="000000"/>
          <w:sz w:val="24"/>
          <w:szCs w:val="24"/>
        </w:rPr>
        <w:t>It is very convenient to use a taxi for a(n) ____________ in the city centre.</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19.</w:t>
      </w:r>
      <w:r w:rsidRPr="00F448EA">
        <w:rPr>
          <w:bCs/>
          <w:color w:val="000000"/>
          <w:sz w:val="24"/>
          <w:szCs w:val="24"/>
        </w:rPr>
        <w:tab/>
        <w:t xml:space="preserve">On a plane you have to fasten your </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w:t>
      </w:r>
    </w:p>
    <w:p w:rsidR="003619FA" w:rsidRPr="00F448EA" w:rsidRDefault="003619FA" w:rsidP="003619FA">
      <w:pPr>
        <w:tabs>
          <w:tab w:val="left" w:pos="-360"/>
        </w:tabs>
        <w:spacing w:after="40" w:line="360" w:lineRule="auto"/>
        <w:ind w:left="-720" w:right="-720"/>
        <w:jc w:val="both"/>
        <w:rPr>
          <w:bCs/>
          <w:color w:val="000000"/>
          <w:sz w:val="24"/>
          <w:szCs w:val="24"/>
        </w:rPr>
      </w:pPr>
      <w:r w:rsidRPr="00F448EA">
        <w:rPr>
          <w:bCs/>
          <w:color w:val="000000"/>
          <w:sz w:val="24"/>
          <w:szCs w:val="24"/>
        </w:rPr>
        <w:t>20.</w:t>
      </w:r>
      <w:r w:rsidRPr="00F448EA">
        <w:rPr>
          <w:bCs/>
          <w:color w:val="000000"/>
          <w:sz w:val="24"/>
          <w:szCs w:val="24"/>
        </w:rPr>
        <w:tab/>
        <w:t>In a hotel when you need</w:t>
      </w:r>
      <w:r w:rsidRPr="00F448EA">
        <w:rPr>
          <w:bCs/>
          <w:color w:val="000000"/>
          <w:sz w:val="24"/>
          <w:szCs w:val="24"/>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you can ask the receptionist for thepassword for the wi-fi.</w:t>
      </w:r>
    </w:p>
    <w:p w:rsidR="003619FA" w:rsidRPr="00F448EA" w:rsidRDefault="003619FA" w:rsidP="003619FA">
      <w:pPr>
        <w:tabs>
          <w:tab w:val="left" w:pos="-360"/>
        </w:tabs>
        <w:spacing w:after="40" w:line="240" w:lineRule="auto"/>
        <w:ind w:left="-720" w:right="-720"/>
        <w:jc w:val="both"/>
        <w:rPr>
          <w:b/>
          <w:bCs/>
          <w:i/>
          <w:iCs/>
          <w:color w:val="000000"/>
          <w:sz w:val="24"/>
          <w:szCs w:val="24"/>
        </w:rPr>
      </w:pPr>
      <w:r w:rsidRPr="00F448EA">
        <w:rPr>
          <w:b/>
          <w:bCs/>
          <w:color w:val="000000"/>
          <w:sz w:val="24"/>
          <w:szCs w:val="24"/>
        </w:rPr>
        <w:t>V.</w:t>
      </w:r>
      <w:r w:rsidRPr="00F448EA">
        <w:rPr>
          <w:b/>
          <w:bCs/>
          <w:color w:val="000000"/>
          <w:sz w:val="24"/>
          <w:szCs w:val="24"/>
        </w:rPr>
        <w:tab/>
        <w:t xml:space="preserve">Complete the sentences with </w:t>
      </w:r>
      <w:r w:rsidRPr="00F448EA">
        <w:rPr>
          <w:b/>
          <w:bCs/>
          <w:i/>
          <w:iCs/>
          <w:color w:val="000000"/>
          <w:sz w:val="24"/>
          <w:szCs w:val="24"/>
        </w:rPr>
        <w:t>a, an, the</w:t>
      </w:r>
      <w:r w:rsidRPr="00F448EA">
        <w:rPr>
          <w:b/>
          <w:bCs/>
          <w:color w:val="000000"/>
          <w:sz w:val="24"/>
          <w:szCs w:val="24"/>
        </w:rPr>
        <w:t xml:space="preserve"> or </w:t>
      </w:r>
      <w:r w:rsidRPr="00F448EA">
        <w:rPr>
          <w:b/>
          <w:bCs/>
          <w:i/>
          <w:iCs/>
          <w:color w:val="000000"/>
          <w:sz w:val="24"/>
          <w:szCs w:val="24"/>
        </w:rPr>
        <w:t>zero article (Ø).</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21.</w:t>
      </w:r>
      <w:r w:rsidRPr="00F448EA">
        <w:rPr>
          <w:sz w:val="24"/>
          <w:szCs w:val="28"/>
        </w:rPr>
        <w:tab/>
      </w:r>
      <w:r w:rsidRPr="00F448EA">
        <w:rPr>
          <w:bCs/>
          <w:color w:val="000000"/>
          <w:sz w:val="24"/>
          <w:szCs w:val="24"/>
        </w:rPr>
        <w:t xml:space="preserve">There isn’t </w:t>
      </w:r>
      <w:r w:rsidRPr="00F448EA">
        <w:rPr>
          <w:sz w:val="24"/>
          <w:szCs w:val="28"/>
          <w:u w:val="single"/>
        </w:rPr>
        <w:tab/>
      </w:r>
      <w:r w:rsidRPr="00F448EA">
        <w:rPr>
          <w:bCs/>
          <w:color w:val="000000"/>
          <w:sz w:val="24"/>
          <w:szCs w:val="24"/>
        </w:rPr>
        <w:t>airport near where I live.</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nearest airport is 70 miles away</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bCs/>
          <w:color w:val="000000"/>
          <w:sz w:val="24"/>
          <w:szCs w:val="24"/>
        </w:rPr>
        <w:t>an - A</w:t>
      </w:r>
      <w:r w:rsidRPr="00F448EA">
        <w:rPr>
          <w:sz w:val="24"/>
          <w:szCs w:val="28"/>
        </w:rPr>
        <w:tab/>
      </w:r>
      <w:r w:rsidRPr="00F448EA">
        <w:rPr>
          <w:b/>
          <w:sz w:val="24"/>
          <w:szCs w:val="28"/>
        </w:rPr>
        <w:t>B.</w:t>
      </w:r>
      <w:r w:rsidRPr="00F448EA">
        <w:rPr>
          <w:bCs/>
          <w:color w:val="000000"/>
          <w:sz w:val="24"/>
          <w:szCs w:val="24"/>
        </w:rPr>
        <w:t>an - The</w:t>
      </w:r>
      <w:r w:rsidRPr="00F448EA">
        <w:rPr>
          <w:sz w:val="24"/>
          <w:szCs w:val="28"/>
        </w:rPr>
        <w:tab/>
      </w:r>
      <w:r w:rsidRPr="00F448EA">
        <w:rPr>
          <w:b/>
          <w:sz w:val="24"/>
          <w:szCs w:val="28"/>
        </w:rPr>
        <w:t>C.</w:t>
      </w:r>
      <w:r w:rsidRPr="00F448EA">
        <w:rPr>
          <w:bCs/>
          <w:color w:val="000000"/>
          <w:sz w:val="24"/>
          <w:szCs w:val="24"/>
        </w:rPr>
        <w:t>the - A</w:t>
      </w:r>
      <w:r w:rsidRPr="00F448EA">
        <w:rPr>
          <w:sz w:val="24"/>
          <w:szCs w:val="28"/>
        </w:rPr>
        <w:tab/>
      </w:r>
      <w:r w:rsidRPr="00F448EA">
        <w:rPr>
          <w:b/>
          <w:sz w:val="24"/>
          <w:szCs w:val="28"/>
        </w:rPr>
        <w:t>D.</w:t>
      </w:r>
      <w:r w:rsidRPr="00F448EA">
        <w:rPr>
          <w:bCs/>
          <w:color w:val="000000"/>
          <w:sz w:val="24"/>
          <w:szCs w:val="24"/>
        </w:rPr>
        <w:t>the - The</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22.</w:t>
      </w:r>
      <w:r w:rsidRPr="00F448EA">
        <w:rPr>
          <w:sz w:val="24"/>
          <w:szCs w:val="28"/>
        </w:rPr>
        <w:tab/>
      </w:r>
      <w:r w:rsidRPr="00F448EA">
        <w:rPr>
          <w:bCs/>
          <w:color w:val="000000"/>
          <w:sz w:val="24"/>
          <w:szCs w:val="24"/>
        </w:rPr>
        <w:t>David is</w:t>
      </w:r>
      <w:r w:rsidRPr="00F448EA">
        <w:rPr>
          <w:sz w:val="24"/>
          <w:szCs w:val="28"/>
          <w:u w:val="single"/>
        </w:rPr>
        <w:tab/>
      </w:r>
      <w:r w:rsidRPr="00F448EA">
        <w:rPr>
          <w:sz w:val="24"/>
          <w:szCs w:val="28"/>
          <w:u w:val="single"/>
        </w:rPr>
        <w:tab/>
      </w:r>
      <w:r w:rsidRPr="00F448EA">
        <w:rPr>
          <w:bCs/>
          <w:color w:val="000000"/>
          <w:sz w:val="24"/>
          <w:szCs w:val="24"/>
        </w:rPr>
        <w:t xml:space="preserve">sailor. He spends most of his life at </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sea</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sz w:val="24"/>
          <w:szCs w:val="28"/>
        </w:rPr>
        <w:t>Ø - a</w:t>
      </w:r>
      <w:r w:rsidRPr="00F448EA">
        <w:rPr>
          <w:sz w:val="24"/>
          <w:szCs w:val="28"/>
        </w:rPr>
        <w:tab/>
      </w:r>
      <w:r w:rsidRPr="00F448EA">
        <w:rPr>
          <w:b/>
          <w:sz w:val="24"/>
          <w:szCs w:val="28"/>
        </w:rPr>
        <w:t>B.</w:t>
      </w:r>
      <w:r w:rsidRPr="00F448EA">
        <w:rPr>
          <w:sz w:val="24"/>
          <w:szCs w:val="28"/>
        </w:rPr>
        <w:t>a- Ø</w:t>
      </w:r>
      <w:r w:rsidRPr="00F448EA">
        <w:rPr>
          <w:sz w:val="24"/>
          <w:szCs w:val="28"/>
        </w:rPr>
        <w:tab/>
      </w:r>
      <w:r w:rsidRPr="00F448EA">
        <w:rPr>
          <w:b/>
          <w:sz w:val="24"/>
          <w:szCs w:val="28"/>
        </w:rPr>
        <w:t>C.</w:t>
      </w:r>
      <w:r w:rsidRPr="00F448EA">
        <w:rPr>
          <w:sz w:val="24"/>
          <w:szCs w:val="28"/>
        </w:rPr>
        <w:t>a - a</w:t>
      </w:r>
      <w:r w:rsidRPr="00F448EA">
        <w:rPr>
          <w:sz w:val="24"/>
          <w:szCs w:val="28"/>
        </w:rPr>
        <w:tab/>
      </w:r>
      <w:r w:rsidRPr="00F448EA">
        <w:rPr>
          <w:b/>
          <w:sz w:val="24"/>
          <w:szCs w:val="28"/>
        </w:rPr>
        <w:t>D.</w:t>
      </w:r>
      <w:r w:rsidRPr="00F448EA">
        <w:rPr>
          <w:sz w:val="24"/>
          <w:szCs w:val="28"/>
        </w:rPr>
        <w:t>a - the</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23.</w:t>
      </w:r>
      <w:r w:rsidRPr="00F448EA">
        <w:rPr>
          <w:sz w:val="24"/>
          <w:szCs w:val="28"/>
        </w:rPr>
        <w:tab/>
      </w:r>
      <w:r w:rsidRPr="00F448EA">
        <w:rPr>
          <w:bCs/>
          <w:color w:val="000000"/>
          <w:sz w:val="24"/>
          <w:szCs w:val="24"/>
        </w:rPr>
        <w:t>“Paul, where is</w:t>
      </w:r>
      <w:r w:rsidRPr="00F448EA">
        <w:rPr>
          <w:sz w:val="24"/>
          <w:szCs w:val="28"/>
          <w:u w:val="single"/>
        </w:rPr>
        <w:tab/>
      </w:r>
      <w:r w:rsidRPr="00F448EA">
        <w:rPr>
          <w:sz w:val="24"/>
          <w:szCs w:val="28"/>
          <w:u w:val="single"/>
        </w:rPr>
        <w:tab/>
      </w:r>
      <w:r w:rsidRPr="00F448EA">
        <w:rPr>
          <w:bCs/>
          <w:color w:val="000000"/>
          <w:sz w:val="24"/>
          <w:szCs w:val="24"/>
        </w:rPr>
        <w:t xml:space="preserve">Spanish dictionary? I’m writing </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essay in Spanish and I need it.”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bCs/>
          <w:color w:val="000000"/>
          <w:sz w:val="24"/>
          <w:szCs w:val="24"/>
        </w:rPr>
        <w:t>a - an</w:t>
      </w:r>
      <w:r w:rsidRPr="00F448EA">
        <w:rPr>
          <w:sz w:val="24"/>
          <w:szCs w:val="28"/>
        </w:rPr>
        <w:tab/>
      </w:r>
      <w:r w:rsidRPr="00F448EA">
        <w:rPr>
          <w:b/>
          <w:sz w:val="24"/>
          <w:szCs w:val="28"/>
        </w:rPr>
        <w:t>B.</w:t>
      </w:r>
      <w:r w:rsidRPr="00F448EA">
        <w:rPr>
          <w:sz w:val="24"/>
          <w:szCs w:val="28"/>
        </w:rPr>
        <w:t>Ø - the</w:t>
      </w:r>
      <w:r w:rsidRPr="00F448EA">
        <w:rPr>
          <w:sz w:val="24"/>
          <w:szCs w:val="28"/>
        </w:rPr>
        <w:tab/>
      </w:r>
      <w:r w:rsidRPr="00F448EA">
        <w:rPr>
          <w:b/>
          <w:sz w:val="24"/>
          <w:szCs w:val="28"/>
        </w:rPr>
        <w:t>C.</w:t>
      </w:r>
      <w:r w:rsidRPr="00F448EA">
        <w:rPr>
          <w:sz w:val="24"/>
          <w:szCs w:val="28"/>
        </w:rPr>
        <w:t>the - an</w:t>
      </w:r>
      <w:r w:rsidRPr="00F448EA">
        <w:rPr>
          <w:sz w:val="24"/>
          <w:szCs w:val="28"/>
        </w:rPr>
        <w:tab/>
      </w:r>
      <w:r w:rsidRPr="00F448EA">
        <w:rPr>
          <w:b/>
          <w:sz w:val="24"/>
          <w:szCs w:val="28"/>
        </w:rPr>
        <w:t>D.</w:t>
      </w:r>
      <w:r w:rsidRPr="00F448EA">
        <w:rPr>
          <w:sz w:val="24"/>
          <w:szCs w:val="28"/>
        </w:rPr>
        <w:t>Ø - Ø</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24.</w:t>
      </w:r>
      <w:r w:rsidRPr="00F448EA">
        <w:rPr>
          <w:sz w:val="24"/>
          <w:szCs w:val="28"/>
        </w:rPr>
        <w:tab/>
      </w:r>
      <w:r w:rsidRPr="00F448EA">
        <w:rPr>
          <w:sz w:val="24"/>
          <w:szCs w:val="28"/>
          <w:u w:val="single"/>
        </w:rPr>
        <w:tab/>
      </w:r>
      <w:r w:rsidRPr="00F448EA">
        <w:rPr>
          <w:sz w:val="24"/>
          <w:szCs w:val="28"/>
          <w:u w:val="single"/>
        </w:rPr>
        <w:tab/>
      </w:r>
      <w:r w:rsidRPr="00F448EA">
        <w:rPr>
          <w:bCs/>
          <w:color w:val="000000"/>
          <w:sz w:val="24"/>
          <w:szCs w:val="24"/>
        </w:rPr>
        <w:t>Titanic,</w:t>
      </w:r>
      <w:r w:rsidRPr="00F448EA">
        <w:rPr>
          <w:sz w:val="24"/>
          <w:szCs w:val="28"/>
          <w:u w:val="single"/>
        </w:rPr>
        <w:tab/>
      </w:r>
      <w:r w:rsidRPr="00F448EA">
        <w:rPr>
          <w:bCs/>
          <w:color w:val="000000"/>
          <w:sz w:val="24"/>
          <w:szCs w:val="24"/>
        </w:rPr>
        <w:t>British steamer, sank in the North Atlantic after hitting an iceberg</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sz w:val="24"/>
          <w:szCs w:val="28"/>
        </w:rPr>
        <w:t>A - the</w:t>
      </w:r>
      <w:r w:rsidRPr="00F448EA">
        <w:rPr>
          <w:sz w:val="24"/>
          <w:szCs w:val="28"/>
        </w:rPr>
        <w:tab/>
      </w:r>
      <w:r w:rsidRPr="00F448EA">
        <w:rPr>
          <w:b/>
          <w:sz w:val="24"/>
          <w:szCs w:val="28"/>
        </w:rPr>
        <w:t>B.</w:t>
      </w:r>
      <w:r w:rsidRPr="00F448EA">
        <w:rPr>
          <w:sz w:val="24"/>
          <w:szCs w:val="28"/>
        </w:rPr>
        <w:t>Ø - a</w:t>
      </w:r>
      <w:r w:rsidRPr="00F448EA">
        <w:rPr>
          <w:sz w:val="24"/>
          <w:szCs w:val="28"/>
        </w:rPr>
        <w:tab/>
      </w:r>
      <w:r w:rsidRPr="00F448EA">
        <w:rPr>
          <w:b/>
          <w:sz w:val="24"/>
          <w:szCs w:val="28"/>
        </w:rPr>
        <w:t>C.</w:t>
      </w:r>
      <w:r w:rsidRPr="00F448EA">
        <w:rPr>
          <w:sz w:val="24"/>
          <w:szCs w:val="28"/>
        </w:rPr>
        <w:t>The - the</w:t>
      </w:r>
      <w:r w:rsidRPr="00F448EA">
        <w:rPr>
          <w:sz w:val="24"/>
          <w:szCs w:val="28"/>
        </w:rPr>
        <w:tab/>
      </w:r>
      <w:r w:rsidRPr="00F448EA">
        <w:rPr>
          <w:b/>
          <w:sz w:val="24"/>
          <w:szCs w:val="28"/>
        </w:rPr>
        <w:t>D.</w:t>
      </w:r>
      <w:r w:rsidRPr="00F448EA">
        <w:rPr>
          <w:sz w:val="24"/>
          <w:szCs w:val="28"/>
        </w:rPr>
        <w:t>The - a</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25.</w:t>
      </w:r>
      <w:r w:rsidRPr="00F448EA">
        <w:rPr>
          <w:sz w:val="24"/>
          <w:szCs w:val="28"/>
        </w:rPr>
        <w:tab/>
      </w:r>
      <w:r w:rsidRPr="00F448EA">
        <w:rPr>
          <w:sz w:val="24"/>
          <w:szCs w:val="28"/>
          <w:u w:val="single"/>
        </w:rPr>
        <w:tab/>
      </w:r>
      <w:r w:rsidRPr="00F448EA">
        <w:rPr>
          <w:sz w:val="24"/>
          <w:szCs w:val="28"/>
          <w:u w:val="single"/>
        </w:rPr>
        <w:tab/>
      </w:r>
      <w:r w:rsidRPr="00F448EA">
        <w:rPr>
          <w:bCs/>
          <w:color w:val="000000"/>
          <w:sz w:val="24"/>
          <w:szCs w:val="24"/>
        </w:rPr>
        <w:t>changed a lot in the last 30 years</w:t>
      </w:r>
      <w:r w:rsidRPr="00F448EA">
        <w:rPr>
          <w:sz w:val="24"/>
          <w:szCs w:val="28"/>
        </w:rPr>
        <w:t>.</w:t>
      </w:r>
    </w:p>
    <w:p w:rsidR="003619FA" w:rsidRPr="00F448EA" w:rsidRDefault="003619FA" w:rsidP="003619FA">
      <w:pPr>
        <w:tabs>
          <w:tab w:val="left" w:pos="-360"/>
          <w:tab w:val="left" w:pos="1800"/>
          <w:tab w:val="left" w:pos="4320"/>
          <w:tab w:val="left" w:pos="6840"/>
        </w:tabs>
        <w:spacing w:after="40" w:line="360" w:lineRule="auto"/>
        <w:ind w:left="-360" w:right="-720" w:hanging="360"/>
        <w:jc w:val="both"/>
        <w:rPr>
          <w:sz w:val="24"/>
          <w:szCs w:val="28"/>
        </w:rPr>
      </w:pPr>
      <w:r w:rsidRPr="00F448EA">
        <w:rPr>
          <w:b/>
          <w:sz w:val="24"/>
          <w:szCs w:val="28"/>
        </w:rPr>
        <w:tab/>
        <w:t>A.</w:t>
      </w:r>
      <w:r w:rsidRPr="00F448EA">
        <w:rPr>
          <w:bCs/>
          <w:color w:val="000000"/>
          <w:sz w:val="24"/>
          <w:szCs w:val="24"/>
        </w:rPr>
        <w:t>Life has</w:t>
      </w:r>
      <w:r w:rsidRPr="00F448EA">
        <w:rPr>
          <w:sz w:val="24"/>
          <w:szCs w:val="28"/>
        </w:rPr>
        <w:tab/>
      </w:r>
      <w:r w:rsidRPr="00F448EA">
        <w:rPr>
          <w:b/>
          <w:sz w:val="24"/>
          <w:szCs w:val="28"/>
        </w:rPr>
        <w:t>B.</w:t>
      </w:r>
      <w:r w:rsidRPr="00F448EA">
        <w:rPr>
          <w:bCs/>
          <w:color w:val="000000"/>
          <w:sz w:val="24"/>
          <w:szCs w:val="24"/>
        </w:rPr>
        <w:t>A life has</w:t>
      </w:r>
      <w:r w:rsidRPr="00F448EA">
        <w:rPr>
          <w:sz w:val="24"/>
          <w:szCs w:val="28"/>
        </w:rPr>
        <w:tab/>
      </w:r>
      <w:r w:rsidRPr="00F448EA">
        <w:rPr>
          <w:b/>
          <w:sz w:val="24"/>
          <w:szCs w:val="28"/>
        </w:rPr>
        <w:t>C.</w:t>
      </w:r>
      <w:r w:rsidRPr="00F448EA">
        <w:rPr>
          <w:bCs/>
          <w:color w:val="000000"/>
          <w:sz w:val="24"/>
          <w:szCs w:val="24"/>
        </w:rPr>
        <w:t>The life has</w:t>
      </w:r>
      <w:r w:rsidRPr="00F448EA">
        <w:rPr>
          <w:sz w:val="24"/>
          <w:szCs w:val="28"/>
        </w:rPr>
        <w:tab/>
      </w:r>
      <w:r w:rsidRPr="00F448EA">
        <w:rPr>
          <w:b/>
          <w:sz w:val="24"/>
          <w:szCs w:val="28"/>
        </w:rPr>
        <w:t>D.</w:t>
      </w:r>
      <w:r w:rsidRPr="00F448EA">
        <w:rPr>
          <w:bCs/>
          <w:color w:val="000000"/>
          <w:sz w:val="24"/>
          <w:szCs w:val="24"/>
        </w:rPr>
        <w:t>Lives have</w:t>
      </w:r>
    </w:p>
    <w:p w:rsidR="003619FA" w:rsidRPr="00F448EA" w:rsidRDefault="003619FA" w:rsidP="003619FA">
      <w:pPr>
        <w:tabs>
          <w:tab w:val="left" w:pos="-360"/>
        </w:tabs>
        <w:spacing w:after="40" w:line="240" w:lineRule="auto"/>
        <w:ind w:left="-720" w:right="-720"/>
        <w:jc w:val="both"/>
        <w:rPr>
          <w:b/>
          <w:sz w:val="24"/>
          <w:szCs w:val="24"/>
        </w:rPr>
      </w:pPr>
      <w:r w:rsidRPr="00F448EA">
        <w:rPr>
          <w:b/>
          <w:color w:val="000000"/>
          <w:sz w:val="24"/>
          <w:szCs w:val="24"/>
        </w:rPr>
        <w:t>VI.</w:t>
      </w:r>
      <w:r w:rsidRPr="00F448EA">
        <w:rPr>
          <w:b/>
          <w:color w:val="000000"/>
          <w:sz w:val="24"/>
          <w:szCs w:val="24"/>
        </w:rPr>
        <w:tab/>
        <w:t xml:space="preserve">Choose the word or phrase among A, </w:t>
      </w:r>
      <w:r w:rsidRPr="00F448EA">
        <w:rPr>
          <w:b/>
          <w:bCs/>
          <w:color w:val="000000"/>
          <w:sz w:val="24"/>
          <w:szCs w:val="24"/>
        </w:rPr>
        <w:t>B, C</w:t>
      </w:r>
      <w:r w:rsidRPr="00F448EA">
        <w:rPr>
          <w:b/>
          <w:color w:val="000000"/>
          <w:sz w:val="24"/>
          <w:szCs w:val="24"/>
        </w:rPr>
        <w:t>or D that best fits the blank space in the following passage.</w:t>
      </w:r>
    </w:p>
    <w:p w:rsidR="003619FA" w:rsidRPr="00F448EA" w:rsidRDefault="003619FA" w:rsidP="003619FA">
      <w:pPr>
        <w:tabs>
          <w:tab w:val="left" w:pos="-360"/>
        </w:tabs>
        <w:spacing w:after="40" w:line="240" w:lineRule="auto"/>
        <w:ind w:left="-720" w:right="-720"/>
        <w:jc w:val="center"/>
        <w:rPr>
          <w:b/>
          <w:sz w:val="26"/>
          <w:szCs w:val="26"/>
        </w:rPr>
      </w:pPr>
      <w:r w:rsidRPr="00F448EA">
        <w:rPr>
          <w:b/>
          <w:bCs/>
          <w:color w:val="000000"/>
          <w:sz w:val="26"/>
          <w:szCs w:val="26"/>
        </w:rPr>
        <w:t>My Experience on an Elephant Safari</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We went on an elephant safari at a place (26)</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Camp Jubalani in South Africa. They take visitors on safaris twice a day: once in the morning and once at night. Guests cango on as many rides as they like, but they don’t (27)</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you ride an elephant if you areyounger than twelve years old. Luckily, I’m fifteen! On our first safari, I felt really scared. I remember thinking we could have gone on a beach holiday instead! As I was climbing ontothe elephant, I wondered how I was going to control (28)</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a big animal. I soon(29)</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that I ought not to have worried so much. They made you sit with an experiencedelephant trainer. You can’t ride (30)</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your own. During the trek, we saw giraffes, zebras, lions, and rhinos. My parents took a lot of photos. I would have taken photos myselfbut I’d (31)</w:t>
      </w:r>
      <w:r w:rsidRPr="00F448EA">
        <w:rPr>
          <w:bCs/>
          <w:color w:val="000000"/>
          <w:sz w:val="24"/>
          <w:szCs w:val="24"/>
        </w:rPr>
        <w:tab/>
      </w:r>
      <w:r w:rsidRPr="00F448EA">
        <w:rPr>
          <w:bCs/>
          <w:color w:val="000000"/>
          <w:sz w:val="24"/>
          <w:szCs w:val="24"/>
          <w:u w:val="single"/>
        </w:rPr>
        <w:tab/>
      </w:r>
      <w:r w:rsidRPr="00F448EA">
        <w:rPr>
          <w:bCs/>
          <w:color w:val="000000"/>
          <w:sz w:val="24"/>
          <w:szCs w:val="24"/>
        </w:rPr>
        <w:t xml:space="preserve"> my camera in my room. I can’t remember exactly how long thesafaris lasted, but it must have been a couple of hours because we got (32)</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just(33)</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for lunch. We stayed at Camp Jubalani for three days and went on four elephant safaris. We could have gone on more than that, but on one of the days my mum wasn’t very well. Anyway, it was a (34)</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holiday. I’d definitely (35)</w:t>
      </w:r>
      <w:r w:rsidRPr="00F448EA">
        <w:rPr>
          <w:bCs/>
          <w:color w:val="000000"/>
          <w:sz w:val="24"/>
          <w:szCs w:val="24"/>
          <w:u w:val="single"/>
        </w:rPr>
        <w:tab/>
      </w:r>
      <w:r w:rsidRPr="00F448EA">
        <w:rPr>
          <w:bCs/>
          <w:color w:val="000000"/>
          <w:sz w:val="24"/>
          <w:szCs w:val="24"/>
        </w:rPr>
        <w:t>an elephant safari.</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26.</w:t>
      </w:r>
      <w:r w:rsidRPr="00F448EA">
        <w:rPr>
          <w:b/>
          <w:sz w:val="24"/>
          <w:szCs w:val="28"/>
        </w:rPr>
        <w:tab/>
        <w:t>A.</w:t>
      </w:r>
      <w:r w:rsidRPr="00F448EA">
        <w:rPr>
          <w:sz w:val="24"/>
          <w:szCs w:val="28"/>
        </w:rPr>
        <w:t xml:space="preserve"> call</w:t>
      </w:r>
      <w:r w:rsidRPr="00F448EA">
        <w:rPr>
          <w:sz w:val="24"/>
          <w:szCs w:val="28"/>
        </w:rPr>
        <w:tab/>
      </w:r>
      <w:r w:rsidRPr="00F448EA">
        <w:rPr>
          <w:b/>
          <w:sz w:val="24"/>
          <w:szCs w:val="28"/>
        </w:rPr>
        <w:t>B.</w:t>
      </w:r>
      <w:r w:rsidRPr="00F448EA">
        <w:rPr>
          <w:sz w:val="24"/>
          <w:szCs w:val="28"/>
        </w:rPr>
        <w:t>is called</w:t>
      </w:r>
      <w:r w:rsidRPr="00F448EA">
        <w:rPr>
          <w:sz w:val="24"/>
          <w:szCs w:val="28"/>
        </w:rPr>
        <w:tab/>
      </w:r>
      <w:r w:rsidRPr="00F448EA">
        <w:rPr>
          <w:b/>
          <w:sz w:val="24"/>
          <w:szCs w:val="28"/>
        </w:rPr>
        <w:t>C.</w:t>
      </w:r>
      <w:r w:rsidRPr="00F448EA">
        <w:rPr>
          <w:sz w:val="24"/>
          <w:szCs w:val="28"/>
        </w:rPr>
        <w:t>called</w:t>
      </w:r>
      <w:r w:rsidRPr="00F448EA">
        <w:rPr>
          <w:sz w:val="24"/>
          <w:szCs w:val="28"/>
        </w:rPr>
        <w:tab/>
      </w:r>
      <w:r w:rsidRPr="00F448EA">
        <w:rPr>
          <w:b/>
          <w:sz w:val="24"/>
          <w:szCs w:val="28"/>
        </w:rPr>
        <w:t>D.</w:t>
      </w:r>
      <w:r w:rsidRPr="00F448EA">
        <w:rPr>
          <w:sz w:val="24"/>
          <w:szCs w:val="28"/>
        </w:rPr>
        <w:t>calling</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27.</w:t>
      </w:r>
      <w:r w:rsidRPr="00F448EA">
        <w:rPr>
          <w:b/>
          <w:sz w:val="24"/>
          <w:szCs w:val="28"/>
        </w:rPr>
        <w:tab/>
        <w:t>A.</w:t>
      </w:r>
      <w:r w:rsidRPr="00F448EA">
        <w:rPr>
          <w:sz w:val="24"/>
          <w:szCs w:val="28"/>
        </w:rPr>
        <w:t xml:space="preserve"> let</w:t>
      </w:r>
      <w:r w:rsidRPr="00F448EA">
        <w:rPr>
          <w:sz w:val="24"/>
          <w:szCs w:val="28"/>
        </w:rPr>
        <w:tab/>
      </w:r>
      <w:r w:rsidRPr="00F448EA">
        <w:rPr>
          <w:b/>
          <w:sz w:val="24"/>
          <w:szCs w:val="28"/>
        </w:rPr>
        <w:t>B.</w:t>
      </w:r>
      <w:r w:rsidRPr="00F448EA">
        <w:rPr>
          <w:sz w:val="24"/>
          <w:szCs w:val="28"/>
        </w:rPr>
        <w:t>make</w:t>
      </w:r>
      <w:r w:rsidRPr="00F448EA">
        <w:rPr>
          <w:sz w:val="24"/>
          <w:szCs w:val="28"/>
        </w:rPr>
        <w:tab/>
      </w:r>
      <w:r w:rsidRPr="00F448EA">
        <w:rPr>
          <w:b/>
          <w:sz w:val="24"/>
          <w:szCs w:val="28"/>
        </w:rPr>
        <w:t>C.</w:t>
      </w:r>
      <w:r w:rsidRPr="00F448EA">
        <w:rPr>
          <w:sz w:val="24"/>
          <w:szCs w:val="28"/>
        </w:rPr>
        <w:t>want</w:t>
      </w:r>
      <w:r w:rsidRPr="00F448EA">
        <w:rPr>
          <w:sz w:val="24"/>
          <w:szCs w:val="28"/>
        </w:rPr>
        <w:tab/>
      </w:r>
      <w:r w:rsidRPr="00F448EA">
        <w:rPr>
          <w:b/>
          <w:sz w:val="24"/>
          <w:szCs w:val="28"/>
        </w:rPr>
        <w:t>D.</w:t>
      </w:r>
      <w:r w:rsidRPr="00F448EA">
        <w:rPr>
          <w:sz w:val="24"/>
          <w:szCs w:val="28"/>
        </w:rPr>
        <w:t>allow</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28.</w:t>
      </w:r>
      <w:r w:rsidRPr="00F448EA">
        <w:rPr>
          <w:b/>
          <w:sz w:val="24"/>
          <w:szCs w:val="28"/>
        </w:rPr>
        <w:tab/>
        <w:t>A.</w:t>
      </w:r>
      <w:r w:rsidRPr="00F448EA">
        <w:rPr>
          <w:sz w:val="24"/>
          <w:szCs w:val="28"/>
        </w:rPr>
        <w:t xml:space="preserve"> so</w:t>
      </w:r>
      <w:r w:rsidRPr="00F448EA">
        <w:rPr>
          <w:sz w:val="24"/>
          <w:szCs w:val="28"/>
        </w:rPr>
        <w:tab/>
      </w:r>
      <w:r w:rsidRPr="00F448EA">
        <w:rPr>
          <w:b/>
          <w:sz w:val="24"/>
          <w:szCs w:val="28"/>
        </w:rPr>
        <w:t>B.</w:t>
      </w:r>
      <w:r w:rsidRPr="00F448EA">
        <w:rPr>
          <w:sz w:val="24"/>
          <w:szCs w:val="28"/>
        </w:rPr>
        <w:t>such</w:t>
      </w:r>
      <w:r w:rsidRPr="00F448EA">
        <w:rPr>
          <w:sz w:val="24"/>
          <w:szCs w:val="28"/>
        </w:rPr>
        <w:tab/>
      </w:r>
      <w:r w:rsidRPr="00F448EA">
        <w:rPr>
          <w:b/>
          <w:sz w:val="24"/>
          <w:szCs w:val="28"/>
        </w:rPr>
        <w:t>C.</w:t>
      </w:r>
      <w:r w:rsidRPr="00F448EA">
        <w:rPr>
          <w:sz w:val="24"/>
          <w:szCs w:val="28"/>
        </w:rPr>
        <w:t>that</w:t>
      </w:r>
      <w:r w:rsidRPr="00F448EA">
        <w:rPr>
          <w:sz w:val="24"/>
          <w:szCs w:val="28"/>
        </w:rPr>
        <w:tab/>
      </w:r>
      <w:r w:rsidRPr="00F448EA">
        <w:rPr>
          <w:b/>
          <w:sz w:val="24"/>
          <w:szCs w:val="28"/>
        </w:rPr>
        <w:t>D.</w:t>
      </w:r>
      <w:r w:rsidRPr="00F448EA">
        <w:rPr>
          <w:sz w:val="24"/>
          <w:szCs w:val="28"/>
        </w:rPr>
        <w:t>what</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29.</w:t>
      </w:r>
      <w:r w:rsidRPr="00F448EA">
        <w:rPr>
          <w:b/>
          <w:sz w:val="24"/>
          <w:szCs w:val="28"/>
        </w:rPr>
        <w:tab/>
        <w:t>A.</w:t>
      </w:r>
      <w:r w:rsidRPr="00F448EA">
        <w:rPr>
          <w:sz w:val="24"/>
          <w:szCs w:val="28"/>
        </w:rPr>
        <w:t xml:space="preserve"> decided</w:t>
      </w:r>
      <w:r w:rsidRPr="00F448EA">
        <w:rPr>
          <w:sz w:val="24"/>
          <w:szCs w:val="28"/>
        </w:rPr>
        <w:tab/>
      </w:r>
      <w:r w:rsidRPr="00F448EA">
        <w:rPr>
          <w:b/>
          <w:sz w:val="24"/>
          <w:szCs w:val="28"/>
        </w:rPr>
        <w:t>B.</w:t>
      </w:r>
      <w:r w:rsidRPr="00F448EA">
        <w:rPr>
          <w:sz w:val="24"/>
          <w:szCs w:val="28"/>
        </w:rPr>
        <w:t>looked</w:t>
      </w:r>
      <w:r w:rsidRPr="00F448EA">
        <w:rPr>
          <w:sz w:val="24"/>
          <w:szCs w:val="28"/>
        </w:rPr>
        <w:tab/>
      </w:r>
      <w:r w:rsidRPr="00F448EA">
        <w:rPr>
          <w:b/>
          <w:sz w:val="24"/>
          <w:szCs w:val="28"/>
        </w:rPr>
        <w:t>C.</w:t>
      </w:r>
      <w:r w:rsidRPr="00F448EA">
        <w:rPr>
          <w:sz w:val="24"/>
          <w:szCs w:val="28"/>
        </w:rPr>
        <w:t>recognized</w:t>
      </w:r>
      <w:r w:rsidRPr="00F448EA">
        <w:rPr>
          <w:sz w:val="24"/>
          <w:szCs w:val="28"/>
        </w:rPr>
        <w:tab/>
      </w:r>
      <w:r w:rsidRPr="00F448EA">
        <w:rPr>
          <w:b/>
          <w:sz w:val="24"/>
          <w:szCs w:val="28"/>
        </w:rPr>
        <w:t>D.</w:t>
      </w:r>
      <w:r w:rsidRPr="00F448EA">
        <w:rPr>
          <w:sz w:val="24"/>
          <w:szCs w:val="28"/>
        </w:rPr>
        <w:t>realized</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30.</w:t>
      </w:r>
      <w:r w:rsidRPr="00F448EA">
        <w:rPr>
          <w:b/>
          <w:sz w:val="24"/>
          <w:szCs w:val="28"/>
        </w:rPr>
        <w:tab/>
        <w:t>A.</w:t>
      </w:r>
      <w:r w:rsidRPr="00F448EA">
        <w:rPr>
          <w:sz w:val="24"/>
          <w:szCs w:val="28"/>
        </w:rPr>
        <w:t xml:space="preserve"> by</w:t>
      </w:r>
      <w:r w:rsidRPr="00F448EA">
        <w:rPr>
          <w:sz w:val="24"/>
          <w:szCs w:val="28"/>
        </w:rPr>
        <w:tab/>
      </w:r>
      <w:r w:rsidRPr="00F448EA">
        <w:rPr>
          <w:b/>
          <w:sz w:val="24"/>
          <w:szCs w:val="28"/>
        </w:rPr>
        <w:t>B.</w:t>
      </w:r>
      <w:r w:rsidRPr="00F448EA">
        <w:rPr>
          <w:sz w:val="24"/>
          <w:szCs w:val="28"/>
        </w:rPr>
        <w:t>on</w:t>
      </w:r>
      <w:r w:rsidRPr="00F448EA">
        <w:rPr>
          <w:sz w:val="24"/>
          <w:szCs w:val="28"/>
        </w:rPr>
        <w:tab/>
      </w:r>
      <w:r w:rsidRPr="00F448EA">
        <w:rPr>
          <w:b/>
          <w:sz w:val="24"/>
          <w:szCs w:val="28"/>
        </w:rPr>
        <w:t>C.</w:t>
      </w:r>
      <w:r w:rsidRPr="00F448EA">
        <w:rPr>
          <w:sz w:val="24"/>
          <w:szCs w:val="28"/>
        </w:rPr>
        <w:t>with</w:t>
      </w:r>
      <w:r w:rsidRPr="00F448EA">
        <w:rPr>
          <w:sz w:val="24"/>
          <w:szCs w:val="28"/>
        </w:rPr>
        <w:tab/>
      </w:r>
      <w:r w:rsidRPr="00F448EA">
        <w:rPr>
          <w:b/>
          <w:sz w:val="24"/>
          <w:szCs w:val="28"/>
        </w:rPr>
        <w:t>D.</w:t>
      </w:r>
      <w:r w:rsidRPr="00F448EA">
        <w:rPr>
          <w:sz w:val="24"/>
          <w:szCs w:val="28"/>
        </w:rPr>
        <w:t>for</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31.</w:t>
      </w:r>
      <w:r w:rsidRPr="00F448EA">
        <w:rPr>
          <w:b/>
          <w:sz w:val="24"/>
          <w:szCs w:val="28"/>
        </w:rPr>
        <w:tab/>
        <w:t>A.</w:t>
      </w:r>
      <w:r w:rsidRPr="00F448EA">
        <w:rPr>
          <w:sz w:val="24"/>
          <w:szCs w:val="28"/>
        </w:rPr>
        <w:t xml:space="preserve"> taken</w:t>
      </w:r>
      <w:r w:rsidRPr="00F448EA">
        <w:rPr>
          <w:sz w:val="24"/>
          <w:szCs w:val="28"/>
        </w:rPr>
        <w:tab/>
      </w:r>
      <w:r w:rsidRPr="00F448EA">
        <w:rPr>
          <w:b/>
          <w:sz w:val="24"/>
          <w:szCs w:val="28"/>
        </w:rPr>
        <w:t>B.</w:t>
      </w:r>
      <w:r w:rsidRPr="00F448EA">
        <w:rPr>
          <w:sz w:val="24"/>
          <w:szCs w:val="28"/>
        </w:rPr>
        <w:t>brought</w:t>
      </w:r>
      <w:r w:rsidRPr="00F448EA">
        <w:rPr>
          <w:sz w:val="24"/>
          <w:szCs w:val="28"/>
        </w:rPr>
        <w:tab/>
      </w:r>
      <w:r w:rsidRPr="00F448EA">
        <w:rPr>
          <w:b/>
          <w:sz w:val="24"/>
          <w:szCs w:val="28"/>
        </w:rPr>
        <w:t>C.</w:t>
      </w:r>
      <w:r w:rsidRPr="00F448EA">
        <w:rPr>
          <w:sz w:val="24"/>
          <w:szCs w:val="28"/>
        </w:rPr>
        <w:t>left</w:t>
      </w:r>
      <w:r w:rsidRPr="00F448EA">
        <w:rPr>
          <w:sz w:val="24"/>
          <w:szCs w:val="28"/>
        </w:rPr>
        <w:tab/>
      </w:r>
      <w:r w:rsidRPr="00F448EA">
        <w:rPr>
          <w:b/>
          <w:sz w:val="24"/>
          <w:szCs w:val="28"/>
        </w:rPr>
        <w:t>D.</w:t>
      </w:r>
      <w:r w:rsidRPr="00F448EA">
        <w:rPr>
          <w:sz w:val="24"/>
          <w:szCs w:val="28"/>
        </w:rPr>
        <w:t>put</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32.</w:t>
      </w:r>
      <w:r w:rsidRPr="00F448EA">
        <w:rPr>
          <w:b/>
          <w:sz w:val="24"/>
          <w:szCs w:val="28"/>
        </w:rPr>
        <w:tab/>
        <w:t>A.</w:t>
      </w:r>
      <w:r w:rsidRPr="00F448EA">
        <w:rPr>
          <w:sz w:val="24"/>
          <w:szCs w:val="28"/>
        </w:rPr>
        <w:t xml:space="preserve"> back</w:t>
      </w:r>
      <w:r w:rsidRPr="00F448EA">
        <w:rPr>
          <w:sz w:val="24"/>
          <w:szCs w:val="28"/>
        </w:rPr>
        <w:tab/>
      </w:r>
      <w:r w:rsidRPr="00F448EA">
        <w:rPr>
          <w:b/>
          <w:sz w:val="24"/>
          <w:szCs w:val="28"/>
        </w:rPr>
        <w:t>B.</w:t>
      </w:r>
      <w:r w:rsidRPr="00F448EA">
        <w:rPr>
          <w:sz w:val="24"/>
          <w:szCs w:val="28"/>
        </w:rPr>
        <w:t>off</w:t>
      </w:r>
      <w:r w:rsidRPr="00F448EA">
        <w:rPr>
          <w:sz w:val="24"/>
          <w:szCs w:val="28"/>
        </w:rPr>
        <w:tab/>
      </w:r>
      <w:r w:rsidRPr="00F448EA">
        <w:rPr>
          <w:b/>
          <w:sz w:val="24"/>
          <w:szCs w:val="28"/>
        </w:rPr>
        <w:t>C.</w:t>
      </w:r>
      <w:r w:rsidRPr="00F448EA">
        <w:rPr>
          <w:sz w:val="24"/>
          <w:szCs w:val="28"/>
        </w:rPr>
        <w:t>up</w:t>
      </w:r>
      <w:r w:rsidRPr="00F448EA">
        <w:rPr>
          <w:sz w:val="24"/>
          <w:szCs w:val="28"/>
        </w:rPr>
        <w:tab/>
      </w:r>
      <w:r w:rsidRPr="00F448EA">
        <w:rPr>
          <w:b/>
          <w:sz w:val="24"/>
          <w:szCs w:val="28"/>
        </w:rPr>
        <w:t>D.</w:t>
      </w:r>
      <w:r w:rsidRPr="00F448EA">
        <w:rPr>
          <w:sz w:val="24"/>
          <w:szCs w:val="28"/>
        </w:rPr>
        <w:t>in</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33.</w:t>
      </w:r>
      <w:r w:rsidRPr="00F448EA">
        <w:rPr>
          <w:b/>
          <w:sz w:val="24"/>
          <w:szCs w:val="28"/>
        </w:rPr>
        <w:tab/>
        <w:t>A.</w:t>
      </w:r>
      <w:r w:rsidRPr="00F448EA">
        <w:rPr>
          <w:sz w:val="24"/>
          <w:szCs w:val="28"/>
        </w:rPr>
        <w:t xml:space="preserve"> at times</w:t>
      </w:r>
      <w:r w:rsidRPr="00F448EA">
        <w:rPr>
          <w:sz w:val="24"/>
          <w:szCs w:val="28"/>
        </w:rPr>
        <w:tab/>
      </w:r>
      <w:r w:rsidRPr="00F448EA">
        <w:rPr>
          <w:b/>
          <w:sz w:val="24"/>
          <w:szCs w:val="28"/>
        </w:rPr>
        <w:t>B.</w:t>
      </w:r>
      <w:r w:rsidRPr="00F448EA">
        <w:rPr>
          <w:sz w:val="24"/>
          <w:szCs w:val="28"/>
        </w:rPr>
        <w:t>late</w:t>
      </w:r>
      <w:r w:rsidRPr="00F448EA">
        <w:rPr>
          <w:sz w:val="24"/>
          <w:szCs w:val="28"/>
        </w:rPr>
        <w:tab/>
      </w:r>
      <w:r w:rsidRPr="00F448EA">
        <w:rPr>
          <w:b/>
          <w:sz w:val="24"/>
          <w:szCs w:val="28"/>
        </w:rPr>
        <w:t>C.</w:t>
      </w:r>
      <w:r w:rsidRPr="00F448EA">
        <w:rPr>
          <w:sz w:val="24"/>
          <w:szCs w:val="28"/>
        </w:rPr>
        <w:t>on time</w:t>
      </w:r>
      <w:r w:rsidRPr="00F448EA">
        <w:rPr>
          <w:sz w:val="24"/>
          <w:szCs w:val="28"/>
        </w:rPr>
        <w:tab/>
      </w:r>
      <w:r w:rsidRPr="00F448EA">
        <w:rPr>
          <w:b/>
          <w:sz w:val="24"/>
          <w:szCs w:val="28"/>
        </w:rPr>
        <w:t>D.</w:t>
      </w:r>
      <w:r w:rsidRPr="00F448EA">
        <w:rPr>
          <w:sz w:val="24"/>
          <w:szCs w:val="28"/>
        </w:rPr>
        <w:t>in time</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34.</w:t>
      </w:r>
      <w:r w:rsidRPr="00F448EA">
        <w:rPr>
          <w:b/>
          <w:sz w:val="24"/>
          <w:szCs w:val="28"/>
        </w:rPr>
        <w:tab/>
        <w:t>A.</w:t>
      </w:r>
      <w:r w:rsidRPr="00F448EA">
        <w:rPr>
          <w:sz w:val="24"/>
          <w:szCs w:val="28"/>
        </w:rPr>
        <w:t xml:space="preserve"> welcoming</w:t>
      </w:r>
      <w:r w:rsidRPr="00F448EA">
        <w:rPr>
          <w:sz w:val="24"/>
          <w:szCs w:val="28"/>
        </w:rPr>
        <w:tab/>
      </w:r>
      <w:r w:rsidRPr="00F448EA">
        <w:rPr>
          <w:b/>
          <w:sz w:val="24"/>
          <w:szCs w:val="28"/>
        </w:rPr>
        <w:t>B.</w:t>
      </w:r>
      <w:r w:rsidRPr="00F448EA">
        <w:rPr>
          <w:sz w:val="24"/>
          <w:szCs w:val="28"/>
        </w:rPr>
        <w:t xml:space="preserve"> fantastic</w:t>
      </w:r>
      <w:r w:rsidRPr="00F448EA">
        <w:rPr>
          <w:sz w:val="24"/>
          <w:szCs w:val="28"/>
        </w:rPr>
        <w:tab/>
      </w:r>
      <w:r w:rsidRPr="00F448EA">
        <w:rPr>
          <w:b/>
          <w:sz w:val="24"/>
          <w:szCs w:val="28"/>
        </w:rPr>
        <w:t>C.</w:t>
      </w:r>
      <w:r w:rsidRPr="00F448EA">
        <w:rPr>
          <w:sz w:val="24"/>
          <w:szCs w:val="28"/>
        </w:rPr>
        <w:t>pleased</w:t>
      </w:r>
      <w:r w:rsidRPr="00F448EA">
        <w:rPr>
          <w:sz w:val="24"/>
          <w:szCs w:val="28"/>
        </w:rPr>
        <w:tab/>
      </w:r>
      <w:r w:rsidRPr="00F448EA">
        <w:rPr>
          <w:b/>
          <w:sz w:val="24"/>
          <w:szCs w:val="28"/>
        </w:rPr>
        <w:t>D.</w:t>
      </w:r>
      <w:r w:rsidRPr="00F448EA">
        <w:rPr>
          <w:sz w:val="24"/>
          <w:szCs w:val="28"/>
        </w:rPr>
        <w:t>delicious</w:t>
      </w:r>
    </w:p>
    <w:p w:rsidR="003619FA" w:rsidRPr="00F448EA" w:rsidRDefault="003619FA" w:rsidP="003619FA">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35.</w:t>
      </w:r>
      <w:r w:rsidRPr="00F448EA">
        <w:rPr>
          <w:b/>
          <w:sz w:val="24"/>
          <w:szCs w:val="28"/>
        </w:rPr>
        <w:tab/>
        <w:t>A.</w:t>
      </w:r>
      <w:r w:rsidRPr="00F448EA">
        <w:rPr>
          <w:sz w:val="24"/>
          <w:szCs w:val="28"/>
        </w:rPr>
        <w:t xml:space="preserve"> demand</w:t>
      </w:r>
      <w:r w:rsidRPr="00F448EA">
        <w:rPr>
          <w:sz w:val="24"/>
          <w:szCs w:val="28"/>
        </w:rPr>
        <w:tab/>
      </w:r>
      <w:r w:rsidRPr="00F448EA">
        <w:rPr>
          <w:b/>
          <w:sz w:val="24"/>
          <w:szCs w:val="28"/>
        </w:rPr>
        <w:t>B.</w:t>
      </w:r>
      <w:r w:rsidRPr="00F448EA">
        <w:rPr>
          <w:sz w:val="24"/>
          <w:szCs w:val="28"/>
        </w:rPr>
        <w:t xml:space="preserve"> offer</w:t>
      </w:r>
      <w:r w:rsidRPr="00F448EA">
        <w:rPr>
          <w:sz w:val="24"/>
          <w:szCs w:val="28"/>
        </w:rPr>
        <w:tab/>
      </w:r>
      <w:r w:rsidRPr="00F448EA">
        <w:rPr>
          <w:b/>
          <w:sz w:val="24"/>
          <w:szCs w:val="28"/>
        </w:rPr>
        <w:t>C.</w:t>
      </w:r>
      <w:r w:rsidRPr="00F448EA">
        <w:rPr>
          <w:sz w:val="24"/>
          <w:szCs w:val="28"/>
        </w:rPr>
        <w:t>suggest</w:t>
      </w:r>
      <w:r w:rsidRPr="00F448EA">
        <w:rPr>
          <w:sz w:val="24"/>
          <w:szCs w:val="28"/>
        </w:rPr>
        <w:tab/>
      </w:r>
      <w:r w:rsidRPr="00F448EA">
        <w:rPr>
          <w:b/>
          <w:sz w:val="24"/>
          <w:szCs w:val="28"/>
        </w:rPr>
        <w:t>D.</w:t>
      </w:r>
      <w:r w:rsidRPr="00F448EA">
        <w:rPr>
          <w:sz w:val="24"/>
          <w:szCs w:val="28"/>
        </w:rPr>
        <w:t>recommend</w:t>
      </w:r>
    </w:p>
    <w:p w:rsidR="003619FA" w:rsidRPr="00F448EA" w:rsidRDefault="003619FA" w:rsidP="003619FA">
      <w:pPr>
        <w:tabs>
          <w:tab w:val="left" w:pos="-270"/>
        </w:tabs>
        <w:spacing w:after="40" w:line="240" w:lineRule="auto"/>
        <w:ind w:left="-720" w:right="-720"/>
        <w:jc w:val="both"/>
        <w:rPr>
          <w:b/>
          <w:sz w:val="24"/>
          <w:szCs w:val="24"/>
        </w:rPr>
      </w:pPr>
      <w:r w:rsidRPr="00F448EA">
        <w:rPr>
          <w:b/>
          <w:bCs/>
          <w:color w:val="000000"/>
          <w:sz w:val="24"/>
          <w:szCs w:val="24"/>
        </w:rPr>
        <w:t>VII.</w:t>
      </w:r>
      <w:r w:rsidRPr="00F448EA">
        <w:rPr>
          <w:b/>
          <w:bCs/>
          <w:color w:val="000000"/>
          <w:sz w:val="24"/>
          <w:szCs w:val="24"/>
        </w:rPr>
        <w:tab/>
        <w:t>Read the passage, and choose the correct answer A, B, C or D for each question.</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lastRenderedPageBreak/>
        <w:tab/>
        <w:t>Situated on the central coast of Viet Nam, which is famous for many beautiful beaches. Lang Co Beach, since June 2009, has become an official member of the “World’s most beautiful bays” club. Today, it is a popular destination for tourists in Viet Nam, especially for those who love beach so much.</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With the length of approximately 10 kilometres, Lang Co Beach located in Lang Co town, Phu Loc district, Thua Thien- Hue province is next to the National Highway 1A and near Hai Van Pass.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Lying on the most beautiful curve of the country,</w:t>
      </w:r>
      <w:r w:rsidRPr="00F448EA">
        <w:rPr>
          <w:sz w:val="24"/>
          <w:szCs w:val="24"/>
        </w:rPr>
        <w:t xml:space="preserve"> Lang </w:t>
      </w:r>
      <w:r w:rsidRPr="00F448EA">
        <w:rPr>
          <w:bCs/>
          <w:color w:val="000000"/>
          <w:sz w:val="24"/>
          <w:szCs w:val="24"/>
        </w:rPr>
        <w:t>Co has almost everything that the nature can offer: green mountains and tropical forests, smooth white sand, full of sunshine and cool, blue and clear sea as crystal, and the average temperature of 25</w:t>
      </w:r>
      <w:r w:rsidRPr="00F448EA">
        <w:rPr>
          <w:bCs/>
          <w:color w:val="000000"/>
          <w:sz w:val="24"/>
          <w:szCs w:val="24"/>
          <w:vertAlign w:val="superscript"/>
        </w:rPr>
        <w:t>0</w:t>
      </w:r>
      <w:r w:rsidRPr="00F448EA">
        <w:rPr>
          <w:bCs/>
          <w:color w:val="000000"/>
          <w:sz w:val="24"/>
          <w:szCs w:val="24"/>
        </w:rPr>
        <w:t xml:space="preserve">C in summer. It is an attractive destination for both domestic and international tourists in Viet Nam. It is the third bay of Viet Nam, after Ha Long and </w:t>
      </w:r>
      <w:r w:rsidRPr="00F448EA">
        <w:rPr>
          <w:bCs/>
          <w:color w:val="000000"/>
          <w:sz w:val="24"/>
          <w:szCs w:val="24"/>
          <w:lang w:eastAsia="vi-VN"/>
        </w:rPr>
        <w:t xml:space="preserve">Nha Trang </w:t>
      </w:r>
      <w:r w:rsidRPr="00F448EA">
        <w:rPr>
          <w:bCs/>
          <w:color w:val="000000"/>
          <w:sz w:val="24"/>
          <w:szCs w:val="24"/>
        </w:rPr>
        <w:t>named in the list of 30 most beautiful bays in the globe.</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It can be said that nobody can resist a nature beauty like Lang Co town. This small and peaceful town will give you the most relaxing time and many games at the beach. In addition, you will have good time to enjoy the seafood with various kinds of shrimps, lobster, crab, butter-fish, mackerel fish, oysters, etc. and not far from the beach are some attractions such as Kang Co fishing village, Chan May scenery.</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Lying on the "Central Heritage Road", Lang Co is very close to other famous attractions such as the Imperial City of Hue, Hoi An Ancient Town, Son Tra Peninsula where the famous Son Tra Natural Reserve and beautiful beaches located, and so many more.</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36.</w:t>
      </w:r>
      <w:r w:rsidRPr="00F448EA">
        <w:rPr>
          <w:bCs/>
          <w:color w:val="000000"/>
          <w:sz w:val="24"/>
          <w:szCs w:val="24"/>
        </w:rPr>
        <w:tab/>
        <w:t xml:space="preserve">Lang Co beach is located </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 xml:space="preserve">A. </w:t>
      </w:r>
      <w:r w:rsidRPr="00F448EA">
        <w:rPr>
          <w:bCs/>
          <w:color w:val="000000"/>
          <w:sz w:val="24"/>
          <w:szCs w:val="24"/>
        </w:rPr>
        <w:t>between Hoi An Ancient Town and Son Tra Peninsula</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lang w:eastAsia="vi-VN"/>
        </w:rPr>
        <w:tab/>
      </w:r>
      <w:r w:rsidRPr="00F448EA">
        <w:rPr>
          <w:b/>
          <w:bCs/>
          <w:color w:val="000000"/>
          <w:sz w:val="24"/>
          <w:szCs w:val="24"/>
        </w:rPr>
        <w:t xml:space="preserve">B. </w:t>
      </w:r>
      <w:r w:rsidRPr="00F448EA">
        <w:rPr>
          <w:bCs/>
          <w:color w:val="000000"/>
          <w:sz w:val="24"/>
          <w:szCs w:val="24"/>
        </w:rPr>
        <w:t>on the most beautiful curve of Viet Nam</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 xml:space="preserve">C. </w:t>
      </w:r>
      <w:r w:rsidRPr="00F448EA">
        <w:rPr>
          <w:bCs/>
          <w:color w:val="000000"/>
          <w:sz w:val="24"/>
          <w:szCs w:val="24"/>
        </w:rPr>
        <w:t>10 kilometres away from Hue</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 xml:space="preserve">D. </w:t>
      </w:r>
      <w:r w:rsidRPr="00F448EA">
        <w:rPr>
          <w:bCs/>
          <w:color w:val="000000"/>
          <w:sz w:val="24"/>
          <w:szCs w:val="24"/>
        </w:rPr>
        <w:t>under Hai Van Pass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37.</w:t>
      </w:r>
      <w:r w:rsidRPr="00F448EA">
        <w:rPr>
          <w:bCs/>
          <w:color w:val="000000"/>
          <w:sz w:val="24"/>
          <w:szCs w:val="24"/>
        </w:rPr>
        <w:tab/>
        <w:t>The most important reason why so many tourists come to Lang Co beach is that</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A.</w:t>
      </w:r>
      <w:r w:rsidRPr="00F448EA">
        <w:rPr>
          <w:bCs/>
          <w:color w:val="000000"/>
          <w:sz w:val="24"/>
          <w:szCs w:val="24"/>
        </w:rPr>
        <w:t xml:space="preserve"> it is the third most beautiful beach in Viet Nam </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B.</w:t>
      </w:r>
      <w:r w:rsidRPr="00F448EA">
        <w:rPr>
          <w:bCs/>
          <w:color w:val="000000"/>
          <w:sz w:val="24"/>
          <w:szCs w:val="24"/>
        </w:rPr>
        <w:t xml:space="preserve"> they can enjoy various kinds of seafood</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C.</w:t>
      </w:r>
      <w:r w:rsidRPr="00F448EA">
        <w:rPr>
          <w:bCs/>
          <w:color w:val="000000"/>
          <w:sz w:val="24"/>
          <w:szCs w:val="24"/>
        </w:rPr>
        <w:t xml:space="preserve"> they can come to the famous Son Tra Natural Reserve </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D.</w:t>
      </w:r>
      <w:r w:rsidRPr="00F448EA">
        <w:rPr>
          <w:bCs/>
          <w:color w:val="000000"/>
          <w:sz w:val="24"/>
          <w:szCs w:val="24"/>
        </w:rPr>
        <w:t xml:space="preserve"> it is considered an ideal place for beach lovers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38.</w:t>
      </w:r>
      <w:r w:rsidRPr="00F448EA">
        <w:rPr>
          <w:bCs/>
          <w:color w:val="000000"/>
          <w:sz w:val="24"/>
          <w:szCs w:val="24"/>
        </w:rPr>
        <w:tab/>
        <w:t>All of the following are attractions of Lang Co Beach EXCEPT</w:t>
      </w:r>
      <w:r w:rsidRPr="00F448EA">
        <w:rPr>
          <w:bCs/>
          <w:color w:val="000000"/>
          <w:sz w:val="24"/>
          <w:szCs w:val="24"/>
          <w:u w:val="single"/>
        </w:rPr>
        <w:tab/>
      </w:r>
      <w:r w:rsidRPr="00F448EA">
        <w:rPr>
          <w:bCs/>
          <w:color w:val="000000"/>
          <w:sz w:val="24"/>
          <w:szCs w:val="24"/>
        </w:rPr>
        <w:t>.</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A.</w:t>
      </w:r>
      <w:r w:rsidRPr="00F448EA">
        <w:rPr>
          <w:bCs/>
          <w:color w:val="000000"/>
          <w:sz w:val="24"/>
          <w:szCs w:val="24"/>
        </w:rPr>
        <w:t xml:space="preserve"> the National Highway 1A next to it</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bCs/>
          <w:color w:val="000000"/>
          <w:sz w:val="24"/>
          <w:szCs w:val="24"/>
        </w:rPr>
        <w:tab/>
      </w:r>
      <w:r w:rsidRPr="00F448EA">
        <w:rPr>
          <w:b/>
          <w:bCs/>
          <w:color w:val="000000"/>
          <w:sz w:val="24"/>
          <w:szCs w:val="24"/>
        </w:rPr>
        <w:t>B.</w:t>
      </w:r>
      <w:r w:rsidRPr="00F448EA">
        <w:rPr>
          <w:bCs/>
          <w:color w:val="000000"/>
          <w:sz w:val="24"/>
          <w:szCs w:val="24"/>
        </w:rPr>
        <w:t xml:space="preserve"> smooth white sand, and full of sunshine </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color w:val="000000"/>
          <w:sz w:val="24"/>
          <w:szCs w:val="24"/>
        </w:rPr>
        <w:tab/>
      </w:r>
      <w:r w:rsidRPr="00F448EA">
        <w:rPr>
          <w:b/>
          <w:color w:val="000000"/>
          <w:sz w:val="24"/>
          <w:szCs w:val="24"/>
        </w:rPr>
        <w:t>C</w:t>
      </w:r>
      <w:r w:rsidRPr="00F448EA">
        <w:rPr>
          <w:b/>
          <w:bCs/>
          <w:color w:val="000000"/>
          <w:sz w:val="24"/>
          <w:szCs w:val="24"/>
        </w:rPr>
        <w:t>.</w:t>
      </w:r>
      <w:r w:rsidRPr="00F448EA">
        <w:rPr>
          <w:bCs/>
          <w:color w:val="000000"/>
          <w:sz w:val="24"/>
          <w:szCs w:val="24"/>
        </w:rPr>
        <w:t xml:space="preserve"> cool, blue and clear sea as crystal </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D.</w:t>
      </w:r>
      <w:r w:rsidRPr="00F448EA">
        <w:rPr>
          <w:bCs/>
          <w:color w:val="000000"/>
          <w:sz w:val="24"/>
          <w:szCs w:val="24"/>
        </w:rPr>
        <w:t xml:space="preserve"> its location on the "Central Heritage Road"</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39.</w:t>
      </w:r>
      <w:r w:rsidRPr="00F448EA">
        <w:rPr>
          <w:color w:val="000000"/>
          <w:sz w:val="24"/>
          <w:szCs w:val="24"/>
        </w:rPr>
        <w:tab/>
      </w:r>
      <w:r w:rsidRPr="00F448EA">
        <w:rPr>
          <w:bCs/>
          <w:color w:val="000000"/>
          <w:sz w:val="24"/>
          <w:szCs w:val="24"/>
        </w:rPr>
        <w:t xml:space="preserve">We can infer from the passage that Lang Co Beach </w:t>
      </w:r>
      <w:r w:rsidRPr="00F448EA">
        <w:rPr>
          <w:bCs/>
          <w:color w:val="000000"/>
          <w:sz w:val="24"/>
          <w:szCs w:val="24"/>
          <w:u w:val="single"/>
          <w:lang w:eastAsia="vi-VN"/>
        </w:rPr>
        <w:tab/>
      </w:r>
      <w:r w:rsidRPr="00F448EA">
        <w:rPr>
          <w:bCs/>
          <w:color w:val="000000"/>
          <w:sz w:val="24"/>
          <w:szCs w:val="24"/>
          <w:u w:val="single"/>
          <w:lang w:eastAsia="vi-VN"/>
        </w:rPr>
        <w:tab/>
      </w:r>
      <w:r w:rsidRPr="00F448EA">
        <w:rPr>
          <w:bCs/>
          <w:color w:val="000000"/>
          <w:sz w:val="24"/>
          <w:szCs w:val="24"/>
          <w:lang w:eastAsia="vi-VN"/>
        </w:rPr>
        <w:t>.</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ab/>
      </w:r>
      <w:r w:rsidRPr="00F448EA">
        <w:rPr>
          <w:b/>
          <w:bCs/>
          <w:color w:val="000000"/>
          <w:sz w:val="24"/>
          <w:szCs w:val="24"/>
        </w:rPr>
        <w:t>A.</w:t>
      </w:r>
      <w:r w:rsidRPr="00F448EA">
        <w:rPr>
          <w:bCs/>
          <w:color w:val="000000"/>
          <w:sz w:val="24"/>
          <w:szCs w:val="24"/>
        </w:rPr>
        <w:t xml:space="preserve"> is very hot during summer</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
          <w:color w:val="000000"/>
          <w:sz w:val="24"/>
          <w:szCs w:val="24"/>
        </w:rPr>
        <w:tab/>
      </w:r>
      <w:r w:rsidRPr="00F448EA">
        <w:rPr>
          <w:b/>
          <w:bCs/>
          <w:color w:val="000000"/>
          <w:sz w:val="24"/>
          <w:szCs w:val="24"/>
        </w:rPr>
        <w:t>B.</w:t>
      </w:r>
      <w:r w:rsidRPr="00F448EA">
        <w:rPr>
          <w:bCs/>
          <w:color w:val="000000"/>
          <w:sz w:val="24"/>
          <w:szCs w:val="24"/>
        </w:rPr>
        <w:t>isthe most beautiful bay in the world</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 xml:space="preserve">C. </w:t>
      </w:r>
      <w:r w:rsidRPr="00F448EA">
        <w:rPr>
          <w:bCs/>
          <w:color w:val="000000"/>
          <w:sz w:val="24"/>
          <w:szCs w:val="24"/>
        </w:rPr>
        <w:t>enjoy the harmony of nature and humans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 xml:space="preserve">D. </w:t>
      </w:r>
      <w:r w:rsidRPr="00F448EA">
        <w:rPr>
          <w:bCs/>
          <w:color w:val="000000"/>
          <w:sz w:val="24"/>
          <w:szCs w:val="24"/>
        </w:rPr>
        <w:t xml:space="preserve">is the first member of the “World’s most beautiful bays” club in </w:t>
      </w:r>
      <w:r w:rsidRPr="00F448EA">
        <w:rPr>
          <w:color w:val="000000"/>
          <w:sz w:val="24"/>
          <w:szCs w:val="24"/>
        </w:rPr>
        <w:t>Viet Nam</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4"/>
          <w:szCs w:val="24"/>
        </w:rPr>
        <w:t>40.</w:t>
      </w:r>
      <w:r w:rsidRPr="00F448EA">
        <w:rPr>
          <w:color w:val="000000"/>
          <w:sz w:val="24"/>
          <w:szCs w:val="24"/>
        </w:rPr>
        <w:tab/>
        <w:t xml:space="preserve">Coming to Lang Co Beach, you can do all of the following activities EXCEPT </w:t>
      </w:r>
      <w:r w:rsidRPr="00F448EA">
        <w:rPr>
          <w:color w:val="000000"/>
          <w:sz w:val="24"/>
          <w:szCs w:val="24"/>
          <w:u w:val="single"/>
        </w:rPr>
        <w:tab/>
      </w:r>
      <w:r w:rsidRPr="00F448EA">
        <w:rPr>
          <w:color w:val="000000"/>
          <w:sz w:val="24"/>
          <w:szCs w:val="24"/>
        </w:rPr>
        <w:t>.</w:t>
      </w:r>
    </w:p>
    <w:p w:rsidR="003619FA" w:rsidRPr="00F448EA" w:rsidRDefault="003619FA" w:rsidP="003619FA">
      <w:pPr>
        <w:tabs>
          <w:tab w:val="left" w:pos="-360"/>
          <w:tab w:val="left" w:pos="4320"/>
        </w:tabs>
        <w:spacing w:after="40" w:line="240" w:lineRule="auto"/>
        <w:ind w:left="-720" w:right="-720"/>
        <w:jc w:val="both"/>
        <w:rPr>
          <w:sz w:val="24"/>
          <w:szCs w:val="24"/>
        </w:rPr>
      </w:pPr>
      <w:r w:rsidRPr="00F448EA">
        <w:rPr>
          <w:color w:val="000000"/>
          <w:sz w:val="24"/>
          <w:szCs w:val="24"/>
        </w:rPr>
        <w:tab/>
      </w:r>
      <w:r w:rsidRPr="00F448EA">
        <w:rPr>
          <w:b/>
          <w:color w:val="000000"/>
          <w:sz w:val="24"/>
          <w:szCs w:val="24"/>
        </w:rPr>
        <w:t xml:space="preserve">A. </w:t>
      </w:r>
      <w:r w:rsidRPr="00F448EA">
        <w:rPr>
          <w:color w:val="000000"/>
          <w:sz w:val="24"/>
          <w:szCs w:val="24"/>
        </w:rPr>
        <w:t>relaxing and joining in beach games</w:t>
      </w:r>
      <w:r w:rsidRPr="00F448EA">
        <w:rPr>
          <w:color w:val="000000"/>
          <w:sz w:val="24"/>
          <w:szCs w:val="24"/>
        </w:rPr>
        <w:tab/>
      </w:r>
      <w:r w:rsidRPr="00F448EA">
        <w:rPr>
          <w:b/>
          <w:color w:val="000000"/>
          <w:sz w:val="24"/>
          <w:szCs w:val="24"/>
        </w:rPr>
        <w:t xml:space="preserve">B. </w:t>
      </w:r>
      <w:r w:rsidRPr="00F448EA">
        <w:rPr>
          <w:color w:val="000000"/>
          <w:sz w:val="24"/>
          <w:szCs w:val="24"/>
        </w:rPr>
        <w:t>sunbathing on many beautiful beaches</w:t>
      </w:r>
    </w:p>
    <w:p w:rsidR="003619FA" w:rsidRPr="00F448EA" w:rsidRDefault="003619FA" w:rsidP="003619FA">
      <w:pPr>
        <w:tabs>
          <w:tab w:val="left" w:pos="-360"/>
          <w:tab w:val="left" w:pos="4320"/>
        </w:tabs>
        <w:spacing w:after="40" w:line="360" w:lineRule="auto"/>
        <w:ind w:left="-720" w:right="-720"/>
        <w:jc w:val="both"/>
        <w:rPr>
          <w:sz w:val="24"/>
          <w:szCs w:val="24"/>
        </w:rPr>
      </w:pPr>
      <w:r w:rsidRPr="00F448EA">
        <w:rPr>
          <w:color w:val="000000"/>
          <w:sz w:val="24"/>
          <w:szCs w:val="24"/>
        </w:rPr>
        <w:tab/>
      </w:r>
      <w:r w:rsidRPr="00F448EA">
        <w:rPr>
          <w:b/>
          <w:color w:val="000000"/>
          <w:sz w:val="24"/>
          <w:szCs w:val="24"/>
        </w:rPr>
        <w:t xml:space="preserve">C. </w:t>
      </w:r>
      <w:r w:rsidRPr="00F448EA">
        <w:rPr>
          <w:color w:val="000000"/>
          <w:sz w:val="24"/>
          <w:szCs w:val="24"/>
        </w:rPr>
        <w:t>visiting the nearby fishing village</w:t>
      </w:r>
      <w:r w:rsidRPr="00F448EA">
        <w:rPr>
          <w:color w:val="000000"/>
          <w:sz w:val="24"/>
          <w:szCs w:val="24"/>
        </w:rPr>
        <w:tab/>
      </w:r>
      <w:r w:rsidRPr="00F448EA">
        <w:rPr>
          <w:b/>
          <w:color w:val="000000"/>
          <w:sz w:val="24"/>
          <w:szCs w:val="24"/>
        </w:rPr>
        <w:t xml:space="preserve">D. </w:t>
      </w:r>
      <w:r w:rsidRPr="00F448EA">
        <w:rPr>
          <w:color w:val="000000"/>
          <w:sz w:val="24"/>
          <w:szCs w:val="24"/>
        </w:rPr>
        <w:t>enjoying seafood</w:t>
      </w:r>
    </w:p>
    <w:p w:rsidR="003619FA" w:rsidRPr="00F448EA" w:rsidRDefault="003619FA" w:rsidP="003619FA">
      <w:pPr>
        <w:tabs>
          <w:tab w:val="left" w:pos="-180"/>
        </w:tabs>
        <w:spacing w:after="40" w:line="240" w:lineRule="auto"/>
        <w:ind w:left="-180" w:right="-720" w:hanging="540"/>
        <w:jc w:val="both"/>
        <w:rPr>
          <w:b/>
          <w:sz w:val="24"/>
          <w:szCs w:val="24"/>
        </w:rPr>
      </w:pPr>
      <w:r w:rsidRPr="00F448EA">
        <w:rPr>
          <w:b/>
          <w:color w:val="000000"/>
          <w:sz w:val="24"/>
          <w:szCs w:val="24"/>
        </w:rPr>
        <w:t>VIII.</w:t>
      </w:r>
      <w:r w:rsidRPr="00F448EA">
        <w:rPr>
          <w:b/>
          <w:color w:val="000000"/>
          <w:sz w:val="24"/>
          <w:szCs w:val="24"/>
        </w:rPr>
        <w:tab/>
        <w:t>Complete the conversation about a tour to Mui Ne, using the responses (A-G) given. There are two extra ones.</w:t>
      </w:r>
    </w:p>
    <w:p w:rsidR="003619FA" w:rsidRPr="00F448EA" w:rsidRDefault="003619FA" w:rsidP="003619FA">
      <w:pPr>
        <w:tabs>
          <w:tab w:val="left" w:pos="-360"/>
          <w:tab w:val="left" w:pos="0"/>
        </w:tabs>
        <w:spacing w:after="40" w:line="240" w:lineRule="auto"/>
        <w:ind w:right="-720" w:hanging="720"/>
        <w:jc w:val="both"/>
        <w:rPr>
          <w:sz w:val="24"/>
          <w:szCs w:val="24"/>
        </w:rPr>
      </w:pPr>
      <w:r w:rsidRPr="00F448EA">
        <w:rPr>
          <w:color w:val="000000"/>
          <w:sz w:val="24"/>
          <w:szCs w:val="24"/>
        </w:rPr>
        <w:lastRenderedPageBreak/>
        <w:tab/>
      </w:r>
      <w:r w:rsidRPr="00F448EA">
        <w:rPr>
          <w:b/>
          <w:color w:val="000000"/>
          <w:sz w:val="24"/>
          <w:szCs w:val="24"/>
        </w:rPr>
        <w:t>A.</w:t>
      </w:r>
      <w:r w:rsidRPr="00F448EA">
        <w:rPr>
          <w:b/>
          <w:color w:val="000000"/>
          <w:sz w:val="24"/>
          <w:szCs w:val="24"/>
        </w:rPr>
        <w:tab/>
      </w:r>
      <w:r w:rsidRPr="00F448EA">
        <w:rPr>
          <w:color w:val="000000"/>
          <w:sz w:val="24"/>
          <w:szCs w:val="24"/>
        </w:rPr>
        <w:t>And the Red Sand Dunes are just a couple of kilometres from the centre and can be reached on foot as well.</w:t>
      </w:r>
    </w:p>
    <w:p w:rsidR="003619FA" w:rsidRPr="00F448EA" w:rsidRDefault="003619FA" w:rsidP="003619FA">
      <w:pPr>
        <w:tabs>
          <w:tab w:val="left" w:pos="-360"/>
          <w:tab w:val="left" w:pos="0"/>
        </w:tabs>
        <w:spacing w:after="40" w:line="240" w:lineRule="auto"/>
        <w:ind w:right="-720" w:hanging="720"/>
        <w:jc w:val="both"/>
        <w:rPr>
          <w:color w:val="000000"/>
          <w:sz w:val="24"/>
          <w:szCs w:val="24"/>
        </w:rPr>
      </w:pPr>
      <w:r w:rsidRPr="00F448EA">
        <w:rPr>
          <w:sz w:val="24"/>
          <w:szCs w:val="24"/>
        </w:rPr>
        <w:tab/>
      </w:r>
      <w:r w:rsidRPr="00F448EA">
        <w:rPr>
          <w:b/>
          <w:sz w:val="24"/>
          <w:szCs w:val="24"/>
        </w:rPr>
        <w:t>B.</w:t>
      </w:r>
      <w:r w:rsidRPr="00F448EA">
        <w:rPr>
          <w:b/>
          <w:sz w:val="24"/>
          <w:szCs w:val="24"/>
        </w:rPr>
        <w:tab/>
      </w:r>
      <w:r w:rsidRPr="00F448EA">
        <w:rPr>
          <w:color w:val="000000"/>
          <w:sz w:val="24"/>
          <w:szCs w:val="24"/>
        </w:rPr>
        <w:t>Actually, this stream is surrounded by amazing limestone formations.</w:t>
      </w:r>
    </w:p>
    <w:p w:rsidR="003619FA" w:rsidRPr="00F448EA" w:rsidRDefault="003619FA" w:rsidP="003619FA">
      <w:pPr>
        <w:tabs>
          <w:tab w:val="left" w:pos="-360"/>
          <w:tab w:val="left" w:pos="0"/>
        </w:tabs>
        <w:spacing w:after="40" w:line="240" w:lineRule="auto"/>
        <w:ind w:right="-720" w:hanging="720"/>
        <w:jc w:val="both"/>
        <w:rPr>
          <w:sz w:val="24"/>
          <w:szCs w:val="24"/>
        </w:rPr>
      </w:pPr>
      <w:r w:rsidRPr="00F448EA">
        <w:rPr>
          <w:color w:val="000000"/>
          <w:sz w:val="24"/>
          <w:szCs w:val="24"/>
        </w:rPr>
        <w:tab/>
      </w:r>
      <w:r w:rsidRPr="00F448EA">
        <w:rPr>
          <w:b/>
          <w:color w:val="000000"/>
          <w:sz w:val="24"/>
          <w:szCs w:val="24"/>
        </w:rPr>
        <w:t>C.</w:t>
      </w:r>
      <w:r w:rsidRPr="00F448EA">
        <w:rPr>
          <w:b/>
          <w:color w:val="000000"/>
          <w:sz w:val="24"/>
          <w:szCs w:val="24"/>
        </w:rPr>
        <w:tab/>
      </w:r>
      <w:r w:rsidRPr="00F448EA">
        <w:rPr>
          <w:color w:val="000000"/>
          <w:sz w:val="24"/>
          <w:szCs w:val="24"/>
        </w:rPr>
        <w:t>Go to the White Sand Dunes, hire a quad bike, and enjoy a ride yourself.</w:t>
      </w:r>
    </w:p>
    <w:p w:rsidR="003619FA" w:rsidRPr="00F448EA" w:rsidRDefault="003619FA" w:rsidP="003619FA">
      <w:pPr>
        <w:tabs>
          <w:tab w:val="left" w:pos="-360"/>
          <w:tab w:val="left" w:pos="0"/>
        </w:tabs>
        <w:spacing w:after="40" w:line="240" w:lineRule="auto"/>
        <w:ind w:right="-720" w:hanging="720"/>
        <w:jc w:val="both"/>
        <w:rPr>
          <w:sz w:val="24"/>
          <w:szCs w:val="24"/>
        </w:rPr>
      </w:pPr>
      <w:r w:rsidRPr="00F448EA">
        <w:rPr>
          <w:sz w:val="24"/>
          <w:szCs w:val="24"/>
        </w:rPr>
        <w:tab/>
      </w:r>
      <w:r w:rsidRPr="00F448EA">
        <w:rPr>
          <w:b/>
          <w:sz w:val="24"/>
          <w:szCs w:val="24"/>
        </w:rPr>
        <w:t>D.</w:t>
      </w:r>
      <w:r w:rsidRPr="00F448EA">
        <w:rPr>
          <w:sz w:val="24"/>
          <w:szCs w:val="24"/>
        </w:rPr>
        <w:tab/>
      </w:r>
      <w:r w:rsidRPr="00F448EA">
        <w:rPr>
          <w:color w:val="000000"/>
          <w:sz w:val="24"/>
          <w:szCs w:val="24"/>
        </w:rPr>
        <w:t>There is no shortage of things to do in Mui Ne but it is easy to spend relaxing days at your hotel’s beach.</w:t>
      </w:r>
    </w:p>
    <w:p w:rsidR="003619FA" w:rsidRPr="00F448EA" w:rsidRDefault="003619FA" w:rsidP="003619FA">
      <w:pPr>
        <w:tabs>
          <w:tab w:val="left" w:pos="-360"/>
          <w:tab w:val="left" w:pos="0"/>
        </w:tabs>
        <w:spacing w:after="40" w:line="240" w:lineRule="auto"/>
        <w:ind w:right="-720" w:hanging="720"/>
        <w:jc w:val="both"/>
        <w:rPr>
          <w:sz w:val="24"/>
          <w:szCs w:val="24"/>
        </w:rPr>
      </w:pPr>
      <w:r w:rsidRPr="00F448EA">
        <w:rPr>
          <w:sz w:val="24"/>
          <w:szCs w:val="24"/>
        </w:rPr>
        <w:tab/>
      </w:r>
      <w:r w:rsidRPr="00F448EA">
        <w:rPr>
          <w:b/>
          <w:sz w:val="24"/>
          <w:szCs w:val="24"/>
        </w:rPr>
        <w:t>E.</w:t>
      </w:r>
      <w:r w:rsidRPr="00F448EA">
        <w:rPr>
          <w:sz w:val="24"/>
          <w:szCs w:val="24"/>
        </w:rPr>
        <w:tab/>
      </w:r>
      <w:r w:rsidRPr="00F448EA">
        <w:rPr>
          <w:color w:val="000000"/>
          <w:sz w:val="24"/>
          <w:szCs w:val="24"/>
        </w:rPr>
        <w:t>Mui Ne is absolutely magical at sunrise and sunset.</w:t>
      </w:r>
    </w:p>
    <w:p w:rsidR="003619FA" w:rsidRPr="00F448EA" w:rsidRDefault="003619FA" w:rsidP="003619FA">
      <w:pPr>
        <w:tabs>
          <w:tab w:val="left" w:pos="-360"/>
          <w:tab w:val="left" w:pos="0"/>
        </w:tabs>
        <w:spacing w:after="40" w:line="240" w:lineRule="auto"/>
        <w:ind w:right="-720" w:hanging="720"/>
        <w:jc w:val="both"/>
        <w:rPr>
          <w:sz w:val="24"/>
          <w:szCs w:val="24"/>
        </w:rPr>
      </w:pPr>
      <w:r w:rsidRPr="00F448EA">
        <w:rPr>
          <w:sz w:val="24"/>
          <w:szCs w:val="24"/>
        </w:rPr>
        <w:tab/>
      </w:r>
      <w:r w:rsidRPr="00F448EA">
        <w:rPr>
          <w:b/>
          <w:sz w:val="24"/>
          <w:szCs w:val="24"/>
        </w:rPr>
        <w:t>F.</w:t>
      </w:r>
      <w:r w:rsidRPr="00F448EA">
        <w:rPr>
          <w:sz w:val="24"/>
          <w:szCs w:val="24"/>
        </w:rPr>
        <w:tab/>
      </w:r>
      <w:r w:rsidRPr="00F448EA">
        <w:rPr>
          <w:color w:val="000000"/>
          <w:sz w:val="24"/>
          <w:szCs w:val="24"/>
        </w:rPr>
        <w:t>It was a wonderful holiday, I think.</w:t>
      </w:r>
    </w:p>
    <w:p w:rsidR="003619FA" w:rsidRPr="00F448EA" w:rsidRDefault="003619FA" w:rsidP="003619FA">
      <w:pPr>
        <w:tabs>
          <w:tab w:val="left" w:pos="-360"/>
          <w:tab w:val="left" w:pos="0"/>
        </w:tabs>
        <w:spacing w:after="40" w:line="240" w:lineRule="auto"/>
        <w:ind w:right="-720" w:hanging="720"/>
        <w:jc w:val="both"/>
        <w:rPr>
          <w:sz w:val="24"/>
          <w:szCs w:val="24"/>
        </w:rPr>
      </w:pPr>
      <w:r w:rsidRPr="00F448EA">
        <w:rPr>
          <w:sz w:val="24"/>
          <w:szCs w:val="24"/>
        </w:rPr>
        <w:tab/>
      </w:r>
      <w:r w:rsidRPr="00F448EA">
        <w:rPr>
          <w:b/>
          <w:sz w:val="24"/>
          <w:szCs w:val="24"/>
        </w:rPr>
        <w:t>F.</w:t>
      </w:r>
      <w:r w:rsidRPr="00F448EA">
        <w:rPr>
          <w:sz w:val="24"/>
          <w:szCs w:val="24"/>
        </w:rPr>
        <w:tab/>
      </w:r>
      <w:r w:rsidRPr="00F448EA">
        <w:rPr>
          <w:color w:val="000000"/>
          <w:sz w:val="24"/>
          <w:szCs w:val="24"/>
        </w:rPr>
        <w:t>Only a few tourists try the Fairy Stream because they think it’s a tourist trap.</w:t>
      </w:r>
    </w:p>
    <w:p w:rsidR="003619FA" w:rsidRPr="00F448EA" w:rsidRDefault="003619FA" w:rsidP="003619FA">
      <w:pPr>
        <w:tabs>
          <w:tab w:val="left" w:pos="0"/>
        </w:tabs>
        <w:spacing w:after="40" w:line="240" w:lineRule="auto"/>
        <w:ind w:right="-720" w:hanging="720"/>
        <w:jc w:val="both"/>
        <w:rPr>
          <w:sz w:val="24"/>
          <w:szCs w:val="24"/>
        </w:rPr>
      </w:pPr>
      <w:r w:rsidRPr="00F448EA">
        <w:rPr>
          <w:b/>
          <w:i/>
          <w:color w:val="000000"/>
          <w:sz w:val="24"/>
          <w:szCs w:val="24"/>
        </w:rPr>
        <w:t>Chau:</w:t>
      </w:r>
      <w:r w:rsidRPr="00F448EA">
        <w:rPr>
          <w:b/>
          <w:i/>
          <w:color w:val="000000"/>
          <w:sz w:val="24"/>
          <w:szCs w:val="24"/>
        </w:rPr>
        <w:tab/>
      </w:r>
      <w:r w:rsidRPr="00F448EA">
        <w:rPr>
          <w:color w:val="000000"/>
          <w:sz w:val="24"/>
          <w:szCs w:val="24"/>
        </w:rPr>
        <w:t>Hi, Nick. How are things? Have you made up your mind about where to spend your long weekend holiday?</w:t>
      </w:r>
    </w:p>
    <w:p w:rsidR="003619FA" w:rsidRPr="00F448EA" w:rsidRDefault="003619FA" w:rsidP="003619FA">
      <w:pPr>
        <w:tabs>
          <w:tab w:val="left" w:pos="0"/>
        </w:tabs>
        <w:spacing w:after="40" w:line="240" w:lineRule="auto"/>
        <w:ind w:right="-720" w:hanging="720"/>
        <w:jc w:val="both"/>
        <w:rPr>
          <w:sz w:val="24"/>
          <w:szCs w:val="24"/>
        </w:rPr>
      </w:pPr>
      <w:r w:rsidRPr="00F448EA">
        <w:rPr>
          <w:b/>
          <w:i/>
          <w:color w:val="000000"/>
          <w:sz w:val="24"/>
          <w:szCs w:val="24"/>
        </w:rPr>
        <w:t>Nick:</w:t>
      </w:r>
      <w:r w:rsidRPr="00F448EA">
        <w:rPr>
          <w:b/>
          <w:i/>
          <w:color w:val="000000"/>
          <w:sz w:val="24"/>
          <w:szCs w:val="24"/>
        </w:rPr>
        <w:tab/>
      </w:r>
      <w:r w:rsidRPr="00F448EA">
        <w:rPr>
          <w:color w:val="000000"/>
          <w:sz w:val="24"/>
          <w:szCs w:val="24"/>
        </w:rPr>
        <w:t>My family is going to Mui Ne in Binh Thuan province. Did you go there last year?</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Chau:</w:t>
      </w:r>
      <w:r w:rsidRPr="00F448EA">
        <w:rPr>
          <w:color w:val="000000"/>
          <w:sz w:val="24"/>
          <w:szCs w:val="24"/>
        </w:rPr>
        <w:tab/>
        <w:t>Yes. We stayed there for four days. (41)</w:t>
      </w:r>
      <w:r w:rsidRPr="00F448EA">
        <w:rPr>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Nick:</w:t>
      </w:r>
      <w:r w:rsidRPr="00F448EA">
        <w:rPr>
          <w:color w:val="000000"/>
          <w:sz w:val="24"/>
          <w:szCs w:val="24"/>
        </w:rPr>
        <w:tab/>
        <w:t>We’re going to spend only three days there in a resort. I’ve read several brochuresto know interesting things to do during our holiday. Can you share your experiences in Mui Ne?</w:t>
      </w:r>
    </w:p>
    <w:p w:rsidR="003619FA" w:rsidRPr="00F448EA" w:rsidRDefault="003619FA" w:rsidP="003619FA">
      <w:pPr>
        <w:tabs>
          <w:tab w:val="left" w:pos="0"/>
          <w:tab w:val="left" w:leader="underscore" w:pos="10080"/>
        </w:tabs>
        <w:spacing w:after="40" w:line="240" w:lineRule="auto"/>
        <w:ind w:right="-720" w:hanging="720"/>
        <w:jc w:val="both"/>
        <w:rPr>
          <w:color w:val="000000"/>
          <w:sz w:val="24"/>
          <w:szCs w:val="24"/>
        </w:rPr>
      </w:pPr>
      <w:r w:rsidRPr="00F448EA">
        <w:rPr>
          <w:b/>
          <w:i/>
          <w:color w:val="000000"/>
          <w:sz w:val="24"/>
          <w:szCs w:val="24"/>
        </w:rPr>
        <w:t>Chau:</w:t>
      </w:r>
      <w:r w:rsidRPr="00F448EA">
        <w:rPr>
          <w:b/>
          <w:i/>
          <w:color w:val="000000"/>
          <w:sz w:val="24"/>
          <w:szCs w:val="24"/>
        </w:rPr>
        <w:tab/>
      </w:r>
      <w:r w:rsidRPr="00F448EA">
        <w:rPr>
          <w:color w:val="000000"/>
          <w:sz w:val="24"/>
          <w:szCs w:val="24"/>
        </w:rPr>
        <w:t>Besides swimming or even scuba-diving, there are a lot of activities you can do there. (42)</w:t>
      </w:r>
      <w:r w:rsidRPr="00F448EA">
        <w:rPr>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color w:val="000000"/>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Nick:</w:t>
      </w:r>
      <w:r w:rsidRPr="00F448EA">
        <w:rPr>
          <w:color w:val="000000"/>
          <w:sz w:val="24"/>
          <w:szCs w:val="24"/>
        </w:rPr>
        <w:tab/>
        <w:t>Sounds very exciting. When we are on a quad bike, we can enjoy the sights of thedunes, and even the bumps. I think my father can ride it. How far are they?</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Chau:</w:t>
      </w:r>
      <w:r w:rsidRPr="00F448EA">
        <w:rPr>
          <w:color w:val="000000"/>
          <w:sz w:val="24"/>
          <w:szCs w:val="24"/>
        </w:rPr>
        <w:tab/>
        <w:t>About 25 kilometres from the centre of Mui Ne. Sand dunes make you feel like you are in a desert right next to the beach.</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Nick:</w:t>
      </w:r>
      <w:r w:rsidRPr="00F448EA">
        <w:rPr>
          <w:b/>
          <w:i/>
          <w:color w:val="000000"/>
          <w:sz w:val="24"/>
          <w:szCs w:val="24"/>
        </w:rPr>
        <w:tab/>
      </w:r>
      <w:r w:rsidRPr="00F448EA">
        <w:rPr>
          <w:color w:val="000000"/>
          <w:sz w:val="24"/>
          <w:szCs w:val="24"/>
        </w:rPr>
        <w:t>We feel as if we were in the Sahara Desert. It’s really my cup of tea. Anything else</w:t>
      </w:r>
      <w:r w:rsidRPr="00F448EA">
        <w:rPr>
          <w:sz w:val="24"/>
          <w:szCs w:val="24"/>
        </w:rPr>
        <w:t>?</w:t>
      </w:r>
    </w:p>
    <w:p w:rsidR="003619FA" w:rsidRPr="00F448EA" w:rsidRDefault="003619FA" w:rsidP="003619FA">
      <w:pPr>
        <w:tabs>
          <w:tab w:val="left" w:pos="0"/>
          <w:tab w:val="left" w:leader="underscore" w:pos="10080"/>
        </w:tabs>
        <w:spacing w:after="40" w:line="240" w:lineRule="auto"/>
        <w:ind w:right="-720" w:hanging="720"/>
        <w:jc w:val="both"/>
        <w:rPr>
          <w:color w:val="000000"/>
          <w:sz w:val="24"/>
          <w:szCs w:val="24"/>
        </w:rPr>
      </w:pPr>
      <w:r w:rsidRPr="00F448EA">
        <w:rPr>
          <w:b/>
          <w:i/>
          <w:color w:val="000000"/>
          <w:sz w:val="24"/>
          <w:szCs w:val="24"/>
        </w:rPr>
        <w:t>Chau:</w:t>
      </w:r>
      <w:r w:rsidRPr="00F448EA">
        <w:rPr>
          <w:b/>
          <w:i/>
          <w:color w:val="000000"/>
          <w:sz w:val="24"/>
          <w:szCs w:val="24"/>
        </w:rPr>
        <w:tab/>
      </w:r>
      <w:r w:rsidRPr="00F448EA">
        <w:rPr>
          <w:color w:val="000000"/>
          <w:sz w:val="24"/>
          <w:szCs w:val="24"/>
        </w:rPr>
        <w:t>I see. (43)</w:t>
      </w:r>
      <w:r w:rsidRPr="00F448EA">
        <w:rPr>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Nick:</w:t>
      </w:r>
      <w:r w:rsidRPr="00F448EA">
        <w:rPr>
          <w:b/>
          <w:i/>
          <w:color w:val="000000"/>
          <w:sz w:val="24"/>
          <w:szCs w:val="24"/>
        </w:rPr>
        <w:tab/>
      </w:r>
      <w:r w:rsidRPr="00F448EA">
        <w:rPr>
          <w:color w:val="000000"/>
          <w:sz w:val="24"/>
          <w:szCs w:val="24"/>
        </w:rPr>
        <w:t>The Fairy Stream? Why do they think so?</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Chau:</w:t>
      </w:r>
      <w:r w:rsidRPr="00F448EA">
        <w:rPr>
          <w:b/>
          <w:i/>
          <w:color w:val="000000"/>
          <w:sz w:val="24"/>
          <w:szCs w:val="24"/>
        </w:rPr>
        <w:tab/>
      </w:r>
      <w:r w:rsidRPr="00F448EA">
        <w:rPr>
          <w:color w:val="000000"/>
          <w:sz w:val="24"/>
          <w:szCs w:val="24"/>
        </w:rPr>
        <w:t>(44)</w:t>
      </w:r>
      <w:r w:rsidRPr="00F448EA">
        <w:rPr>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sz w:val="24"/>
          <w:szCs w:val="24"/>
        </w:rPr>
        <w:tab/>
      </w:r>
      <w:r w:rsidRPr="00F448EA">
        <w:rPr>
          <w:color w:val="000000"/>
          <w:sz w:val="24"/>
          <w:szCs w:val="24"/>
        </w:rPr>
        <w:t>You make your way through colo</w:t>
      </w:r>
      <w:r w:rsidRPr="00F448EA">
        <w:rPr>
          <w:sz w:val="24"/>
          <w:szCs w:val="24"/>
        </w:rPr>
        <w:t xml:space="preserve">urful </w:t>
      </w:r>
      <w:r w:rsidRPr="00F448EA">
        <w:rPr>
          <w:color w:val="000000"/>
          <w:sz w:val="24"/>
          <w:szCs w:val="24"/>
        </w:rPr>
        <w:t>limestone formations, warm water, and bright green frees to reach a waterfall.</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color w:val="000000"/>
          <w:sz w:val="24"/>
          <w:szCs w:val="24"/>
        </w:rPr>
        <w:t>Nick:</w:t>
      </w:r>
      <w:r w:rsidRPr="00F448EA">
        <w:rPr>
          <w:color w:val="000000"/>
          <w:sz w:val="24"/>
          <w:szCs w:val="24"/>
        </w:rPr>
        <w:tab/>
        <w:t>Is it a muddy stream? I think we have to carry our shoes along with us.</w:t>
      </w:r>
    </w:p>
    <w:p w:rsidR="003619FA" w:rsidRPr="00F448EA" w:rsidRDefault="003619FA" w:rsidP="003619FA">
      <w:pPr>
        <w:tabs>
          <w:tab w:val="left" w:pos="0"/>
          <w:tab w:val="left" w:leader="underscore" w:pos="10080"/>
        </w:tabs>
        <w:spacing w:after="40" w:line="240" w:lineRule="auto"/>
        <w:ind w:right="-720" w:hanging="720"/>
        <w:jc w:val="both"/>
        <w:rPr>
          <w:color w:val="000000"/>
          <w:sz w:val="24"/>
          <w:szCs w:val="24"/>
        </w:rPr>
      </w:pPr>
      <w:r w:rsidRPr="00F448EA">
        <w:rPr>
          <w:b/>
          <w:i/>
          <w:color w:val="000000"/>
          <w:sz w:val="24"/>
          <w:szCs w:val="24"/>
        </w:rPr>
        <w:t>Chau:</w:t>
      </w:r>
      <w:r w:rsidRPr="00F448EA">
        <w:rPr>
          <w:color w:val="000000"/>
          <w:sz w:val="24"/>
          <w:szCs w:val="24"/>
        </w:rPr>
        <w:tab/>
        <w:t>You’re right. Are you fond of taking photos? (45)</w:t>
      </w:r>
      <w:r w:rsidRPr="00F448EA">
        <w:rPr>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color w:val="000000"/>
          <w:sz w:val="24"/>
          <w:szCs w:val="24"/>
        </w:rPr>
        <w:tab/>
      </w:r>
      <w:r w:rsidRPr="00F448EA">
        <w:rPr>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color w:val="000000"/>
          <w:sz w:val="24"/>
          <w:szCs w:val="24"/>
        </w:rPr>
      </w:pPr>
      <w:r w:rsidRPr="00F448EA">
        <w:rPr>
          <w:sz w:val="24"/>
          <w:szCs w:val="24"/>
        </w:rPr>
        <w:tab/>
      </w:r>
      <w:r w:rsidRPr="00F448EA">
        <w:rPr>
          <w:color w:val="000000"/>
          <w:sz w:val="24"/>
          <w:szCs w:val="24"/>
        </w:rPr>
        <w:t>Everything is glorious in sunlight.</w:t>
      </w:r>
    </w:p>
    <w:p w:rsidR="003619FA" w:rsidRPr="00F448EA" w:rsidRDefault="003619FA" w:rsidP="003619FA">
      <w:pPr>
        <w:tabs>
          <w:tab w:val="left" w:pos="0"/>
          <w:tab w:val="left" w:leader="underscore" w:pos="10080"/>
        </w:tabs>
        <w:spacing w:after="40" w:line="240" w:lineRule="auto"/>
        <w:ind w:right="-720" w:hanging="720"/>
        <w:jc w:val="both"/>
        <w:rPr>
          <w:color w:val="000000"/>
          <w:sz w:val="24"/>
          <w:szCs w:val="24"/>
        </w:rPr>
      </w:pPr>
      <w:r w:rsidRPr="00F448EA">
        <w:rPr>
          <w:b/>
          <w:i/>
          <w:color w:val="000000"/>
          <w:sz w:val="24"/>
          <w:szCs w:val="24"/>
        </w:rPr>
        <w:t>Nick:</w:t>
      </w:r>
      <w:r w:rsidRPr="00F448EA">
        <w:rPr>
          <w:color w:val="000000"/>
          <w:sz w:val="24"/>
          <w:szCs w:val="24"/>
        </w:rPr>
        <w:tab/>
      </w:r>
      <w:r w:rsidRPr="00F448EA">
        <w:rPr>
          <w:bCs/>
          <w:color w:val="000000"/>
          <w:sz w:val="24"/>
          <w:szCs w:val="24"/>
        </w:rPr>
        <w:t>I’ll get up early and take some photos at sunrise. Anyway, can we do cycling there?</w:t>
      </w:r>
    </w:p>
    <w:p w:rsidR="003619FA" w:rsidRPr="00F448EA" w:rsidRDefault="003619FA" w:rsidP="003619FA">
      <w:pPr>
        <w:tabs>
          <w:tab w:val="left" w:pos="0"/>
          <w:tab w:val="left" w:leader="underscore" w:pos="10080"/>
        </w:tabs>
        <w:spacing w:after="40" w:line="240" w:lineRule="auto"/>
        <w:ind w:right="-720" w:hanging="720"/>
        <w:jc w:val="both"/>
        <w:rPr>
          <w:color w:val="000000"/>
          <w:sz w:val="24"/>
          <w:szCs w:val="24"/>
        </w:rPr>
      </w:pPr>
      <w:r w:rsidRPr="00F448EA">
        <w:rPr>
          <w:b/>
          <w:i/>
          <w:color w:val="000000"/>
          <w:sz w:val="24"/>
          <w:szCs w:val="24"/>
        </w:rPr>
        <w:t>Chau:</w:t>
      </w:r>
      <w:r w:rsidRPr="00F448EA">
        <w:rPr>
          <w:color w:val="000000"/>
          <w:sz w:val="24"/>
          <w:szCs w:val="24"/>
        </w:rPr>
        <w:tab/>
        <w:t xml:space="preserve">I </w:t>
      </w:r>
      <w:r w:rsidRPr="00F448EA">
        <w:rPr>
          <w:bCs/>
          <w:color w:val="000000"/>
          <w:sz w:val="24"/>
          <w:szCs w:val="24"/>
        </w:rPr>
        <w:t>suggest renting a bike and explore a number of isolated beaches. Hon Rom Beach is the most favourite.</w:t>
      </w:r>
    </w:p>
    <w:p w:rsidR="003619FA" w:rsidRPr="00F448EA" w:rsidRDefault="003619FA" w:rsidP="003619FA">
      <w:pPr>
        <w:tabs>
          <w:tab w:val="left" w:pos="-360"/>
        </w:tabs>
        <w:spacing w:after="40" w:line="360" w:lineRule="auto"/>
        <w:ind w:left="-720" w:right="-720"/>
        <w:jc w:val="both"/>
        <w:rPr>
          <w:sz w:val="24"/>
          <w:szCs w:val="24"/>
        </w:rPr>
      </w:pPr>
      <w:r w:rsidRPr="00F448EA">
        <w:rPr>
          <w:b/>
          <w:bCs/>
          <w:i/>
          <w:color w:val="000000"/>
          <w:sz w:val="24"/>
          <w:szCs w:val="24"/>
        </w:rPr>
        <w:t>Nick:</w:t>
      </w:r>
      <w:r w:rsidRPr="00F448EA">
        <w:rPr>
          <w:bCs/>
          <w:color w:val="000000"/>
          <w:sz w:val="24"/>
          <w:szCs w:val="24"/>
        </w:rPr>
        <w:tab/>
        <w:t>How far is it from Mui Ne, Chau?</w:t>
      </w:r>
    </w:p>
    <w:p w:rsidR="003619FA" w:rsidRPr="00F448EA" w:rsidRDefault="003619FA" w:rsidP="003619FA">
      <w:pPr>
        <w:tabs>
          <w:tab w:val="left" w:pos="-360"/>
        </w:tabs>
        <w:spacing w:after="40" w:line="240" w:lineRule="auto"/>
        <w:ind w:left="-720" w:right="-720"/>
        <w:jc w:val="both"/>
        <w:rPr>
          <w:b/>
          <w:sz w:val="24"/>
          <w:szCs w:val="24"/>
        </w:rPr>
      </w:pPr>
      <w:r w:rsidRPr="00F448EA">
        <w:rPr>
          <w:b/>
          <w:bCs/>
          <w:color w:val="000000"/>
          <w:sz w:val="24"/>
          <w:szCs w:val="24"/>
        </w:rPr>
        <w:t>IX.</w:t>
      </w:r>
      <w:r w:rsidRPr="00F448EA">
        <w:rPr>
          <w:b/>
          <w:bCs/>
          <w:color w:val="000000"/>
          <w:sz w:val="24"/>
          <w:szCs w:val="24"/>
        </w:rPr>
        <w:tab/>
        <w:t>Use the words or phrases given to write meaningful sentences.</w:t>
      </w:r>
    </w:p>
    <w:p w:rsidR="003619FA" w:rsidRPr="00F448EA" w:rsidRDefault="003619FA" w:rsidP="003619FA">
      <w:pPr>
        <w:tabs>
          <w:tab w:val="left" w:pos="-360"/>
        </w:tabs>
        <w:spacing w:after="40" w:line="240" w:lineRule="auto"/>
        <w:ind w:left="-720" w:right="-720"/>
        <w:jc w:val="center"/>
        <w:rPr>
          <w:b/>
          <w:bCs/>
          <w:color w:val="000000"/>
          <w:sz w:val="26"/>
          <w:szCs w:val="26"/>
        </w:rPr>
      </w:pPr>
      <w:r w:rsidRPr="00F448EA">
        <w:rPr>
          <w:b/>
          <w:bCs/>
          <w:color w:val="000000"/>
          <w:sz w:val="26"/>
          <w:szCs w:val="26"/>
        </w:rPr>
        <w:t>Positive &amp; Negative Effects of Tourism</w:t>
      </w:r>
    </w:p>
    <w:p w:rsidR="003619FA" w:rsidRPr="00F448EA" w:rsidRDefault="003619FA" w:rsidP="003619FA">
      <w:pPr>
        <w:tabs>
          <w:tab w:val="left" w:pos="-360"/>
        </w:tabs>
        <w:spacing w:after="40" w:line="240" w:lineRule="auto"/>
        <w:ind w:left="-360" w:right="-720" w:hanging="360"/>
        <w:jc w:val="both"/>
        <w:rPr>
          <w:sz w:val="24"/>
          <w:szCs w:val="24"/>
        </w:rPr>
      </w:pPr>
      <w:r w:rsidRPr="00F448EA">
        <w:rPr>
          <w:bCs/>
          <w:color w:val="000000"/>
          <w:sz w:val="24"/>
          <w:szCs w:val="24"/>
        </w:rPr>
        <w:tab/>
        <w:t>Tourism can bring many economic and social benefits, but mass tourism is also associated with negative effects.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46.</w:t>
      </w:r>
      <w:r w:rsidRPr="00F448EA">
        <w:rPr>
          <w:bCs/>
          <w:color w:val="000000"/>
          <w:sz w:val="24"/>
          <w:szCs w:val="24"/>
        </w:rPr>
        <w:tab/>
        <w:t>First/ tourism/ create/ jobs/ tourism industry/ and/ other sectors/ such/ retail and transportation.</w:t>
      </w:r>
    </w:p>
    <w:p w:rsidR="003619FA" w:rsidRPr="00F448EA" w:rsidRDefault="003619FA" w:rsidP="003619FA">
      <w:pPr>
        <w:tabs>
          <w:tab w:val="left" w:pos="-360"/>
          <w:tab w:val="left" w:leader="underscore" w:pos="10080"/>
        </w:tabs>
        <w:spacing w:after="40" w:line="240" w:lineRule="auto"/>
        <w:ind w:left="-720" w:right="-720"/>
        <w:jc w:val="both"/>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bCs/>
          <w:color w:val="000000"/>
          <w:sz w:val="24"/>
          <w:szCs w:val="24"/>
        </w:rPr>
      </w:pPr>
      <w:r w:rsidRPr="00F448EA">
        <w:rPr>
          <w:bCs/>
          <w:color w:val="000000"/>
          <w:sz w:val="24"/>
          <w:szCs w:val="24"/>
        </w:rPr>
        <w:t>47.</w:t>
      </w:r>
      <w:r w:rsidRPr="00F448EA">
        <w:rPr>
          <w:bCs/>
          <w:color w:val="000000"/>
          <w:sz w:val="24"/>
          <w:szCs w:val="24"/>
        </w:rPr>
        <w:tab/>
        <w:t>However/jobs/ created/ tourism/ often seasonal/ and/ poorly paid.</w:t>
      </w:r>
    </w:p>
    <w:p w:rsidR="003619FA" w:rsidRPr="00F448EA" w:rsidRDefault="003619FA" w:rsidP="003619FA">
      <w:pPr>
        <w:tabs>
          <w:tab w:val="left" w:pos="-360"/>
          <w:tab w:val="left" w:leader="underscore" w:pos="10080"/>
        </w:tabs>
        <w:spacing w:after="40" w:line="240" w:lineRule="auto"/>
        <w:ind w:left="-720" w:right="-720"/>
        <w:jc w:val="both"/>
        <w:rPr>
          <w:bCs/>
          <w:color w:val="000000"/>
          <w:sz w:val="24"/>
          <w:szCs w:val="24"/>
        </w:rPr>
      </w:pPr>
      <w:r w:rsidRPr="00F448EA">
        <w:rPr>
          <w:bCs/>
          <w:color w:val="000000"/>
          <w:sz w:val="24"/>
          <w:szCs w:val="24"/>
        </w:rPr>
        <w:lastRenderedPageBreak/>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720" w:right="-720"/>
        <w:jc w:val="both"/>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48.</w:t>
      </w:r>
      <w:r w:rsidRPr="00F448EA">
        <w:rPr>
          <w:bCs/>
          <w:color w:val="000000"/>
          <w:sz w:val="24"/>
          <w:szCs w:val="24"/>
        </w:rPr>
        <w:tab/>
        <w:t>Second/ tourism/ encourage/ preservation/ traditional customs/ handicrafts/ festivals/ but/ interaction/ tourists/ also lead/ erosion/ traditional cultures/ values.</w:t>
      </w:r>
    </w:p>
    <w:p w:rsidR="003619FA" w:rsidRPr="00F448EA" w:rsidRDefault="003619FA" w:rsidP="003619FA">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49.</w:t>
      </w:r>
      <w:r w:rsidRPr="00F448EA">
        <w:rPr>
          <w:bCs/>
          <w:color w:val="000000"/>
          <w:sz w:val="24"/>
          <w:szCs w:val="24"/>
        </w:rPr>
        <w:tab/>
        <w:t>Finally/ ecotourism/ help/ conservation/ wildlife/ generating funds/ maintaining national parks.</w:t>
      </w:r>
    </w:p>
    <w:p w:rsidR="003619FA" w:rsidRPr="00F448EA" w:rsidRDefault="003619FA" w:rsidP="003619FA">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50.</w:t>
      </w:r>
      <w:r w:rsidRPr="00F448EA">
        <w:rPr>
          <w:bCs/>
          <w:color w:val="000000"/>
          <w:sz w:val="24"/>
          <w:szCs w:val="24"/>
        </w:rPr>
        <w:tab/>
        <w:t>Nevertheless/ it/ also cause/ pollution/ through traffic emissions/ littering/ noise.</w:t>
      </w:r>
    </w:p>
    <w:p w:rsidR="003619FA" w:rsidRPr="00F448EA" w:rsidRDefault="003619FA" w:rsidP="003619FA">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ab/>
      </w:r>
      <w:r w:rsidRPr="00F448EA">
        <w:rPr>
          <w:bCs/>
          <w:color w:val="000000"/>
          <w:sz w:val="24"/>
          <w:szCs w:val="24"/>
        </w:rPr>
        <w:tab/>
      </w:r>
    </w:p>
    <w:p w:rsidR="00251F9F" w:rsidRDefault="00251F9F" w:rsidP="00251F9F">
      <w:pPr>
        <w:pStyle w:val="NoSpacing"/>
        <w:rPr>
          <w:lang w:val="vi-VN"/>
        </w:rPr>
      </w:pPr>
      <w:r>
        <w:rPr>
          <w:lang w:val="vi-VN"/>
        </w:rPr>
        <w:t>KEY:</w:t>
      </w:r>
    </w:p>
    <w:p w:rsidR="00251F9F" w:rsidRDefault="00251F9F" w:rsidP="00251F9F">
      <w:pPr>
        <w:pStyle w:val="NoSpacing"/>
        <w:rPr>
          <w:lang w:val="vi-VN"/>
        </w:rPr>
      </w:pPr>
      <w:r>
        <w:rPr>
          <w:lang w:val="vi-VN"/>
        </w:rPr>
        <w:t>I+II</w:t>
      </w:r>
    </w:p>
    <w:p w:rsidR="00251F9F" w:rsidRDefault="00251F9F" w:rsidP="00251F9F">
      <w:pPr>
        <w:pStyle w:val="NoSpacing"/>
        <w:rPr>
          <w:lang w:val="vi-VN"/>
        </w:rPr>
      </w:pPr>
      <w:r>
        <w:rPr>
          <w:lang w:val="vi-VN"/>
        </w:rPr>
        <w:t xml:space="preserve">1.D 2B 3B 4D 5D </w:t>
      </w:r>
    </w:p>
    <w:p w:rsidR="00251F9F" w:rsidRDefault="00251F9F" w:rsidP="00251F9F">
      <w:pPr>
        <w:pStyle w:val="NoSpacing"/>
        <w:rPr>
          <w:lang w:val="vi-VN"/>
        </w:rPr>
      </w:pPr>
      <w:r>
        <w:rPr>
          <w:lang w:val="vi-VN"/>
        </w:rPr>
        <w:t>III.6D 7A 8C 9D 10.B 11.C 12.B 13C 14D 15A</w:t>
      </w:r>
    </w:p>
    <w:p w:rsidR="00251F9F" w:rsidRDefault="00251F9F" w:rsidP="00251F9F">
      <w:pPr>
        <w:pStyle w:val="NoSpacing"/>
        <w:rPr>
          <w:lang w:val="vi-VN"/>
        </w:rPr>
      </w:pPr>
      <w:r>
        <w:rPr>
          <w:lang w:val="vi-VN"/>
        </w:rPr>
        <w:t>IV.</w:t>
      </w:r>
    </w:p>
    <w:p w:rsidR="00251F9F" w:rsidRDefault="00251F9F" w:rsidP="00251F9F">
      <w:pPr>
        <w:pStyle w:val="NoSpacing"/>
        <w:rPr>
          <w:lang w:val="vi-VN"/>
        </w:rPr>
      </w:pPr>
      <w:r>
        <w:rPr>
          <w:lang w:val="vi-VN"/>
        </w:rPr>
        <w:t>16Passport control 17.hand luggage 18sightseeing tour 19.seatbelt 20.internetaccess</w:t>
      </w:r>
    </w:p>
    <w:p w:rsidR="00251F9F" w:rsidRDefault="00251F9F" w:rsidP="00251F9F">
      <w:pPr>
        <w:pStyle w:val="NoSpacing"/>
        <w:rPr>
          <w:lang w:val="vi-VN"/>
        </w:rPr>
      </w:pPr>
      <w:r>
        <w:rPr>
          <w:lang w:val="vi-VN"/>
        </w:rPr>
        <w:t>V.</w:t>
      </w:r>
    </w:p>
    <w:p w:rsidR="00251F9F" w:rsidRDefault="00251F9F" w:rsidP="00251F9F">
      <w:pPr>
        <w:pStyle w:val="NoSpacing"/>
        <w:rPr>
          <w:lang w:val="vi-VN"/>
        </w:rPr>
      </w:pPr>
      <w:r>
        <w:rPr>
          <w:lang w:val="vi-VN"/>
        </w:rPr>
        <w:t xml:space="preserve">21B 22B 23C 24D 25A </w:t>
      </w:r>
    </w:p>
    <w:p w:rsidR="00251F9F" w:rsidRDefault="00251F9F" w:rsidP="00251F9F">
      <w:pPr>
        <w:pStyle w:val="NoSpacing"/>
        <w:rPr>
          <w:lang w:val="vi-VN"/>
        </w:rPr>
      </w:pPr>
      <w:r>
        <w:rPr>
          <w:lang w:val="vi-VN"/>
        </w:rPr>
        <w:t>VI. 26.C 27A 28B 29D 30B 31C 32A 33D 34B 35D</w:t>
      </w:r>
    </w:p>
    <w:p w:rsidR="00251F9F" w:rsidRDefault="00251F9F" w:rsidP="00251F9F">
      <w:pPr>
        <w:pStyle w:val="NoSpacing"/>
        <w:rPr>
          <w:lang w:val="vi-VN"/>
        </w:rPr>
      </w:pPr>
      <w:r>
        <w:rPr>
          <w:lang w:val="vi-VN"/>
        </w:rPr>
        <w:t xml:space="preserve">VII.36B 37D 38A 39C 40B </w:t>
      </w:r>
    </w:p>
    <w:p w:rsidR="009B5579" w:rsidRDefault="00251F9F" w:rsidP="00251F9F">
      <w:pPr>
        <w:pStyle w:val="NoSpacing"/>
        <w:rPr>
          <w:lang w:val="vi-VN"/>
        </w:rPr>
      </w:pPr>
      <w:r>
        <w:rPr>
          <w:lang w:val="vi-VN"/>
        </w:rPr>
        <w:t>VIII.41.F 42.C 43.G 44B 45.E</w:t>
      </w:r>
    </w:p>
    <w:p w:rsidR="009B5579" w:rsidRDefault="009B5579" w:rsidP="00251F9F">
      <w:pPr>
        <w:pStyle w:val="NoSpacing"/>
        <w:rPr>
          <w:lang w:val="vi-VN"/>
        </w:rPr>
      </w:pPr>
      <w:r>
        <w:rPr>
          <w:lang w:val="vi-VN"/>
        </w:rPr>
        <w:t>IX.</w:t>
      </w:r>
    </w:p>
    <w:p w:rsidR="009B5579" w:rsidRPr="00F448EA" w:rsidRDefault="009B5579" w:rsidP="009B5579">
      <w:pPr>
        <w:tabs>
          <w:tab w:val="left" w:pos="-360"/>
        </w:tabs>
        <w:spacing w:after="40" w:line="240" w:lineRule="auto"/>
        <w:ind w:left="-720" w:right="-720"/>
        <w:jc w:val="both"/>
        <w:rPr>
          <w:bCs/>
          <w:color w:val="000000"/>
          <w:sz w:val="24"/>
          <w:szCs w:val="24"/>
        </w:rPr>
      </w:pPr>
      <w:r w:rsidRPr="00F448EA">
        <w:rPr>
          <w:bCs/>
          <w:color w:val="000000"/>
          <w:sz w:val="24"/>
          <w:szCs w:val="24"/>
        </w:rPr>
        <w:t>46.</w:t>
      </w:r>
      <w:r w:rsidRPr="00F448EA">
        <w:rPr>
          <w:bCs/>
          <w:color w:val="000000"/>
          <w:sz w:val="24"/>
          <w:szCs w:val="24"/>
        </w:rPr>
        <w:tab/>
        <w:t>First</w:t>
      </w:r>
      <w:r>
        <w:rPr>
          <w:bCs/>
          <w:color w:val="000000"/>
          <w:sz w:val="24"/>
          <w:szCs w:val="24"/>
          <w:lang w:val="vi-VN"/>
        </w:rPr>
        <w:t>,</w:t>
      </w:r>
      <w:r w:rsidRPr="00F448EA">
        <w:rPr>
          <w:bCs/>
          <w:color w:val="000000"/>
          <w:sz w:val="24"/>
          <w:szCs w:val="24"/>
        </w:rPr>
        <w:t xml:space="preserve"> tourism create</w:t>
      </w:r>
      <w:r>
        <w:rPr>
          <w:bCs/>
          <w:color w:val="000000"/>
          <w:sz w:val="24"/>
          <w:szCs w:val="24"/>
          <w:lang w:val="vi-VN"/>
        </w:rPr>
        <w:t>s</w:t>
      </w:r>
      <w:r w:rsidRPr="00F448EA">
        <w:rPr>
          <w:bCs/>
          <w:color w:val="000000"/>
          <w:sz w:val="24"/>
          <w:szCs w:val="24"/>
        </w:rPr>
        <w:t xml:space="preserve"> jobs</w:t>
      </w:r>
      <w:r>
        <w:rPr>
          <w:bCs/>
          <w:color w:val="000000"/>
          <w:sz w:val="24"/>
          <w:szCs w:val="24"/>
          <w:lang w:val="vi-VN"/>
        </w:rPr>
        <w:t xml:space="preserve">in the </w:t>
      </w:r>
      <w:r w:rsidRPr="00F448EA">
        <w:rPr>
          <w:bCs/>
          <w:color w:val="000000"/>
          <w:sz w:val="24"/>
          <w:szCs w:val="24"/>
        </w:rPr>
        <w:t xml:space="preserve"> tourism industry and</w:t>
      </w:r>
      <w:r>
        <w:rPr>
          <w:bCs/>
          <w:color w:val="000000"/>
          <w:sz w:val="24"/>
          <w:szCs w:val="24"/>
          <w:lang w:val="vi-VN"/>
        </w:rPr>
        <w:t xml:space="preserve">in </w:t>
      </w:r>
      <w:r w:rsidRPr="00F448EA">
        <w:rPr>
          <w:bCs/>
          <w:color w:val="000000"/>
          <w:sz w:val="24"/>
          <w:szCs w:val="24"/>
        </w:rPr>
        <w:t xml:space="preserve"> other sectors such</w:t>
      </w:r>
      <w:r>
        <w:rPr>
          <w:bCs/>
          <w:color w:val="000000"/>
          <w:sz w:val="24"/>
          <w:szCs w:val="24"/>
          <w:lang w:val="vi-VN"/>
        </w:rPr>
        <w:t xml:space="preserve"> as</w:t>
      </w:r>
      <w:r w:rsidRPr="00F448EA">
        <w:rPr>
          <w:bCs/>
          <w:color w:val="000000"/>
          <w:sz w:val="24"/>
          <w:szCs w:val="24"/>
        </w:rPr>
        <w:t xml:space="preserve"> retail and transportation.</w:t>
      </w:r>
    </w:p>
    <w:p w:rsidR="009B5579" w:rsidRPr="00D603BA" w:rsidRDefault="009B5579" w:rsidP="00D603BA">
      <w:pPr>
        <w:pStyle w:val="NoSpacing"/>
      </w:pPr>
      <w:r w:rsidRPr="00F448EA">
        <w:tab/>
      </w:r>
    </w:p>
    <w:p w:rsidR="009B5579" w:rsidRPr="009B5579" w:rsidRDefault="009B5579" w:rsidP="009B5579">
      <w:pPr>
        <w:tabs>
          <w:tab w:val="left" w:pos="-360"/>
          <w:tab w:val="left" w:leader="underscore" w:pos="10080"/>
        </w:tabs>
        <w:spacing w:after="40" w:line="240" w:lineRule="auto"/>
        <w:ind w:left="-720" w:right="-720"/>
        <w:jc w:val="both"/>
        <w:rPr>
          <w:bCs/>
          <w:color w:val="000000"/>
          <w:sz w:val="24"/>
          <w:szCs w:val="24"/>
          <w:lang w:val="vi-VN"/>
        </w:rPr>
      </w:pPr>
      <w:r>
        <w:rPr>
          <w:bCs/>
          <w:color w:val="000000"/>
          <w:sz w:val="24"/>
          <w:szCs w:val="24"/>
        </w:rPr>
        <w:tab/>
      </w:r>
    </w:p>
    <w:p w:rsidR="009B5579" w:rsidRPr="00F448EA" w:rsidRDefault="009B5579" w:rsidP="009B5579">
      <w:pPr>
        <w:tabs>
          <w:tab w:val="left" w:pos="-360"/>
          <w:tab w:val="left" w:leader="underscore" w:pos="10080"/>
        </w:tabs>
        <w:spacing w:after="40" w:line="240" w:lineRule="auto"/>
        <w:ind w:left="-720" w:right="-720"/>
        <w:jc w:val="both"/>
        <w:rPr>
          <w:bCs/>
          <w:color w:val="000000"/>
          <w:sz w:val="24"/>
          <w:szCs w:val="24"/>
        </w:rPr>
      </w:pPr>
      <w:r w:rsidRPr="00F448EA">
        <w:rPr>
          <w:bCs/>
          <w:color w:val="000000"/>
          <w:sz w:val="24"/>
          <w:szCs w:val="24"/>
        </w:rPr>
        <w:t>47.</w:t>
      </w:r>
      <w:r w:rsidRPr="00F448EA">
        <w:rPr>
          <w:bCs/>
          <w:color w:val="000000"/>
          <w:sz w:val="24"/>
          <w:szCs w:val="24"/>
        </w:rPr>
        <w:tab/>
        <w:t>Howeve</w:t>
      </w:r>
      <w:r w:rsidR="00D603BA">
        <w:rPr>
          <w:bCs/>
          <w:color w:val="000000"/>
          <w:sz w:val="24"/>
          <w:szCs w:val="24"/>
          <w:lang w:val="vi-VN"/>
        </w:rPr>
        <w:t xml:space="preserve">, </w:t>
      </w:r>
      <w:r w:rsidRPr="00F448EA">
        <w:rPr>
          <w:bCs/>
          <w:color w:val="000000"/>
          <w:sz w:val="24"/>
          <w:szCs w:val="24"/>
        </w:rPr>
        <w:t>jobs</w:t>
      </w:r>
      <w:r w:rsidR="00D603BA">
        <w:rPr>
          <w:bCs/>
          <w:color w:val="000000"/>
          <w:sz w:val="24"/>
          <w:szCs w:val="24"/>
          <w:lang w:val="vi-VN"/>
        </w:rPr>
        <w:t xml:space="preserve"> which</w:t>
      </w:r>
      <w:r w:rsidRPr="00F448EA">
        <w:rPr>
          <w:bCs/>
          <w:color w:val="000000"/>
          <w:sz w:val="24"/>
          <w:szCs w:val="24"/>
        </w:rPr>
        <w:t xml:space="preserve"> </w:t>
      </w:r>
      <w:r w:rsidR="00D603BA">
        <w:rPr>
          <w:bCs/>
          <w:color w:val="000000"/>
          <w:sz w:val="24"/>
          <w:szCs w:val="24"/>
          <w:lang w:val="vi-VN"/>
        </w:rPr>
        <w:t xml:space="preserve">are </w:t>
      </w:r>
      <w:r w:rsidRPr="00F448EA">
        <w:rPr>
          <w:bCs/>
          <w:color w:val="000000"/>
          <w:sz w:val="24"/>
          <w:szCs w:val="24"/>
        </w:rPr>
        <w:t>created</w:t>
      </w:r>
      <w:r w:rsidR="00D603BA">
        <w:rPr>
          <w:bCs/>
          <w:color w:val="000000"/>
          <w:sz w:val="24"/>
          <w:szCs w:val="24"/>
          <w:lang w:val="vi-VN"/>
        </w:rPr>
        <w:t xml:space="preserve"> by </w:t>
      </w:r>
      <w:r w:rsidRPr="00F448EA">
        <w:rPr>
          <w:bCs/>
          <w:color w:val="000000"/>
          <w:sz w:val="24"/>
          <w:szCs w:val="24"/>
        </w:rPr>
        <w:t>tourism</w:t>
      </w:r>
      <w:r w:rsidR="00D603BA">
        <w:rPr>
          <w:bCs/>
          <w:color w:val="000000"/>
          <w:sz w:val="24"/>
          <w:szCs w:val="24"/>
          <w:lang w:val="vi-VN"/>
        </w:rPr>
        <w:t xml:space="preserve"> are</w:t>
      </w:r>
      <w:r w:rsidRPr="00F448EA">
        <w:rPr>
          <w:bCs/>
          <w:color w:val="000000"/>
          <w:sz w:val="24"/>
          <w:szCs w:val="24"/>
        </w:rPr>
        <w:t xml:space="preserve"> often seasonal and poorly paid.</w:t>
      </w:r>
    </w:p>
    <w:p w:rsidR="009B5579" w:rsidRPr="009B5579" w:rsidRDefault="009B5579" w:rsidP="009B5579">
      <w:pPr>
        <w:tabs>
          <w:tab w:val="left" w:pos="-360"/>
          <w:tab w:val="left" w:leader="underscore" w:pos="10080"/>
        </w:tabs>
        <w:spacing w:after="40" w:line="240" w:lineRule="auto"/>
        <w:ind w:left="-720" w:right="-720"/>
        <w:jc w:val="both"/>
        <w:rPr>
          <w:bCs/>
          <w:color w:val="000000"/>
          <w:sz w:val="24"/>
          <w:szCs w:val="24"/>
          <w:lang w:val="vi-VN"/>
        </w:rPr>
      </w:pPr>
      <w:r>
        <w:rPr>
          <w:bCs/>
          <w:color w:val="000000"/>
          <w:sz w:val="24"/>
          <w:szCs w:val="24"/>
        </w:rPr>
        <w:tab/>
      </w:r>
    </w:p>
    <w:p w:rsidR="009B5579" w:rsidRPr="009B5579" w:rsidRDefault="009B5579" w:rsidP="009B5579">
      <w:pPr>
        <w:tabs>
          <w:tab w:val="left" w:pos="-360"/>
          <w:tab w:val="left" w:leader="underscore" w:pos="10080"/>
        </w:tabs>
        <w:spacing w:after="40" w:line="240" w:lineRule="auto"/>
        <w:ind w:left="-720" w:right="-720"/>
        <w:jc w:val="both"/>
        <w:rPr>
          <w:bCs/>
          <w:color w:val="000000"/>
          <w:sz w:val="24"/>
          <w:szCs w:val="24"/>
          <w:lang w:val="vi-VN"/>
        </w:rPr>
      </w:pPr>
      <w:r>
        <w:rPr>
          <w:bCs/>
          <w:color w:val="000000"/>
          <w:sz w:val="24"/>
          <w:szCs w:val="24"/>
        </w:rPr>
        <w:tab/>
      </w:r>
    </w:p>
    <w:p w:rsidR="009B5579" w:rsidRPr="00F448EA" w:rsidRDefault="009B5579" w:rsidP="009B5579">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48.</w:t>
      </w:r>
      <w:r w:rsidRPr="00F448EA">
        <w:rPr>
          <w:bCs/>
          <w:color w:val="000000"/>
          <w:sz w:val="24"/>
          <w:szCs w:val="24"/>
        </w:rPr>
        <w:tab/>
        <w:t>Second</w:t>
      </w:r>
      <w:r w:rsidR="00D603BA">
        <w:rPr>
          <w:bCs/>
          <w:color w:val="000000"/>
          <w:sz w:val="24"/>
          <w:szCs w:val="24"/>
          <w:lang w:val="vi-VN"/>
        </w:rPr>
        <w:t>,</w:t>
      </w:r>
      <w:r w:rsidRPr="00F448EA">
        <w:rPr>
          <w:bCs/>
          <w:color w:val="000000"/>
          <w:sz w:val="24"/>
          <w:szCs w:val="24"/>
        </w:rPr>
        <w:t xml:space="preserve"> tourism encourage</w:t>
      </w:r>
      <w:r w:rsidR="00D603BA">
        <w:rPr>
          <w:bCs/>
          <w:color w:val="000000"/>
          <w:sz w:val="24"/>
          <w:szCs w:val="24"/>
          <w:lang w:val="vi-VN"/>
        </w:rPr>
        <w:t>s the</w:t>
      </w:r>
      <w:r w:rsidRPr="00F448EA">
        <w:rPr>
          <w:bCs/>
          <w:color w:val="000000"/>
          <w:sz w:val="24"/>
          <w:szCs w:val="24"/>
        </w:rPr>
        <w:t xml:space="preserve"> preservation</w:t>
      </w:r>
      <w:r w:rsidR="00D603BA">
        <w:rPr>
          <w:bCs/>
          <w:color w:val="000000"/>
          <w:sz w:val="24"/>
          <w:szCs w:val="24"/>
          <w:lang w:val="vi-VN"/>
        </w:rPr>
        <w:t xml:space="preserve"> of</w:t>
      </w:r>
      <w:r w:rsidRPr="00F448EA">
        <w:rPr>
          <w:bCs/>
          <w:color w:val="000000"/>
          <w:sz w:val="24"/>
          <w:szCs w:val="24"/>
        </w:rPr>
        <w:t xml:space="preserve"> traditional customs</w:t>
      </w:r>
      <w:r w:rsidR="00D603BA">
        <w:rPr>
          <w:bCs/>
          <w:color w:val="000000"/>
          <w:sz w:val="24"/>
          <w:szCs w:val="24"/>
          <w:lang w:val="vi-VN"/>
        </w:rPr>
        <w:t>,</w:t>
      </w:r>
      <w:r w:rsidR="00D603BA">
        <w:rPr>
          <w:bCs/>
          <w:color w:val="000000"/>
          <w:sz w:val="24"/>
          <w:szCs w:val="24"/>
        </w:rPr>
        <w:t xml:space="preserve"> handicrafts</w:t>
      </w:r>
      <w:r w:rsidR="00D603BA">
        <w:rPr>
          <w:bCs/>
          <w:color w:val="000000"/>
          <w:sz w:val="24"/>
          <w:szCs w:val="24"/>
          <w:lang w:val="vi-VN"/>
        </w:rPr>
        <w:t xml:space="preserve"> and </w:t>
      </w:r>
      <w:r w:rsidRPr="00F448EA">
        <w:rPr>
          <w:bCs/>
          <w:color w:val="000000"/>
          <w:sz w:val="24"/>
          <w:szCs w:val="24"/>
        </w:rPr>
        <w:t xml:space="preserve"> festivals</w:t>
      </w:r>
      <w:r w:rsidR="00D603BA">
        <w:rPr>
          <w:bCs/>
          <w:color w:val="000000"/>
          <w:sz w:val="24"/>
          <w:szCs w:val="24"/>
          <w:lang w:val="vi-VN"/>
        </w:rPr>
        <w:t>,</w:t>
      </w:r>
      <w:r w:rsidRPr="00F448EA">
        <w:rPr>
          <w:bCs/>
          <w:color w:val="000000"/>
          <w:sz w:val="24"/>
          <w:szCs w:val="24"/>
        </w:rPr>
        <w:t xml:space="preserve"> but interaction</w:t>
      </w:r>
      <w:r w:rsidR="00D603BA">
        <w:rPr>
          <w:bCs/>
          <w:color w:val="000000"/>
          <w:sz w:val="24"/>
          <w:szCs w:val="24"/>
          <w:lang w:val="vi-VN"/>
        </w:rPr>
        <w:t xml:space="preserve"> with</w:t>
      </w:r>
      <w:r w:rsidRPr="00F448EA">
        <w:rPr>
          <w:bCs/>
          <w:color w:val="000000"/>
          <w:sz w:val="24"/>
          <w:szCs w:val="24"/>
        </w:rPr>
        <w:t xml:space="preserve"> tourists</w:t>
      </w:r>
      <w:r w:rsidR="00D603BA">
        <w:rPr>
          <w:bCs/>
          <w:color w:val="000000"/>
          <w:sz w:val="24"/>
          <w:szCs w:val="24"/>
          <w:lang w:val="vi-VN"/>
        </w:rPr>
        <w:t xml:space="preserve"> can</w:t>
      </w:r>
      <w:r w:rsidRPr="00F448EA">
        <w:rPr>
          <w:bCs/>
          <w:color w:val="000000"/>
          <w:sz w:val="24"/>
          <w:szCs w:val="24"/>
        </w:rPr>
        <w:t xml:space="preserve"> also lead</w:t>
      </w:r>
      <w:r w:rsidR="00D603BA">
        <w:rPr>
          <w:bCs/>
          <w:color w:val="000000"/>
          <w:sz w:val="24"/>
          <w:szCs w:val="24"/>
          <w:lang w:val="vi-VN"/>
        </w:rPr>
        <w:t xml:space="preserve"> to an</w:t>
      </w:r>
      <w:r w:rsidR="00D603BA">
        <w:rPr>
          <w:bCs/>
          <w:color w:val="000000"/>
          <w:sz w:val="24"/>
          <w:szCs w:val="24"/>
        </w:rPr>
        <w:t xml:space="preserve"> erosion</w:t>
      </w:r>
      <w:r w:rsidR="00D603BA">
        <w:rPr>
          <w:bCs/>
          <w:color w:val="000000"/>
          <w:sz w:val="24"/>
          <w:szCs w:val="24"/>
          <w:lang w:val="vi-VN"/>
        </w:rPr>
        <w:t xml:space="preserve"> of </w:t>
      </w:r>
      <w:r w:rsidRPr="00F448EA">
        <w:rPr>
          <w:bCs/>
          <w:color w:val="000000"/>
          <w:sz w:val="24"/>
          <w:szCs w:val="24"/>
        </w:rPr>
        <w:t xml:space="preserve"> traditional cultures</w:t>
      </w:r>
      <w:r w:rsidR="00D603BA">
        <w:rPr>
          <w:bCs/>
          <w:color w:val="000000"/>
          <w:sz w:val="24"/>
          <w:szCs w:val="24"/>
          <w:lang w:val="vi-VN"/>
        </w:rPr>
        <w:t xml:space="preserve"> and</w:t>
      </w:r>
      <w:r w:rsidRPr="00F448EA">
        <w:rPr>
          <w:bCs/>
          <w:color w:val="000000"/>
          <w:sz w:val="24"/>
          <w:szCs w:val="24"/>
        </w:rPr>
        <w:t xml:space="preserve"> values.</w:t>
      </w:r>
    </w:p>
    <w:p w:rsidR="009B5579" w:rsidRPr="009B5579" w:rsidRDefault="009B5579" w:rsidP="009B5579">
      <w:pPr>
        <w:tabs>
          <w:tab w:val="left" w:pos="-360"/>
          <w:tab w:val="left" w:leader="underscore" w:pos="10080"/>
        </w:tabs>
        <w:spacing w:after="40" w:line="240" w:lineRule="auto"/>
        <w:ind w:left="-360" w:right="-720" w:hanging="360"/>
        <w:jc w:val="both"/>
        <w:rPr>
          <w:bCs/>
          <w:color w:val="000000"/>
          <w:sz w:val="24"/>
          <w:szCs w:val="24"/>
          <w:lang w:val="vi-VN"/>
        </w:rPr>
      </w:pPr>
      <w:r>
        <w:rPr>
          <w:bCs/>
          <w:color w:val="000000"/>
          <w:sz w:val="24"/>
          <w:szCs w:val="24"/>
        </w:rPr>
        <w:tab/>
      </w:r>
    </w:p>
    <w:p w:rsidR="009B5579" w:rsidRPr="009B5579" w:rsidRDefault="009B5579" w:rsidP="009B5579">
      <w:pPr>
        <w:tabs>
          <w:tab w:val="left" w:pos="-360"/>
          <w:tab w:val="left" w:leader="underscore" w:pos="10080"/>
        </w:tabs>
        <w:spacing w:after="40" w:line="240" w:lineRule="auto"/>
        <w:ind w:left="-360" w:right="-720" w:hanging="360"/>
        <w:jc w:val="both"/>
        <w:rPr>
          <w:bCs/>
          <w:color w:val="000000"/>
          <w:sz w:val="24"/>
          <w:szCs w:val="24"/>
          <w:lang w:val="vi-VN"/>
        </w:rPr>
      </w:pPr>
      <w:r>
        <w:rPr>
          <w:bCs/>
          <w:color w:val="000000"/>
          <w:sz w:val="24"/>
          <w:szCs w:val="24"/>
        </w:rPr>
        <w:tab/>
      </w:r>
    </w:p>
    <w:p w:rsidR="009B5579" w:rsidRPr="00F448EA" w:rsidRDefault="009B5579" w:rsidP="009B5579">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49.</w:t>
      </w:r>
      <w:r w:rsidRPr="00F448EA">
        <w:rPr>
          <w:bCs/>
          <w:color w:val="000000"/>
          <w:sz w:val="24"/>
          <w:szCs w:val="24"/>
        </w:rPr>
        <w:tab/>
        <w:t>Finally</w:t>
      </w:r>
      <w:r w:rsidR="00D603BA">
        <w:rPr>
          <w:bCs/>
          <w:color w:val="000000"/>
          <w:sz w:val="24"/>
          <w:szCs w:val="24"/>
          <w:lang w:val="vi-VN"/>
        </w:rPr>
        <w:t>,</w:t>
      </w:r>
      <w:r w:rsidRPr="00F448EA">
        <w:rPr>
          <w:bCs/>
          <w:color w:val="000000"/>
          <w:sz w:val="24"/>
          <w:szCs w:val="24"/>
        </w:rPr>
        <w:t xml:space="preserve"> ecotourism help</w:t>
      </w:r>
      <w:r w:rsidR="00D603BA">
        <w:rPr>
          <w:bCs/>
          <w:color w:val="000000"/>
          <w:sz w:val="24"/>
          <w:szCs w:val="24"/>
          <w:lang w:val="vi-VN"/>
        </w:rPr>
        <w:t>s</w:t>
      </w:r>
      <w:r w:rsidRPr="00F448EA">
        <w:rPr>
          <w:bCs/>
          <w:color w:val="000000"/>
          <w:sz w:val="24"/>
          <w:szCs w:val="24"/>
        </w:rPr>
        <w:t xml:space="preserve"> conservation</w:t>
      </w:r>
      <w:r w:rsidR="00D603BA">
        <w:rPr>
          <w:bCs/>
          <w:color w:val="000000"/>
          <w:sz w:val="24"/>
          <w:szCs w:val="24"/>
          <w:lang w:val="vi-VN"/>
        </w:rPr>
        <w:t xml:space="preserve"> of</w:t>
      </w:r>
      <w:r w:rsidRPr="00F448EA">
        <w:rPr>
          <w:bCs/>
          <w:color w:val="000000"/>
          <w:sz w:val="24"/>
          <w:szCs w:val="24"/>
        </w:rPr>
        <w:t xml:space="preserve"> wildlife</w:t>
      </w:r>
      <w:r w:rsidR="00D603BA">
        <w:rPr>
          <w:bCs/>
          <w:color w:val="000000"/>
          <w:sz w:val="24"/>
          <w:szCs w:val="24"/>
          <w:lang w:val="vi-VN"/>
        </w:rPr>
        <w:t xml:space="preserve"> by</w:t>
      </w:r>
      <w:r w:rsidRPr="00F448EA">
        <w:rPr>
          <w:bCs/>
          <w:color w:val="000000"/>
          <w:sz w:val="24"/>
          <w:szCs w:val="24"/>
        </w:rPr>
        <w:t xml:space="preserve"> generating funds</w:t>
      </w:r>
      <w:r w:rsidR="00D603BA">
        <w:rPr>
          <w:bCs/>
          <w:color w:val="000000"/>
          <w:sz w:val="24"/>
          <w:szCs w:val="24"/>
          <w:lang w:val="vi-VN"/>
        </w:rPr>
        <w:t xml:space="preserve"> for</w:t>
      </w:r>
      <w:r w:rsidRPr="00F448EA">
        <w:rPr>
          <w:bCs/>
          <w:color w:val="000000"/>
          <w:sz w:val="24"/>
          <w:szCs w:val="24"/>
        </w:rPr>
        <w:t xml:space="preserve"> maintaining national parks.</w:t>
      </w:r>
    </w:p>
    <w:p w:rsidR="009B5579" w:rsidRPr="009B5579" w:rsidRDefault="009B5579" w:rsidP="009B5579">
      <w:pPr>
        <w:tabs>
          <w:tab w:val="left" w:pos="-360"/>
          <w:tab w:val="left" w:leader="underscore" w:pos="10080"/>
        </w:tabs>
        <w:spacing w:after="40" w:line="240" w:lineRule="auto"/>
        <w:ind w:left="-360" w:right="-720" w:hanging="360"/>
        <w:jc w:val="both"/>
        <w:rPr>
          <w:bCs/>
          <w:color w:val="000000"/>
          <w:sz w:val="24"/>
          <w:szCs w:val="24"/>
          <w:lang w:val="vi-VN"/>
        </w:rPr>
      </w:pPr>
      <w:r>
        <w:rPr>
          <w:bCs/>
          <w:color w:val="000000"/>
          <w:sz w:val="24"/>
          <w:szCs w:val="24"/>
        </w:rPr>
        <w:tab/>
      </w:r>
    </w:p>
    <w:p w:rsidR="009B5579" w:rsidRPr="009B5579" w:rsidRDefault="009B5579" w:rsidP="009B5579">
      <w:pPr>
        <w:tabs>
          <w:tab w:val="left" w:pos="-360"/>
          <w:tab w:val="left" w:leader="underscore" w:pos="10080"/>
        </w:tabs>
        <w:spacing w:after="40" w:line="240" w:lineRule="auto"/>
        <w:ind w:left="-360" w:right="-720" w:hanging="360"/>
        <w:jc w:val="both"/>
        <w:rPr>
          <w:bCs/>
          <w:color w:val="000000"/>
          <w:sz w:val="24"/>
          <w:szCs w:val="24"/>
          <w:lang w:val="vi-VN"/>
        </w:rPr>
      </w:pPr>
      <w:r>
        <w:rPr>
          <w:bCs/>
          <w:color w:val="000000"/>
          <w:sz w:val="24"/>
          <w:szCs w:val="24"/>
        </w:rPr>
        <w:tab/>
      </w:r>
    </w:p>
    <w:p w:rsidR="009B5579" w:rsidRPr="00F448EA" w:rsidRDefault="009B5579" w:rsidP="009B5579">
      <w:pPr>
        <w:tabs>
          <w:tab w:val="left" w:pos="-360"/>
          <w:tab w:val="left" w:leader="underscore" w:pos="10080"/>
        </w:tabs>
        <w:spacing w:after="40" w:line="240" w:lineRule="auto"/>
        <w:ind w:left="-360" w:right="-720" w:hanging="360"/>
        <w:jc w:val="both"/>
        <w:rPr>
          <w:bCs/>
          <w:color w:val="000000"/>
          <w:sz w:val="24"/>
          <w:szCs w:val="24"/>
        </w:rPr>
      </w:pPr>
      <w:r w:rsidRPr="00F448EA">
        <w:rPr>
          <w:bCs/>
          <w:color w:val="000000"/>
          <w:sz w:val="24"/>
          <w:szCs w:val="24"/>
        </w:rPr>
        <w:t>50.</w:t>
      </w:r>
      <w:r w:rsidRPr="00F448EA">
        <w:rPr>
          <w:bCs/>
          <w:color w:val="000000"/>
          <w:sz w:val="24"/>
          <w:szCs w:val="24"/>
        </w:rPr>
        <w:tab/>
        <w:t>Nevertheless</w:t>
      </w:r>
      <w:r w:rsidR="00D603BA">
        <w:rPr>
          <w:bCs/>
          <w:color w:val="000000"/>
          <w:sz w:val="24"/>
          <w:szCs w:val="24"/>
          <w:lang w:val="vi-VN"/>
        </w:rPr>
        <w:t>,</w:t>
      </w:r>
      <w:r w:rsidRPr="00F448EA">
        <w:rPr>
          <w:bCs/>
          <w:color w:val="000000"/>
          <w:sz w:val="24"/>
          <w:szCs w:val="24"/>
        </w:rPr>
        <w:t xml:space="preserve"> it also cause</w:t>
      </w:r>
      <w:r w:rsidR="00D603BA">
        <w:rPr>
          <w:bCs/>
          <w:color w:val="000000"/>
          <w:sz w:val="24"/>
          <w:szCs w:val="24"/>
          <w:lang w:val="vi-VN"/>
        </w:rPr>
        <w:t>s</w:t>
      </w:r>
      <w:r w:rsidRPr="00F448EA">
        <w:rPr>
          <w:bCs/>
          <w:color w:val="000000"/>
          <w:sz w:val="24"/>
          <w:szCs w:val="24"/>
        </w:rPr>
        <w:t xml:space="preserve"> pollution through traffic emissions</w:t>
      </w:r>
      <w:r w:rsidR="00D603BA">
        <w:rPr>
          <w:bCs/>
          <w:color w:val="000000"/>
          <w:sz w:val="24"/>
          <w:szCs w:val="24"/>
          <w:lang w:val="vi-VN"/>
        </w:rPr>
        <w:t>,</w:t>
      </w:r>
      <w:r w:rsidRPr="00F448EA">
        <w:rPr>
          <w:bCs/>
          <w:color w:val="000000"/>
          <w:sz w:val="24"/>
          <w:szCs w:val="24"/>
        </w:rPr>
        <w:t xml:space="preserve"> littering</w:t>
      </w:r>
      <w:r w:rsidR="00D603BA">
        <w:rPr>
          <w:bCs/>
          <w:color w:val="000000"/>
          <w:sz w:val="24"/>
          <w:szCs w:val="24"/>
          <w:lang w:val="vi-VN"/>
        </w:rPr>
        <w:t>, and</w:t>
      </w:r>
      <w:r w:rsidRPr="00F448EA">
        <w:rPr>
          <w:bCs/>
          <w:color w:val="000000"/>
          <w:sz w:val="24"/>
          <w:szCs w:val="24"/>
        </w:rPr>
        <w:t xml:space="preserve"> noise.</w:t>
      </w:r>
    </w:p>
    <w:p w:rsidR="003619FA" w:rsidRPr="00251F9F" w:rsidRDefault="003619FA" w:rsidP="00251F9F">
      <w:pPr>
        <w:pStyle w:val="NoSpacing"/>
        <w:rPr>
          <w:lang w:val="vi-VN"/>
        </w:rPr>
      </w:pPr>
      <w:r w:rsidRPr="00F448EA">
        <w:br w:type="page"/>
      </w:r>
    </w:p>
    <w:p w:rsidR="003619FA" w:rsidRPr="00F448EA" w:rsidRDefault="003619FA" w:rsidP="003619FA">
      <w:pPr>
        <w:tabs>
          <w:tab w:val="left" w:pos="-360"/>
          <w:tab w:val="left" w:leader="underscore" w:pos="10080"/>
        </w:tabs>
        <w:spacing w:after="40" w:line="480" w:lineRule="auto"/>
        <w:ind w:left="-360" w:right="-720" w:hanging="360"/>
        <w:jc w:val="center"/>
        <w:rPr>
          <w:b/>
          <w:bCs/>
          <w:color w:val="000000"/>
          <w:sz w:val="36"/>
          <w:szCs w:val="24"/>
        </w:rPr>
      </w:pPr>
      <w:r w:rsidRPr="00F448EA">
        <w:rPr>
          <w:b/>
          <w:bCs/>
          <w:color w:val="000000"/>
          <w:sz w:val="36"/>
          <w:szCs w:val="24"/>
        </w:rPr>
        <w:lastRenderedPageBreak/>
        <w:t>TEST 2 (UNIT 8)</w:t>
      </w:r>
    </w:p>
    <w:p w:rsidR="003619FA" w:rsidRPr="00F448EA" w:rsidRDefault="003619FA" w:rsidP="003619FA">
      <w:pPr>
        <w:pStyle w:val="ListParagraph"/>
        <w:tabs>
          <w:tab w:val="left" w:pos="-360"/>
          <w:tab w:val="left" w:pos="1800"/>
          <w:tab w:val="left" w:pos="4320"/>
          <w:tab w:val="left" w:pos="6840"/>
        </w:tabs>
        <w:spacing w:after="40" w:line="240" w:lineRule="auto"/>
        <w:ind w:left="-720" w:right="-720"/>
        <w:contextualSpacing w:val="0"/>
        <w:jc w:val="both"/>
        <w:rPr>
          <w:rFonts w:ascii="Times New Roman" w:hAnsi="Times New Roman"/>
          <w:b/>
          <w:noProof w:val="0"/>
          <w:color w:val="222222"/>
          <w:sz w:val="24"/>
          <w:szCs w:val="24"/>
          <w:shd w:val="clear" w:color="auto" w:fill="FFFFFF"/>
          <w:lang w:val="en-US"/>
        </w:rPr>
      </w:pPr>
      <w:r w:rsidRPr="00F448EA">
        <w:rPr>
          <w:rFonts w:ascii="Times New Roman" w:hAnsi="Times New Roman"/>
          <w:b/>
          <w:noProof w:val="0"/>
          <w:color w:val="222222"/>
          <w:sz w:val="24"/>
          <w:szCs w:val="24"/>
          <w:shd w:val="clear" w:color="auto" w:fill="FFFFFF"/>
          <w:lang w:val="en-US"/>
        </w:rPr>
        <w:t>I.</w:t>
      </w:r>
      <w:r w:rsidRPr="00F448EA">
        <w:rPr>
          <w:rFonts w:ascii="Times New Roman" w:hAnsi="Times New Roman"/>
          <w:b/>
          <w:noProof w:val="0"/>
          <w:color w:val="222222"/>
          <w:sz w:val="24"/>
          <w:szCs w:val="24"/>
          <w:shd w:val="clear" w:color="auto" w:fill="FFFFFF"/>
          <w:lang w:val="en-US"/>
        </w:rPr>
        <w:tab/>
        <w:t>Find the word which has a different sound in the part underlined.</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1.</w:t>
      </w:r>
      <w:r w:rsidRPr="00F448EA">
        <w:rPr>
          <w:b/>
          <w:sz w:val="24"/>
          <w:szCs w:val="28"/>
        </w:rPr>
        <w:tab/>
        <w:t>A.</w:t>
      </w:r>
      <w:r w:rsidRPr="00F448EA">
        <w:rPr>
          <w:sz w:val="24"/>
          <w:szCs w:val="28"/>
        </w:rPr>
        <w:t xml:space="preserve"> del</w:t>
      </w:r>
      <w:r w:rsidRPr="00F448EA">
        <w:rPr>
          <w:sz w:val="24"/>
          <w:szCs w:val="28"/>
          <w:u w:val="single"/>
        </w:rPr>
        <w:t>a</w:t>
      </w:r>
      <w:r w:rsidRPr="00F448EA">
        <w:rPr>
          <w:sz w:val="24"/>
          <w:szCs w:val="28"/>
        </w:rPr>
        <w:t>y</w:t>
      </w:r>
      <w:r w:rsidRPr="00F448EA">
        <w:rPr>
          <w:sz w:val="24"/>
          <w:szCs w:val="28"/>
        </w:rPr>
        <w:tab/>
      </w:r>
      <w:r w:rsidRPr="00F448EA">
        <w:rPr>
          <w:b/>
          <w:sz w:val="24"/>
          <w:szCs w:val="28"/>
        </w:rPr>
        <w:t>B.</w:t>
      </w:r>
      <w:r w:rsidRPr="00F448EA">
        <w:rPr>
          <w:sz w:val="24"/>
          <w:szCs w:val="28"/>
        </w:rPr>
        <w:t>m</w:t>
      </w:r>
      <w:r w:rsidRPr="00F448EA">
        <w:rPr>
          <w:sz w:val="24"/>
          <w:szCs w:val="28"/>
          <w:u w:val="single"/>
        </w:rPr>
        <w:t>a</w:t>
      </w:r>
      <w:r w:rsidRPr="00F448EA">
        <w:rPr>
          <w:sz w:val="24"/>
          <w:szCs w:val="28"/>
        </w:rPr>
        <w:t>gnificent</w:t>
      </w:r>
      <w:r w:rsidRPr="00F448EA">
        <w:rPr>
          <w:sz w:val="24"/>
          <w:szCs w:val="28"/>
        </w:rPr>
        <w:tab/>
      </w:r>
      <w:r w:rsidRPr="00F448EA">
        <w:rPr>
          <w:b/>
          <w:sz w:val="24"/>
          <w:szCs w:val="28"/>
        </w:rPr>
        <w:t>C.</w:t>
      </w:r>
      <w:r w:rsidRPr="00F448EA">
        <w:rPr>
          <w:sz w:val="24"/>
          <w:szCs w:val="28"/>
        </w:rPr>
        <w:t>b</w:t>
      </w:r>
      <w:r w:rsidRPr="00F448EA">
        <w:rPr>
          <w:sz w:val="24"/>
          <w:szCs w:val="28"/>
          <w:u w:val="single"/>
        </w:rPr>
        <w:t>a</w:t>
      </w:r>
      <w:r w:rsidRPr="00F448EA">
        <w:rPr>
          <w:sz w:val="24"/>
          <w:szCs w:val="28"/>
        </w:rPr>
        <w:t>nk</w:t>
      </w:r>
      <w:r w:rsidRPr="00F448EA">
        <w:rPr>
          <w:sz w:val="24"/>
          <w:szCs w:val="28"/>
        </w:rPr>
        <w:tab/>
      </w:r>
      <w:r w:rsidRPr="00F448EA">
        <w:rPr>
          <w:b/>
          <w:sz w:val="24"/>
          <w:szCs w:val="28"/>
        </w:rPr>
        <w:t>D.</w:t>
      </w:r>
      <w:r w:rsidRPr="00F448EA">
        <w:rPr>
          <w:sz w:val="24"/>
          <w:szCs w:val="28"/>
        </w:rPr>
        <w:t>tr</w:t>
      </w:r>
      <w:r w:rsidRPr="00F448EA">
        <w:rPr>
          <w:sz w:val="24"/>
          <w:szCs w:val="28"/>
          <w:u w:val="single"/>
        </w:rPr>
        <w:t>a</w:t>
      </w:r>
      <w:r w:rsidRPr="00F448EA">
        <w:rPr>
          <w:sz w:val="24"/>
          <w:szCs w:val="28"/>
        </w:rPr>
        <w:t>vel</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w:t>
      </w:r>
      <w:r w:rsidRPr="00F448EA">
        <w:rPr>
          <w:b/>
          <w:sz w:val="24"/>
          <w:szCs w:val="28"/>
        </w:rPr>
        <w:tab/>
        <w:t>A.</w:t>
      </w:r>
      <w:r w:rsidRPr="00F448EA">
        <w:rPr>
          <w:sz w:val="24"/>
          <w:szCs w:val="28"/>
          <w:u w:val="single"/>
        </w:rPr>
        <w:t>e</w:t>
      </w:r>
      <w:r w:rsidRPr="00F448EA">
        <w:rPr>
          <w:sz w:val="24"/>
          <w:szCs w:val="28"/>
        </w:rPr>
        <w:t>xotic</w:t>
      </w:r>
      <w:r w:rsidRPr="00F448EA">
        <w:rPr>
          <w:sz w:val="24"/>
          <w:szCs w:val="28"/>
        </w:rPr>
        <w:tab/>
      </w:r>
      <w:r w:rsidRPr="00F448EA">
        <w:rPr>
          <w:b/>
          <w:sz w:val="24"/>
          <w:szCs w:val="28"/>
        </w:rPr>
        <w:t>B.</w:t>
      </w:r>
      <w:r w:rsidRPr="00F448EA">
        <w:rPr>
          <w:sz w:val="24"/>
          <w:szCs w:val="28"/>
          <w:u w:val="single"/>
        </w:rPr>
        <w:t>e</w:t>
      </w:r>
      <w:r w:rsidRPr="00F448EA">
        <w:rPr>
          <w:sz w:val="24"/>
          <w:szCs w:val="28"/>
        </w:rPr>
        <w:t>rode</w:t>
      </w:r>
      <w:r w:rsidRPr="00F448EA">
        <w:rPr>
          <w:sz w:val="24"/>
          <w:szCs w:val="28"/>
        </w:rPr>
        <w:tab/>
      </w:r>
      <w:r w:rsidRPr="00F448EA">
        <w:rPr>
          <w:b/>
          <w:sz w:val="24"/>
          <w:szCs w:val="28"/>
        </w:rPr>
        <w:t>C.</w:t>
      </w:r>
      <w:r w:rsidRPr="00F448EA">
        <w:rPr>
          <w:sz w:val="24"/>
          <w:szCs w:val="28"/>
        </w:rPr>
        <w:t>ch</w:t>
      </w:r>
      <w:r w:rsidRPr="00F448EA">
        <w:rPr>
          <w:sz w:val="24"/>
          <w:szCs w:val="28"/>
          <w:u w:val="single"/>
        </w:rPr>
        <w:t>e</w:t>
      </w:r>
      <w:r w:rsidRPr="00F448EA">
        <w:rPr>
          <w:sz w:val="24"/>
          <w:szCs w:val="28"/>
        </w:rPr>
        <w:t>ckout</w:t>
      </w:r>
      <w:r w:rsidRPr="00F448EA">
        <w:rPr>
          <w:sz w:val="24"/>
          <w:szCs w:val="28"/>
        </w:rPr>
        <w:tab/>
      </w:r>
      <w:r w:rsidRPr="00F448EA">
        <w:rPr>
          <w:b/>
          <w:sz w:val="24"/>
          <w:szCs w:val="28"/>
        </w:rPr>
        <w:t>D.</w:t>
      </w:r>
      <w:r w:rsidRPr="00F448EA">
        <w:rPr>
          <w:sz w:val="24"/>
          <w:szCs w:val="28"/>
        </w:rPr>
        <w:t>d</w:t>
      </w:r>
      <w:r w:rsidRPr="00F448EA">
        <w:rPr>
          <w:sz w:val="24"/>
          <w:szCs w:val="28"/>
          <w:u w:val="single"/>
        </w:rPr>
        <w:t>e</w:t>
      </w:r>
      <w:r w:rsidRPr="00F448EA">
        <w:rPr>
          <w:sz w:val="24"/>
          <w:szCs w:val="28"/>
        </w:rPr>
        <w:t>cision</w:t>
      </w:r>
    </w:p>
    <w:p w:rsidR="003619FA" w:rsidRPr="00F448EA" w:rsidRDefault="003619FA" w:rsidP="003619FA">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3.</w:t>
      </w:r>
      <w:r w:rsidRPr="00F448EA">
        <w:rPr>
          <w:b/>
          <w:sz w:val="24"/>
          <w:szCs w:val="28"/>
        </w:rPr>
        <w:tab/>
        <w:t>A.</w:t>
      </w:r>
      <w:r w:rsidRPr="00F448EA">
        <w:rPr>
          <w:sz w:val="24"/>
          <w:szCs w:val="28"/>
        </w:rPr>
        <w:t>excur</w:t>
      </w:r>
      <w:r w:rsidRPr="00F448EA">
        <w:rPr>
          <w:sz w:val="24"/>
          <w:szCs w:val="28"/>
          <w:u w:val="single"/>
        </w:rPr>
        <w:t>s</w:t>
      </w:r>
      <w:r w:rsidRPr="00F448EA">
        <w:rPr>
          <w:sz w:val="24"/>
          <w:szCs w:val="28"/>
        </w:rPr>
        <w:t>ion</w:t>
      </w:r>
      <w:r w:rsidRPr="00F448EA">
        <w:rPr>
          <w:sz w:val="24"/>
          <w:szCs w:val="28"/>
        </w:rPr>
        <w:tab/>
      </w:r>
      <w:r w:rsidRPr="00F448EA">
        <w:rPr>
          <w:b/>
          <w:sz w:val="24"/>
          <w:szCs w:val="28"/>
        </w:rPr>
        <w:t>B.</w:t>
      </w:r>
      <w:r w:rsidRPr="00F448EA">
        <w:rPr>
          <w:sz w:val="24"/>
          <w:szCs w:val="28"/>
        </w:rPr>
        <w:t>re</w:t>
      </w:r>
      <w:r w:rsidRPr="00F448EA">
        <w:rPr>
          <w:sz w:val="24"/>
          <w:szCs w:val="28"/>
          <w:u w:val="single"/>
        </w:rPr>
        <w:t>s</w:t>
      </w:r>
      <w:r w:rsidRPr="00F448EA">
        <w:rPr>
          <w:sz w:val="24"/>
          <w:szCs w:val="28"/>
        </w:rPr>
        <w:t>ort</w:t>
      </w:r>
      <w:r w:rsidRPr="00F448EA">
        <w:rPr>
          <w:sz w:val="24"/>
          <w:szCs w:val="28"/>
        </w:rPr>
        <w:tab/>
      </w:r>
      <w:r w:rsidRPr="00F448EA">
        <w:rPr>
          <w:b/>
          <w:sz w:val="24"/>
          <w:szCs w:val="28"/>
        </w:rPr>
        <w:t>C.</w:t>
      </w:r>
      <w:r w:rsidRPr="00F448EA">
        <w:rPr>
          <w:sz w:val="24"/>
          <w:szCs w:val="28"/>
        </w:rPr>
        <w:t>sea</w:t>
      </w:r>
      <w:r w:rsidRPr="00F448EA">
        <w:rPr>
          <w:sz w:val="24"/>
          <w:szCs w:val="28"/>
          <w:u w:val="single"/>
        </w:rPr>
        <w:t>s</w:t>
      </w:r>
      <w:r w:rsidRPr="00F448EA">
        <w:rPr>
          <w:sz w:val="24"/>
          <w:szCs w:val="28"/>
        </w:rPr>
        <w:t>on</w:t>
      </w:r>
      <w:r w:rsidRPr="00F448EA">
        <w:rPr>
          <w:sz w:val="24"/>
          <w:szCs w:val="28"/>
        </w:rPr>
        <w:tab/>
      </w:r>
      <w:r w:rsidRPr="00F448EA">
        <w:rPr>
          <w:b/>
          <w:sz w:val="24"/>
          <w:szCs w:val="28"/>
        </w:rPr>
        <w:t>D.</w:t>
      </w:r>
      <w:r w:rsidRPr="00F448EA">
        <w:rPr>
          <w:sz w:val="24"/>
          <w:szCs w:val="28"/>
        </w:rPr>
        <w:t>rea</w:t>
      </w:r>
      <w:r w:rsidRPr="00F448EA">
        <w:rPr>
          <w:sz w:val="24"/>
          <w:szCs w:val="28"/>
          <w:u w:val="single"/>
        </w:rPr>
        <w:t>s</w:t>
      </w:r>
      <w:r w:rsidRPr="00F448EA">
        <w:rPr>
          <w:sz w:val="24"/>
          <w:szCs w:val="28"/>
        </w:rPr>
        <w:t>onable</w:t>
      </w:r>
    </w:p>
    <w:p w:rsidR="003619FA" w:rsidRPr="00F448EA" w:rsidRDefault="003619FA" w:rsidP="003619FA">
      <w:pPr>
        <w:tabs>
          <w:tab w:val="left" w:pos="-360"/>
          <w:tab w:val="left" w:pos="1800"/>
          <w:tab w:val="left" w:pos="4320"/>
          <w:tab w:val="left" w:pos="6840"/>
        </w:tabs>
        <w:spacing w:after="40" w:line="240" w:lineRule="auto"/>
        <w:ind w:left="-720" w:right="-720"/>
        <w:jc w:val="both"/>
        <w:rPr>
          <w:b/>
          <w:sz w:val="24"/>
          <w:szCs w:val="28"/>
        </w:rPr>
      </w:pPr>
      <w:r w:rsidRPr="00F448EA">
        <w:rPr>
          <w:b/>
          <w:sz w:val="24"/>
          <w:szCs w:val="28"/>
        </w:rPr>
        <w:t>II.</w:t>
      </w:r>
      <w:r w:rsidRPr="00F448EA">
        <w:rPr>
          <w:b/>
          <w:sz w:val="24"/>
          <w:szCs w:val="28"/>
        </w:rPr>
        <w:tab/>
        <w:t>Choose the word which has a different stress pattern from the others.</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4.</w:t>
      </w:r>
      <w:r w:rsidRPr="00F448EA">
        <w:rPr>
          <w:b/>
          <w:sz w:val="24"/>
          <w:szCs w:val="28"/>
        </w:rPr>
        <w:tab/>
        <w:t>A.</w:t>
      </w:r>
      <w:r w:rsidRPr="00F448EA">
        <w:rPr>
          <w:sz w:val="24"/>
          <w:szCs w:val="28"/>
        </w:rPr>
        <w:t>breathtaking</w:t>
      </w:r>
      <w:r w:rsidRPr="00F448EA">
        <w:rPr>
          <w:sz w:val="24"/>
          <w:szCs w:val="28"/>
        </w:rPr>
        <w:tab/>
      </w:r>
      <w:r w:rsidRPr="00F448EA">
        <w:rPr>
          <w:b/>
          <w:sz w:val="24"/>
          <w:szCs w:val="28"/>
        </w:rPr>
        <w:t>B.</w:t>
      </w:r>
      <w:r w:rsidRPr="00F448EA">
        <w:rPr>
          <w:sz w:val="24"/>
          <w:szCs w:val="28"/>
        </w:rPr>
        <w:t>safari</w:t>
      </w:r>
      <w:r w:rsidRPr="00F448EA">
        <w:rPr>
          <w:sz w:val="24"/>
          <w:szCs w:val="28"/>
        </w:rPr>
        <w:tab/>
      </w:r>
      <w:r w:rsidRPr="00F448EA">
        <w:rPr>
          <w:b/>
          <w:sz w:val="24"/>
          <w:szCs w:val="28"/>
        </w:rPr>
        <w:t>C.</w:t>
      </w:r>
      <w:r w:rsidRPr="00F448EA">
        <w:rPr>
          <w:sz w:val="24"/>
          <w:szCs w:val="28"/>
        </w:rPr>
        <w:t>traveller</w:t>
      </w:r>
      <w:r w:rsidRPr="00F448EA">
        <w:rPr>
          <w:sz w:val="24"/>
          <w:szCs w:val="28"/>
        </w:rPr>
        <w:tab/>
      </w:r>
      <w:r w:rsidRPr="00F448EA">
        <w:rPr>
          <w:b/>
          <w:sz w:val="24"/>
          <w:szCs w:val="28"/>
        </w:rPr>
        <w:t>D.</w:t>
      </w:r>
      <w:r w:rsidRPr="00F448EA">
        <w:rPr>
          <w:sz w:val="24"/>
          <w:szCs w:val="28"/>
        </w:rPr>
        <w:t>sightseeing</w:t>
      </w:r>
    </w:p>
    <w:p w:rsidR="003619FA" w:rsidRPr="00F448EA" w:rsidRDefault="003619FA" w:rsidP="003619FA">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5.</w:t>
      </w:r>
      <w:r w:rsidRPr="00F448EA">
        <w:rPr>
          <w:b/>
          <w:sz w:val="24"/>
          <w:szCs w:val="28"/>
        </w:rPr>
        <w:tab/>
        <w:t>A.</w:t>
      </w:r>
      <w:r w:rsidRPr="00F448EA">
        <w:rPr>
          <w:sz w:val="24"/>
          <w:szCs w:val="28"/>
        </w:rPr>
        <w:t>stalagmite</w:t>
      </w:r>
      <w:r w:rsidRPr="00F448EA">
        <w:rPr>
          <w:sz w:val="24"/>
          <w:szCs w:val="28"/>
        </w:rPr>
        <w:tab/>
      </w:r>
      <w:r w:rsidRPr="00F448EA">
        <w:rPr>
          <w:b/>
          <w:sz w:val="24"/>
          <w:szCs w:val="28"/>
        </w:rPr>
        <w:t>B.</w:t>
      </w:r>
      <w:r w:rsidRPr="00F448EA">
        <w:rPr>
          <w:sz w:val="24"/>
          <w:szCs w:val="28"/>
        </w:rPr>
        <w:t>holiday</w:t>
      </w:r>
      <w:r w:rsidRPr="00F448EA">
        <w:rPr>
          <w:sz w:val="24"/>
          <w:szCs w:val="28"/>
        </w:rPr>
        <w:tab/>
      </w:r>
      <w:r w:rsidRPr="00F448EA">
        <w:rPr>
          <w:b/>
          <w:sz w:val="24"/>
          <w:szCs w:val="28"/>
        </w:rPr>
        <w:t>C.</w:t>
      </w:r>
      <w:r w:rsidRPr="00F448EA">
        <w:rPr>
          <w:sz w:val="24"/>
          <w:szCs w:val="28"/>
        </w:rPr>
        <w:t>excursion</w:t>
      </w:r>
      <w:r w:rsidRPr="00F448EA">
        <w:rPr>
          <w:sz w:val="24"/>
          <w:szCs w:val="28"/>
        </w:rPr>
        <w:tab/>
      </w:r>
      <w:r w:rsidRPr="00F448EA">
        <w:rPr>
          <w:b/>
          <w:sz w:val="24"/>
          <w:szCs w:val="28"/>
        </w:rPr>
        <w:t>D.</w:t>
      </w:r>
      <w:r w:rsidRPr="00F448EA">
        <w:rPr>
          <w:sz w:val="24"/>
          <w:szCs w:val="28"/>
        </w:rPr>
        <w:t>delicious</w:t>
      </w:r>
    </w:p>
    <w:p w:rsidR="003619FA" w:rsidRPr="00F448EA" w:rsidRDefault="003619FA" w:rsidP="003619FA">
      <w:pPr>
        <w:pStyle w:val="ListParagraph"/>
        <w:shd w:val="clear" w:color="auto" w:fill="FFFFFF"/>
        <w:tabs>
          <w:tab w:val="left" w:pos="-360"/>
        </w:tabs>
        <w:spacing w:after="40" w:line="240" w:lineRule="auto"/>
        <w:ind w:left="-720" w:right="-720"/>
        <w:jc w:val="both"/>
        <w:rPr>
          <w:rFonts w:ascii="Times New Roman" w:hAnsi="Times New Roman"/>
          <w:b/>
          <w:noProof w:val="0"/>
          <w:sz w:val="24"/>
          <w:szCs w:val="24"/>
          <w:shd w:val="clear" w:color="auto" w:fill="FFFFFF"/>
          <w:lang w:val="en-US"/>
        </w:rPr>
      </w:pPr>
      <w:r w:rsidRPr="00F448EA">
        <w:rPr>
          <w:rFonts w:ascii="Times New Roman" w:hAnsi="Times New Roman"/>
          <w:b/>
          <w:noProof w:val="0"/>
          <w:sz w:val="24"/>
          <w:szCs w:val="24"/>
          <w:shd w:val="clear" w:color="auto" w:fill="FFFFFF"/>
          <w:lang w:val="en-US"/>
        </w:rPr>
        <w:t>III.</w:t>
      </w:r>
      <w:r w:rsidRPr="00F448EA">
        <w:rPr>
          <w:rFonts w:ascii="Times New Roman" w:hAnsi="Times New Roman"/>
          <w:b/>
          <w:noProof w:val="0"/>
          <w:sz w:val="24"/>
          <w:szCs w:val="24"/>
          <w:shd w:val="clear" w:color="auto" w:fill="FFFFFF"/>
          <w:lang w:val="en-US"/>
        </w:rPr>
        <w:tab/>
        <w:t>Choose the best answer A, B, C or D to complete the sentences.</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6.</w:t>
      </w:r>
      <w:r w:rsidRPr="00F448EA">
        <w:rPr>
          <w:sz w:val="24"/>
          <w:szCs w:val="28"/>
        </w:rPr>
        <w:tab/>
        <w:t>In Con Dao, there are green</w:t>
      </w:r>
      <w:r w:rsidRPr="00F448EA">
        <w:rPr>
          <w:sz w:val="24"/>
          <w:szCs w:val="28"/>
          <w:u w:val="single"/>
        </w:rPr>
        <w:tab/>
      </w:r>
      <w:r w:rsidRPr="00F448EA">
        <w:rPr>
          <w:sz w:val="24"/>
          <w:szCs w:val="28"/>
          <w:u w:val="single"/>
        </w:rPr>
        <w:tab/>
      </w:r>
      <w:r w:rsidRPr="00F448EA">
        <w:rPr>
          <w:sz w:val="24"/>
          <w:szCs w:val="28"/>
        </w:rPr>
        <w:t>of forests and fresh meadows and the houses with red roofs, which forms the picture of nature with bright colours.</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sz w:val="24"/>
          <w:szCs w:val="28"/>
        </w:rPr>
        <w:t>lands</w:t>
      </w:r>
      <w:r w:rsidRPr="00F448EA">
        <w:rPr>
          <w:sz w:val="24"/>
          <w:szCs w:val="28"/>
        </w:rPr>
        <w:tab/>
      </w:r>
      <w:r w:rsidRPr="00F448EA">
        <w:rPr>
          <w:b/>
          <w:sz w:val="24"/>
          <w:szCs w:val="28"/>
        </w:rPr>
        <w:t>B.</w:t>
      </w:r>
      <w:r w:rsidRPr="00F448EA">
        <w:rPr>
          <w:sz w:val="24"/>
          <w:szCs w:val="28"/>
        </w:rPr>
        <w:t>regions</w:t>
      </w:r>
      <w:r w:rsidRPr="00F448EA">
        <w:rPr>
          <w:sz w:val="24"/>
          <w:szCs w:val="28"/>
        </w:rPr>
        <w:tab/>
      </w:r>
      <w:r w:rsidRPr="00F448EA">
        <w:rPr>
          <w:b/>
          <w:sz w:val="24"/>
          <w:szCs w:val="28"/>
        </w:rPr>
        <w:t>C.</w:t>
      </w:r>
      <w:r w:rsidRPr="00F448EA">
        <w:rPr>
          <w:sz w:val="24"/>
          <w:szCs w:val="28"/>
        </w:rPr>
        <w:t>wilderness</w:t>
      </w:r>
      <w:r w:rsidRPr="00F448EA">
        <w:rPr>
          <w:sz w:val="24"/>
          <w:szCs w:val="28"/>
        </w:rPr>
        <w:tab/>
      </w:r>
      <w:r w:rsidRPr="00F448EA">
        <w:rPr>
          <w:b/>
          <w:sz w:val="24"/>
          <w:szCs w:val="28"/>
        </w:rPr>
        <w:t>D.</w:t>
      </w:r>
      <w:r w:rsidRPr="00F448EA">
        <w:rPr>
          <w:sz w:val="24"/>
          <w:szCs w:val="28"/>
        </w:rPr>
        <w:t>stretches</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7.</w:t>
      </w:r>
      <w:r w:rsidRPr="00F448EA">
        <w:rPr>
          <w:sz w:val="24"/>
          <w:szCs w:val="28"/>
        </w:rPr>
        <w:tab/>
      </w:r>
      <w:r w:rsidRPr="00F448EA">
        <w:rPr>
          <w:bCs/>
          <w:color w:val="000000"/>
          <w:sz w:val="24"/>
          <w:szCs w:val="24"/>
        </w:rPr>
        <w:t>Cuba hopes to promote a</w:t>
      </w:r>
      <w:r w:rsidRPr="00F448EA">
        <w:rPr>
          <w:sz w:val="24"/>
          <w:szCs w:val="28"/>
          <w:u w:val="single"/>
        </w:rPr>
        <w:tab/>
      </w:r>
      <w:r w:rsidRPr="00F448EA">
        <w:rPr>
          <w:sz w:val="24"/>
          <w:szCs w:val="28"/>
          <w:u w:val="single"/>
        </w:rPr>
        <w:tab/>
      </w:r>
      <w:r w:rsidRPr="00F448EA">
        <w:rPr>
          <w:bCs/>
          <w:color w:val="000000"/>
          <w:sz w:val="24"/>
          <w:szCs w:val="24"/>
        </w:rPr>
        <w:t>so that it can make an economic recovery</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bCs/>
          <w:color w:val="000000"/>
          <w:sz w:val="24"/>
          <w:szCs w:val="24"/>
        </w:rPr>
        <w:t xml:space="preserve">tour industry </w:t>
      </w:r>
      <w:r w:rsidRPr="00F448EA">
        <w:rPr>
          <w:sz w:val="24"/>
          <w:szCs w:val="28"/>
        </w:rPr>
        <w:tab/>
      </w:r>
      <w:r w:rsidRPr="00F448EA">
        <w:rPr>
          <w:b/>
          <w:sz w:val="24"/>
          <w:szCs w:val="28"/>
        </w:rPr>
        <w:t>B.</w:t>
      </w:r>
      <w:r w:rsidRPr="00F448EA">
        <w:rPr>
          <w:color w:val="000000"/>
          <w:sz w:val="24"/>
          <w:szCs w:val="24"/>
        </w:rPr>
        <w:t xml:space="preserve">resort industry </w:t>
      </w:r>
      <w:r w:rsidRPr="00F448EA">
        <w:rPr>
          <w:sz w:val="24"/>
          <w:szCs w:val="28"/>
        </w:rPr>
        <w:tab/>
      </w:r>
      <w:r w:rsidRPr="00F448EA">
        <w:rPr>
          <w:b/>
          <w:sz w:val="24"/>
          <w:szCs w:val="28"/>
        </w:rPr>
        <w:t>C.</w:t>
      </w:r>
      <w:r w:rsidRPr="00F448EA">
        <w:rPr>
          <w:color w:val="000000"/>
          <w:sz w:val="24"/>
          <w:szCs w:val="24"/>
        </w:rPr>
        <w:t xml:space="preserve">tourism industry </w:t>
      </w:r>
      <w:r w:rsidRPr="00F448EA">
        <w:rPr>
          <w:sz w:val="24"/>
          <w:szCs w:val="28"/>
        </w:rPr>
        <w:tab/>
      </w:r>
      <w:r w:rsidRPr="00F448EA">
        <w:rPr>
          <w:b/>
          <w:sz w:val="24"/>
          <w:szCs w:val="28"/>
        </w:rPr>
        <w:t>D.</w:t>
      </w:r>
      <w:r w:rsidRPr="00F448EA">
        <w:rPr>
          <w:bCs/>
          <w:color w:val="000000"/>
          <w:sz w:val="24"/>
          <w:szCs w:val="24"/>
        </w:rPr>
        <w:t>travel industry</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8.</w:t>
      </w:r>
      <w:r w:rsidRPr="00F448EA">
        <w:rPr>
          <w:sz w:val="24"/>
          <w:szCs w:val="28"/>
        </w:rPr>
        <w:tab/>
      </w:r>
      <w:r w:rsidRPr="00F448EA">
        <w:rPr>
          <w:bCs/>
          <w:color w:val="000000"/>
          <w:sz w:val="24"/>
          <w:szCs w:val="24"/>
        </w:rPr>
        <w:t xml:space="preserve">Green Tourism applies to any activity or facility that operates in an environmentally </w:t>
      </w:r>
      <w:r w:rsidRPr="00F448EA">
        <w:rPr>
          <w:color w:val="000000"/>
          <w:sz w:val="24"/>
          <w:szCs w:val="24"/>
        </w:rPr>
        <w:t xml:space="preserve">friendly </w:t>
      </w:r>
      <w:r w:rsidRPr="00F448EA">
        <w:rPr>
          <w:sz w:val="24"/>
          <w:szCs w:val="28"/>
          <w:u w:val="single"/>
        </w:rPr>
        <w:tab/>
      </w:r>
      <w:r w:rsidRPr="00F448EA">
        <w:rPr>
          <w:sz w:val="24"/>
          <w:szCs w:val="28"/>
          <w:u w:val="single"/>
        </w:rPr>
        <w:tab/>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bCs/>
          <w:color w:val="000000"/>
          <w:sz w:val="24"/>
          <w:szCs w:val="24"/>
        </w:rPr>
        <w:t>way</w:t>
      </w:r>
      <w:r w:rsidRPr="00F448EA">
        <w:rPr>
          <w:sz w:val="24"/>
          <w:szCs w:val="28"/>
        </w:rPr>
        <w:tab/>
      </w:r>
      <w:r w:rsidRPr="00F448EA">
        <w:rPr>
          <w:b/>
          <w:sz w:val="24"/>
          <w:szCs w:val="28"/>
        </w:rPr>
        <w:t>B.</w:t>
      </w:r>
      <w:r w:rsidRPr="00F448EA">
        <w:rPr>
          <w:bCs/>
          <w:color w:val="000000"/>
          <w:sz w:val="24"/>
          <w:szCs w:val="24"/>
        </w:rPr>
        <w:t>habit</w:t>
      </w:r>
      <w:r w:rsidRPr="00F448EA">
        <w:rPr>
          <w:sz w:val="24"/>
          <w:szCs w:val="28"/>
        </w:rPr>
        <w:tab/>
      </w:r>
      <w:r w:rsidRPr="00F448EA">
        <w:rPr>
          <w:b/>
          <w:sz w:val="24"/>
          <w:szCs w:val="28"/>
        </w:rPr>
        <w:t>C.</w:t>
      </w:r>
      <w:r w:rsidRPr="00F448EA">
        <w:rPr>
          <w:bCs/>
          <w:color w:val="000000"/>
          <w:sz w:val="24"/>
          <w:szCs w:val="24"/>
        </w:rPr>
        <w:t>routine</w:t>
      </w:r>
      <w:r w:rsidRPr="00F448EA">
        <w:rPr>
          <w:sz w:val="24"/>
          <w:szCs w:val="28"/>
        </w:rPr>
        <w:tab/>
      </w:r>
      <w:r w:rsidRPr="00F448EA">
        <w:rPr>
          <w:b/>
          <w:sz w:val="24"/>
          <w:szCs w:val="28"/>
        </w:rPr>
        <w:t>D.</w:t>
      </w:r>
      <w:r w:rsidRPr="00F448EA">
        <w:rPr>
          <w:bCs/>
          <w:color w:val="000000"/>
          <w:sz w:val="24"/>
          <w:szCs w:val="24"/>
        </w:rPr>
        <w:t>benefit</w:t>
      </w:r>
    </w:p>
    <w:p w:rsidR="003619FA" w:rsidRPr="00F448EA" w:rsidRDefault="003619FA" w:rsidP="003619FA">
      <w:pPr>
        <w:tabs>
          <w:tab w:val="left" w:pos="-360"/>
        </w:tabs>
        <w:spacing w:after="40" w:line="240" w:lineRule="auto"/>
        <w:ind w:left="-360" w:right="-720" w:hanging="360"/>
        <w:jc w:val="both"/>
        <w:rPr>
          <w:sz w:val="24"/>
          <w:szCs w:val="24"/>
        </w:rPr>
      </w:pPr>
      <w:r w:rsidRPr="00F448EA">
        <w:rPr>
          <w:sz w:val="24"/>
          <w:szCs w:val="28"/>
        </w:rPr>
        <w:t>9.</w:t>
      </w:r>
      <w:r w:rsidRPr="00F448EA">
        <w:rPr>
          <w:sz w:val="24"/>
          <w:szCs w:val="28"/>
        </w:rPr>
        <w:tab/>
      </w:r>
      <w:r w:rsidRPr="00F448EA">
        <w:rPr>
          <w:sz w:val="24"/>
          <w:szCs w:val="28"/>
          <w:u w:val="single"/>
        </w:rPr>
        <w:tab/>
      </w:r>
      <w:r w:rsidRPr="00F448EA">
        <w:rPr>
          <w:sz w:val="24"/>
          <w:szCs w:val="28"/>
          <w:u w:val="single"/>
        </w:rPr>
        <w:tab/>
      </w:r>
      <w:r w:rsidRPr="00F448EA">
        <w:rPr>
          <w:color w:val="000000"/>
          <w:sz w:val="24"/>
          <w:szCs w:val="24"/>
        </w:rPr>
        <w:t>is popular with tourist of young age because they travel with minimum luggage and on a limited budget</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Backpack</w:t>
      </w:r>
      <w:r w:rsidRPr="00F448EA">
        <w:rPr>
          <w:sz w:val="24"/>
          <w:szCs w:val="28"/>
        </w:rPr>
        <w:tab/>
      </w:r>
      <w:r w:rsidRPr="00F448EA">
        <w:rPr>
          <w:b/>
          <w:sz w:val="24"/>
          <w:szCs w:val="28"/>
        </w:rPr>
        <w:t>B.</w:t>
      </w:r>
      <w:r w:rsidRPr="00F448EA">
        <w:rPr>
          <w:color w:val="000000"/>
          <w:sz w:val="24"/>
          <w:szCs w:val="24"/>
        </w:rPr>
        <w:t>Backpacking</w:t>
      </w:r>
      <w:r w:rsidRPr="00F448EA">
        <w:rPr>
          <w:sz w:val="24"/>
          <w:szCs w:val="28"/>
        </w:rPr>
        <w:tab/>
      </w:r>
      <w:r w:rsidRPr="00F448EA">
        <w:rPr>
          <w:b/>
          <w:sz w:val="24"/>
          <w:szCs w:val="28"/>
        </w:rPr>
        <w:t>C.</w:t>
      </w:r>
      <w:r w:rsidRPr="00F448EA">
        <w:rPr>
          <w:color w:val="000000"/>
          <w:sz w:val="24"/>
          <w:szCs w:val="24"/>
        </w:rPr>
        <w:t>Backpacker</w:t>
      </w:r>
      <w:r w:rsidRPr="00F448EA">
        <w:rPr>
          <w:sz w:val="24"/>
          <w:szCs w:val="28"/>
        </w:rPr>
        <w:tab/>
      </w:r>
      <w:r w:rsidRPr="00F448EA">
        <w:rPr>
          <w:b/>
          <w:sz w:val="24"/>
          <w:szCs w:val="28"/>
        </w:rPr>
        <w:t>D.</w:t>
      </w:r>
      <w:r w:rsidRPr="00F448EA">
        <w:rPr>
          <w:color w:val="000000"/>
          <w:sz w:val="24"/>
          <w:szCs w:val="24"/>
        </w:rPr>
        <w:t>Go backpacking</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10.</w:t>
      </w:r>
      <w:r w:rsidRPr="00F448EA">
        <w:rPr>
          <w:sz w:val="24"/>
          <w:szCs w:val="28"/>
        </w:rPr>
        <w:tab/>
      </w:r>
      <w:r w:rsidRPr="00F448EA">
        <w:rPr>
          <w:color w:val="000000"/>
          <w:sz w:val="24"/>
          <w:szCs w:val="24"/>
        </w:rPr>
        <w:t xml:space="preserve">Nature-loving tourists, who love to gogreen like traveling to Bonita Gardens in Bloemfontein South Africa or similar destinations are called </w:t>
      </w:r>
      <w:r w:rsidRPr="00F448EA">
        <w:rPr>
          <w:sz w:val="24"/>
          <w:szCs w:val="28"/>
          <w:u w:val="single"/>
        </w:rPr>
        <w:tab/>
      </w:r>
      <w:r w:rsidRPr="00F448EA">
        <w:rPr>
          <w:sz w:val="24"/>
          <w:szCs w:val="28"/>
          <w:u w:val="single"/>
        </w:rPr>
        <w:tab/>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eco-tours</w:t>
      </w:r>
      <w:r w:rsidRPr="00F448EA">
        <w:rPr>
          <w:sz w:val="24"/>
          <w:szCs w:val="28"/>
        </w:rPr>
        <w:tab/>
      </w:r>
      <w:r w:rsidRPr="00F448EA">
        <w:rPr>
          <w:b/>
          <w:sz w:val="24"/>
          <w:szCs w:val="28"/>
        </w:rPr>
        <w:t>B.</w:t>
      </w:r>
      <w:r w:rsidRPr="00F448EA">
        <w:rPr>
          <w:color w:val="000000"/>
          <w:sz w:val="24"/>
          <w:szCs w:val="24"/>
        </w:rPr>
        <w:t>tour guides</w:t>
      </w:r>
      <w:r w:rsidRPr="00F448EA">
        <w:rPr>
          <w:sz w:val="24"/>
          <w:szCs w:val="28"/>
        </w:rPr>
        <w:tab/>
      </w:r>
      <w:r w:rsidRPr="00F448EA">
        <w:rPr>
          <w:b/>
          <w:sz w:val="24"/>
          <w:szCs w:val="28"/>
        </w:rPr>
        <w:t>C.</w:t>
      </w:r>
      <w:r w:rsidRPr="00F448EA">
        <w:rPr>
          <w:color w:val="000000"/>
          <w:sz w:val="24"/>
          <w:szCs w:val="24"/>
        </w:rPr>
        <w:t>eco-tourists</w:t>
      </w:r>
      <w:r w:rsidRPr="00F448EA">
        <w:rPr>
          <w:sz w:val="24"/>
          <w:szCs w:val="28"/>
        </w:rPr>
        <w:tab/>
      </w:r>
      <w:r w:rsidRPr="00F448EA">
        <w:rPr>
          <w:b/>
          <w:sz w:val="24"/>
          <w:szCs w:val="28"/>
        </w:rPr>
        <w:t>D.</w:t>
      </w:r>
      <w:r w:rsidRPr="00F448EA">
        <w:rPr>
          <w:color w:val="000000"/>
          <w:sz w:val="24"/>
          <w:szCs w:val="24"/>
        </w:rPr>
        <w:t>nature-lovers</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11.</w:t>
      </w:r>
      <w:r w:rsidRPr="00F448EA">
        <w:rPr>
          <w:sz w:val="24"/>
          <w:szCs w:val="28"/>
        </w:rPr>
        <w:tab/>
      </w:r>
      <w:r w:rsidRPr="00F448EA">
        <w:rPr>
          <w:color w:val="000000"/>
          <w:sz w:val="24"/>
          <w:szCs w:val="24"/>
        </w:rPr>
        <w:t xml:space="preserve">Cua Lo Beach is also famous for its beautiful islands such as Lan Chau and Song Ngu,which protect it from heavy storms and strong winds </w:t>
      </w:r>
      <w:r w:rsidRPr="00F448EA">
        <w:rPr>
          <w:sz w:val="24"/>
          <w:szCs w:val="28"/>
          <w:u w:val="single"/>
        </w:rPr>
        <w:tab/>
      </w:r>
      <w:r w:rsidRPr="00F448EA">
        <w:rPr>
          <w:sz w:val="24"/>
          <w:szCs w:val="28"/>
          <w:u w:val="single"/>
        </w:rPr>
        <w:tab/>
      </w:r>
      <w:r w:rsidRPr="00F448EA">
        <w:rPr>
          <w:color w:val="000000"/>
          <w:sz w:val="24"/>
          <w:szCs w:val="24"/>
        </w:rPr>
        <w:t>from the East Sea</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to come</w:t>
      </w:r>
      <w:r w:rsidRPr="00F448EA">
        <w:rPr>
          <w:sz w:val="24"/>
          <w:szCs w:val="28"/>
        </w:rPr>
        <w:tab/>
      </w:r>
      <w:r w:rsidRPr="00F448EA">
        <w:rPr>
          <w:b/>
          <w:sz w:val="24"/>
          <w:szCs w:val="28"/>
        </w:rPr>
        <w:t>B.</w:t>
      </w:r>
      <w:r w:rsidRPr="00F448EA">
        <w:rPr>
          <w:color w:val="000000"/>
          <w:sz w:val="24"/>
          <w:szCs w:val="24"/>
        </w:rPr>
        <w:t>to come in</w:t>
      </w:r>
      <w:r w:rsidRPr="00F448EA">
        <w:rPr>
          <w:sz w:val="24"/>
          <w:szCs w:val="28"/>
        </w:rPr>
        <w:tab/>
      </w:r>
      <w:r w:rsidRPr="00F448EA">
        <w:rPr>
          <w:b/>
          <w:sz w:val="24"/>
          <w:szCs w:val="28"/>
        </w:rPr>
        <w:t>C.</w:t>
      </w:r>
      <w:r w:rsidRPr="00F448EA">
        <w:rPr>
          <w:color w:val="000000"/>
          <w:sz w:val="24"/>
          <w:szCs w:val="24"/>
        </w:rPr>
        <w:t>coming</w:t>
      </w:r>
      <w:r w:rsidRPr="00F448EA">
        <w:rPr>
          <w:sz w:val="24"/>
          <w:szCs w:val="28"/>
        </w:rPr>
        <w:tab/>
      </w:r>
      <w:r w:rsidRPr="00F448EA">
        <w:rPr>
          <w:b/>
          <w:sz w:val="24"/>
          <w:szCs w:val="28"/>
        </w:rPr>
        <w:t>D.</w:t>
      </w:r>
      <w:r w:rsidRPr="00F448EA">
        <w:rPr>
          <w:color w:val="000000"/>
          <w:sz w:val="24"/>
          <w:szCs w:val="24"/>
        </w:rPr>
        <w:t>coming in</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12.</w:t>
      </w:r>
      <w:r w:rsidRPr="00F448EA">
        <w:rPr>
          <w:sz w:val="24"/>
          <w:szCs w:val="28"/>
        </w:rPr>
        <w:tab/>
      </w:r>
      <w:r w:rsidRPr="00F448EA">
        <w:rPr>
          <w:sz w:val="24"/>
          <w:szCs w:val="28"/>
          <w:u w:val="single"/>
        </w:rPr>
        <w:tab/>
      </w:r>
      <w:r w:rsidRPr="00F448EA">
        <w:rPr>
          <w:sz w:val="24"/>
          <w:szCs w:val="28"/>
          <w:u w:val="single"/>
        </w:rPr>
        <w:tab/>
      </w:r>
      <w:r w:rsidRPr="00F448EA">
        <w:rPr>
          <w:color w:val="000000"/>
          <w:sz w:val="24"/>
          <w:szCs w:val="24"/>
        </w:rPr>
        <w:t xml:space="preserve">train times are different on </w:t>
      </w:r>
      <w:r w:rsidRPr="00F448EA">
        <w:rPr>
          <w:sz w:val="24"/>
          <w:szCs w:val="28"/>
          <w:u w:val="single"/>
        </w:rPr>
        <w:tab/>
      </w:r>
      <w:r w:rsidRPr="00F448EA">
        <w:rPr>
          <w:sz w:val="24"/>
          <w:szCs w:val="28"/>
          <w:u w:val="single"/>
        </w:rPr>
        <w:tab/>
      </w:r>
      <w:r w:rsidRPr="00F448EA">
        <w:rPr>
          <w:color w:val="000000"/>
          <w:sz w:val="24"/>
          <w:szCs w:val="24"/>
        </w:rPr>
        <w:t>Sundays</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A - the</w:t>
      </w:r>
      <w:r w:rsidRPr="00F448EA">
        <w:rPr>
          <w:sz w:val="24"/>
          <w:szCs w:val="28"/>
        </w:rPr>
        <w:tab/>
      </w:r>
      <w:r w:rsidRPr="00F448EA">
        <w:rPr>
          <w:b/>
          <w:sz w:val="24"/>
          <w:szCs w:val="28"/>
        </w:rPr>
        <w:t>B.</w:t>
      </w:r>
      <w:r w:rsidRPr="00F448EA">
        <w:rPr>
          <w:color w:val="000000"/>
          <w:sz w:val="24"/>
          <w:szCs w:val="24"/>
        </w:rPr>
        <w:t>The - the</w:t>
      </w:r>
      <w:r w:rsidRPr="00F448EA">
        <w:rPr>
          <w:sz w:val="24"/>
          <w:szCs w:val="28"/>
        </w:rPr>
        <w:tab/>
      </w:r>
      <w:r w:rsidRPr="00F448EA">
        <w:rPr>
          <w:b/>
          <w:sz w:val="24"/>
          <w:szCs w:val="28"/>
        </w:rPr>
        <w:t>C.</w:t>
      </w:r>
      <w:r w:rsidRPr="00F448EA">
        <w:rPr>
          <w:sz w:val="24"/>
          <w:szCs w:val="28"/>
        </w:rPr>
        <w:t>Ø - Ø</w:t>
      </w:r>
      <w:r w:rsidRPr="00F448EA">
        <w:rPr>
          <w:sz w:val="24"/>
          <w:szCs w:val="28"/>
        </w:rPr>
        <w:tab/>
      </w:r>
      <w:r w:rsidRPr="00F448EA">
        <w:rPr>
          <w:b/>
          <w:sz w:val="24"/>
          <w:szCs w:val="28"/>
        </w:rPr>
        <w:t>D.</w:t>
      </w:r>
      <w:r w:rsidRPr="00F448EA">
        <w:rPr>
          <w:sz w:val="24"/>
          <w:szCs w:val="28"/>
        </w:rPr>
        <w:t>The - Ø</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13.</w:t>
      </w:r>
      <w:r w:rsidRPr="00F448EA">
        <w:rPr>
          <w:sz w:val="24"/>
          <w:szCs w:val="28"/>
        </w:rPr>
        <w:tab/>
      </w:r>
      <w:r w:rsidRPr="00F448EA">
        <w:rPr>
          <w:color w:val="000000"/>
          <w:sz w:val="24"/>
          <w:szCs w:val="24"/>
        </w:rPr>
        <w:t>You can use</w:t>
      </w:r>
      <w:r w:rsidRPr="00F448EA">
        <w:rPr>
          <w:sz w:val="24"/>
          <w:szCs w:val="28"/>
          <w:u w:val="single"/>
        </w:rPr>
        <w:tab/>
      </w:r>
      <w:r w:rsidRPr="00F448EA">
        <w:rPr>
          <w:color w:val="000000"/>
          <w:sz w:val="24"/>
          <w:szCs w:val="24"/>
        </w:rPr>
        <w:t xml:space="preserve">railcard in most of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countries in Europe.</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sz w:val="24"/>
          <w:szCs w:val="28"/>
        </w:rPr>
        <w:t>the - the</w:t>
      </w:r>
      <w:r w:rsidRPr="00F448EA">
        <w:rPr>
          <w:sz w:val="24"/>
          <w:szCs w:val="28"/>
        </w:rPr>
        <w:tab/>
      </w:r>
      <w:r w:rsidRPr="00F448EA">
        <w:rPr>
          <w:b/>
          <w:sz w:val="24"/>
          <w:szCs w:val="28"/>
        </w:rPr>
        <w:t>B.</w:t>
      </w:r>
      <w:r w:rsidRPr="00F448EA">
        <w:rPr>
          <w:sz w:val="24"/>
          <w:szCs w:val="28"/>
        </w:rPr>
        <w:t>a - Ø</w:t>
      </w:r>
      <w:r w:rsidRPr="00F448EA">
        <w:rPr>
          <w:sz w:val="24"/>
          <w:szCs w:val="28"/>
        </w:rPr>
        <w:tab/>
      </w:r>
      <w:r w:rsidRPr="00F448EA">
        <w:rPr>
          <w:b/>
          <w:sz w:val="24"/>
          <w:szCs w:val="28"/>
        </w:rPr>
        <w:t>C.</w:t>
      </w:r>
      <w:r w:rsidRPr="00F448EA">
        <w:rPr>
          <w:sz w:val="24"/>
          <w:szCs w:val="28"/>
        </w:rPr>
        <w:t>a - the</w:t>
      </w:r>
      <w:r w:rsidRPr="00F448EA">
        <w:rPr>
          <w:sz w:val="24"/>
          <w:szCs w:val="28"/>
        </w:rPr>
        <w:tab/>
      </w:r>
      <w:r w:rsidRPr="00F448EA">
        <w:rPr>
          <w:b/>
          <w:sz w:val="24"/>
          <w:szCs w:val="28"/>
        </w:rPr>
        <w:t>D.</w:t>
      </w:r>
      <w:r w:rsidRPr="00F448EA">
        <w:rPr>
          <w:sz w:val="24"/>
          <w:szCs w:val="28"/>
        </w:rPr>
        <w:t>the - Ø</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14.</w:t>
      </w:r>
      <w:r w:rsidRPr="00F448EA">
        <w:rPr>
          <w:sz w:val="24"/>
          <w:szCs w:val="28"/>
        </w:rPr>
        <w:tab/>
      </w:r>
      <w:r w:rsidRPr="00F448EA">
        <w:rPr>
          <w:color w:val="000000"/>
          <w:sz w:val="24"/>
          <w:szCs w:val="24"/>
        </w:rPr>
        <w:t>Our plane arrives in Ha Noi at</w:t>
      </w:r>
      <w:r w:rsidRPr="00F448EA">
        <w:rPr>
          <w:sz w:val="24"/>
          <w:szCs w:val="28"/>
          <w:u w:val="single"/>
        </w:rPr>
        <w:tab/>
      </w:r>
      <w:r w:rsidRPr="00F448EA">
        <w:rPr>
          <w:sz w:val="24"/>
          <w:szCs w:val="28"/>
          <w:u w:val="single"/>
        </w:rPr>
        <w:tab/>
      </w:r>
      <w:r w:rsidRPr="00F448EA">
        <w:rPr>
          <w:color w:val="000000"/>
          <w:sz w:val="24"/>
          <w:szCs w:val="24"/>
        </w:rPr>
        <w:t xml:space="preserve">two o’clock in </w:t>
      </w:r>
      <w:r w:rsidRPr="00F448EA">
        <w:rPr>
          <w:color w:val="000000"/>
          <w:sz w:val="24"/>
          <w:szCs w:val="24"/>
          <w:u w:val="single"/>
        </w:rPr>
        <w:tab/>
      </w:r>
      <w:r w:rsidRPr="00F448EA">
        <w:rPr>
          <w:color w:val="000000"/>
          <w:sz w:val="24"/>
          <w:szCs w:val="24"/>
        </w:rPr>
        <w:t xml:space="preserve"> afternoon</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sz w:val="24"/>
          <w:szCs w:val="28"/>
        </w:rPr>
        <w:t>Ø - the</w:t>
      </w:r>
      <w:r w:rsidRPr="00F448EA">
        <w:rPr>
          <w:sz w:val="24"/>
          <w:szCs w:val="28"/>
        </w:rPr>
        <w:tab/>
      </w:r>
      <w:r w:rsidRPr="00F448EA">
        <w:rPr>
          <w:b/>
          <w:sz w:val="24"/>
          <w:szCs w:val="28"/>
        </w:rPr>
        <w:t>B.</w:t>
      </w:r>
      <w:r w:rsidRPr="00F448EA">
        <w:rPr>
          <w:sz w:val="24"/>
          <w:szCs w:val="28"/>
        </w:rPr>
        <w:t>the - the</w:t>
      </w:r>
      <w:r w:rsidRPr="00F448EA">
        <w:rPr>
          <w:sz w:val="24"/>
          <w:szCs w:val="28"/>
        </w:rPr>
        <w:tab/>
      </w:r>
      <w:r w:rsidRPr="00F448EA">
        <w:rPr>
          <w:b/>
          <w:sz w:val="24"/>
          <w:szCs w:val="28"/>
        </w:rPr>
        <w:t>C.</w:t>
      </w:r>
      <w:r w:rsidRPr="00F448EA">
        <w:rPr>
          <w:sz w:val="24"/>
          <w:szCs w:val="28"/>
        </w:rPr>
        <w:t>a - a</w:t>
      </w:r>
      <w:r w:rsidRPr="00F448EA">
        <w:rPr>
          <w:sz w:val="24"/>
          <w:szCs w:val="28"/>
        </w:rPr>
        <w:tab/>
      </w:r>
      <w:r w:rsidRPr="00F448EA">
        <w:rPr>
          <w:b/>
          <w:sz w:val="24"/>
          <w:szCs w:val="28"/>
        </w:rPr>
        <w:t>D.</w:t>
      </w:r>
      <w:r w:rsidRPr="00F448EA">
        <w:rPr>
          <w:sz w:val="24"/>
          <w:szCs w:val="28"/>
        </w:rPr>
        <w:t>the - an</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15.</w:t>
      </w:r>
      <w:r w:rsidRPr="00F448EA">
        <w:rPr>
          <w:sz w:val="24"/>
          <w:szCs w:val="28"/>
        </w:rPr>
        <w:tab/>
      </w:r>
      <w:r w:rsidRPr="00F448EA">
        <w:rPr>
          <w:color w:val="000000"/>
          <w:sz w:val="24"/>
          <w:szCs w:val="24"/>
        </w:rPr>
        <w:t>My uncle and aunt live in</w:t>
      </w:r>
      <w:r w:rsidRPr="00F448EA">
        <w:rPr>
          <w:sz w:val="24"/>
          <w:szCs w:val="28"/>
          <w:u w:val="single"/>
        </w:rPr>
        <w:tab/>
      </w:r>
      <w:r w:rsidRPr="00F448EA">
        <w:rPr>
          <w:sz w:val="24"/>
          <w:szCs w:val="28"/>
          <w:u w:val="single"/>
        </w:rPr>
        <w:tab/>
      </w:r>
      <w:r w:rsidRPr="00F448EA">
        <w:rPr>
          <w:color w:val="000000"/>
          <w:sz w:val="24"/>
          <w:szCs w:val="24"/>
        </w:rPr>
        <w:t xml:space="preserve">small town in </w:t>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United States</w:t>
      </w:r>
      <w:r w:rsidRPr="00F448EA">
        <w:rPr>
          <w:sz w:val="24"/>
          <w:szCs w:val="28"/>
        </w:rPr>
        <w:t>.</w:t>
      </w:r>
    </w:p>
    <w:p w:rsidR="003619FA" w:rsidRPr="00F448EA" w:rsidRDefault="003619FA" w:rsidP="003619FA">
      <w:pPr>
        <w:tabs>
          <w:tab w:val="left" w:pos="-360"/>
          <w:tab w:val="left" w:pos="1800"/>
          <w:tab w:val="left" w:pos="4320"/>
          <w:tab w:val="left" w:pos="6840"/>
        </w:tabs>
        <w:spacing w:after="40" w:line="360" w:lineRule="auto"/>
        <w:ind w:left="-360" w:right="-720" w:hanging="360"/>
        <w:jc w:val="both"/>
        <w:rPr>
          <w:sz w:val="24"/>
          <w:szCs w:val="28"/>
        </w:rPr>
      </w:pPr>
      <w:r w:rsidRPr="00F448EA">
        <w:rPr>
          <w:b/>
          <w:sz w:val="24"/>
          <w:szCs w:val="28"/>
        </w:rPr>
        <w:tab/>
        <w:t>A.</w:t>
      </w:r>
      <w:r w:rsidRPr="00F448EA">
        <w:rPr>
          <w:sz w:val="24"/>
          <w:szCs w:val="28"/>
        </w:rPr>
        <w:t>a - a</w:t>
      </w:r>
      <w:r w:rsidRPr="00F448EA">
        <w:rPr>
          <w:sz w:val="24"/>
          <w:szCs w:val="28"/>
        </w:rPr>
        <w:tab/>
      </w:r>
      <w:r w:rsidRPr="00F448EA">
        <w:rPr>
          <w:b/>
          <w:sz w:val="24"/>
          <w:szCs w:val="28"/>
        </w:rPr>
        <w:t>B.</w:t>
      </w:r>
      <w:r w:rsidRPr="00F448EA">
        <w:rPr>
          <w:sz w:val="24"/>
          <w:szCs w:val="28"/>
        </w:rPr>
        <w:t>a - the</w:t>
      </w:r>
      <w:r w:rsidRPr="00F448EA">
        <w:rPr>
          <w:sz w:val="24"/>
          <w:szCs w:val="28"/>
        </w:rPr>
        <w:tab/>
      </w:r>
      <w:r w:rsidRPr="00F448EA">
        <w:rPr>
          <w:b/>
          <w:sz w:val="24"/>
          <w:szCs w:val="28"/>
        </w:rPr>
        <w:t>C.</w:t>
      </w:r>
      <w:r w:rsidRPr="00F448EA">
        <w:rPr>
          <w:sz w:val="24"/>
          <w:szCs w:val="28"/>
        </w:rPr>
        <w:t>the - the</w:t>
      </w:r>
      <w:r w:rsidRPr="00F448EA">
        <w:rPr>
          <w:sz w:val="24"/>
          <w:szCs w:val="28"/>
        </w:rPr>
        <w:tab/>
      </w:r>
      <w:r w:rsidRPr="00F448EA">
        <w:rPr>
          <w:b/>
          <w:sz w:val="24"/>
          <w:szCs w:val="28"/>
        </w:rPr>
        <w:t>D.</w:t>
      </w:r>
      <w:r w:rsidRPr="00F448EA">
        <w:rPr>
          <w:sz w:val="24"/>
          <w:szCs w:val="28"/>
        </w:rPr>
        <w:t>a - Ø</w:t>
      </w:r>
    </w:p>
    <w:p w:rsidR="003619FA" w:rsidRDefault="003619FA" w:rsidP="003619FA">
      <w:pPr>
        <w:tabs>
          <w:tab w:val="left" w:pos="-360"/>
        </w:tabs>
        <w:spacing w:after="40" w:line="240" w:lineRule="auto"/>
        <w:ind w:left="-360" w:right="-720" w:hanging="360"/>
        <w:jc w:val="both"/>
        <w:rPr>
          <w:b/>
          <w:bCs/>
          <w:color w:val="000000"/>
          <w:sz w:val="24"/>
          <w:szCs w:val="24"/>
        </w:rPr>
      </w:pPr>
      <w:r w:rsidRPr="00F448EA">
        <w:rPr>
          <w:b/>
          <w:bCs/>
          <w:color w:val="000000"/>
          <w:sz w:val="24"/>
          <w:szCs w:val="24"/>
        </w:rPr>
        <w:t>IV.</w:t>
      </w:r>
      <w:r w:rsidRPr="00F448EA">
        <w:rPr>
          <w:b/>
          <w:bCs/>
          <w:color w:val="000000"/>
          <w:sz w:val="24"/>
          <w:szCs w:val="24"/>
        </w:rPr>
        <w:tab/>
        <w:t>Form compound nouns from a word in the upper row and another in the lower, and then fill them in the blanks. Make sure that you use them in the correct form.</w:t>
      </w:r>
    </w:p>
    <w:p w:rsidR="003619FA" w:rsidRPr="00F448EA" w:rsidRDefault="003619FA" w:rsidP="003619FA">
      <w:pPr>
        <w:tabs>
          <w:tab w:val="left" w:pos="-360"/>
        </w:tabs>
        <w:spacing w:after="40" w:line="240" w:lineRule="auto"/>
        <w:ind w:left="-360" w:right="-720" w:hanging="360"/>
        <w:jc w:val="center"/>
        <w:rPr>
          <w:b/>
          <w:sz w:val="24"/>
          <w:szCs w:val="24"/>
        </w:rPr>
      </w:pPr>
      <w:r>
        <w:rPr>
          <w:color w:val="000000"/>
          <w:sz w:val="24"/>
          <w:szCs w:val="24"/>
        </w:rPr>
        <mc:AlternateContent>
          <mc:Choice Requires="wps">
            <w:drawing>
              <wp:inline distT="0" distB="0" distL="0" distR="0" wp14:anchorId="6390DA18" wp14:editId="470BC201">
                <wp:extent cx="4993005" cy="548640"/>
                <wp:effectExtent l="9525" t="9525" r="7620" b="13335"/>
                <wp:docPr id="1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548640"/>
                        </a:xfrm>
                        <a:prstGeom prst="rect">
                          <a:avLst/>
                        </a:prstGeom>
                        <a:solidFill>
                          <a:srgbClr val="FFFFFF"/>
                        </a:solidFill>
                        <a:ln w="9525">
                          <a:solidFill>
                            <a:srgbClr val="000000"/>
                          </a:solidFill>
                          <a:miter lim="800000"/>
                          <a:headEnd/>
                          <a:tailEnd/>
                        </a:ln>
                      </wps:spPr>
                      <wps:txbx>
                        <w:txbxContent>
                          <w:p w:rsidR="00AA247B" w:rsidRDefault="00AA247B" w:rsidP="003619FA">
                            <w:pPr>
                              <w:tabs>
                                <w:tab w:val="center" w:pos="720"/>
                                <w:tab w:val="center" w:pos="2520"/>
                                <w:tab w:val="center" w:pos="3960"/>
                                <w:tab w:val="center" w:pos="5400"/>
                                <w:tab w:val="center" w:pos="6840"/>
                              </w:tabs>
                              <w:spacing w:after="0" w:line="360" w:lineRule="auto"/>
                              <w:ind w:right="-720"/>
                              <w:jc w:val="both"/>
                              <w:rPr>
                                <w:sz w:val="24"/>
                                <w:szCs w:val="24"/>
                              </w:rPr>
                            </w:pPr>
                            <w:r>
                              <w:rPr>
                                <w:i/>
                                <w:iCs/>
                                <w:color w:val="000000"/>
                                <w:sz w:val="24"/>
                                <w:szCs w:val="24"/>
                              </w:rPr>
                              <w:tab/>
                            </w:r>
                            <w:r w:rsidRPr="0003658A">
                              <w:rPr>
                                <w:i/>
                                <w:iCs/>
                                <w:color w:val="000000"/>
                                <w:sz w:val="24"/>
                                <w:szCs w:val="24"/>
                              </w:rPr>
                              <w:t>entertainment</w:t>
                            </w:r>
                            <w:r>
                              <w:rPr>
                                <w:sz w:val="24"/>
                                <w:szCs w:val="24"/>
                              </w:rPr>
                              <w:tab/>
                            </w:r>
                            <w:r w:rsidRPr="0003658A">
                              <w:rPr>
                                <w:i/>
                                <w:iCs/>
                                <w:color w:val="000000"/>
                                <w:sz w:val="24"/>
                                <w:szCs w:val="24"/>
                              </w:rPr>
                              <w:t>check-in</w:t>
                            </w:r>
                            <w:r>
                              <w:rPr>
                                <w:sz w:val="24"/>
                                <w:szCs w:val="24"/>
                              </w:rPr>
                              <w:tab/>
                            </w:r>
                            <w:r w:rsidRPr="0003658A">
                              <w:rPr>
                                <w:i/>
                                <w:iCs/>
                                <w:color w:val="000000"/>
                                <w:sz w:val="24"/>
                                <w:szCs w:val="24"/>
                              </w:rPr>
                              <w:t>alarm</w:t>
                            </w:r>
                            <w:r>
                              <w:rPr>
                                <w:sz w:val="24"/>
                                <w:szCs w:val="24"/>
                              </w:rPr>
                              <w:tab/>
                            </w:r>
                            <w:r w:rsidRPr="0003658A">
                              <w:rPr>
                                <w:i/>
                                <w:iCs/>
                                <w:color w:val="000000"/>
                                <w:sz w:val="24"/>
                                <w:szCs w:val="24"/>
                              </w:rPr>
                              <w:t>business</w:t>
                            </w:r>
                            <w:r>
                              <w:rPr>
                                <w:sz w:val="24"/>
                                <w:szCs w:val="24"/>
                              </w:rPr>
                              <w:tab/>
                            </w:r>
                            <w:r w:rsidRPr="0003658A">
                              <w:rPr>
                                <w:i/>
                                <w:iCs/>
                                <w:color w:val="000000"/>
                                <w:sz w:val="24"/>
                                <w:szCs w:val="24"/>
                              </w:rPr>
                              <w:t>check-in</w:t>
                            </w:r>
                          </w:p>
                          <w:p w:rsidR="00AA247B" w:rsidRPr="0003658A" w:rsidRDefault="00AA247B" w:rsidP="003619FA">
                            <w:pPr>
                              <w:tabs>
                                <w:tab w:val="center" w:pos="720"/>
                                <w:tab w:val="center" w:pos="2520"/>
                                <w:tab w:val="center" w:pos="3960"/>
                                <w:tab w:val="center" w:pos="5400"/>
                                <w:tab w:val="center" w:pos="6840"/>
                              </w:tabs>
                              <w:spacing w:after="0" w:line="360" w:lineRule="auto"/>
                              <w:ind w:right="-720"/>
                              <w:jc w:val="both"/>
                              <w:rPr>
                                <w:sz w:val="24"/>
                                <w:szCs w:val="24"/>
                              </w:rPr>
                            </w:pPr>
                            <w:r>
                              <w:rPr>
                                <w:sz w:val="24"/>
                                <w:szCs w:val="24"/>
                              </w:rPr>
                              <w:tab/>
                            </w:r>
                            <w:r w:rsidRPr="0003658A">
                              <w:rPr>
                                <w:i/>
                                <w:iCs/>
                                <w:color w:val="000000"/>
                                <w:sz w:val="24"/>
                                <w:szCs w:val="24"/>
                              </w:rPr>
                              <w:t>time</w:t>
                            </w:r>
                            <w:r>
                              <w:rPr>
                                <w:sz w:val="24"/>
                                <w:szCs w:val="24"/>
                              </w:rPr>
                              <w:tab/>
                            </w:r>
                            <w:r w:rsidRPr="0003658A">
                              <w:rPr>
                                <w:i/>
                                <w:iCs/>
                                <w:color w:val="000000"/>
                                <w:sz w:val="24"/>
                                <w:szCs w:val="24"/>
                              </w:rPr>
                              <w:t>luggage</w:t>
                            </w:r>
                            <w:r>
                              <w:rPr>
                                <w:sz w:val="24"/>
                                <w:szCs w:val="24"/>
                              </w:rPr>
                              <w:tab/>
                            </w:r>
                            <w:r w:rsidRPr="0003658A">
                              <w:rPr>
                                <w:i/>
                                <w:iCs/>
                                <w:color w:val="000000"/>
                                <w:sz w:val="24"/>
                                <w:szCs w:val="24"/>
                              </w:rPr>
                              <w:t>district</w:t>
                            </w:r>
                            <w:r>
                              <w:rPr>
                                <w:i/>
                                <w:iCs/>
                                <w:color w:val="000000"/>
                                <w:sz w:val="24"/>
                                <w:szCs w:val="24"/>
                              </w:rPr>
                              <w:tab/>
                              <w:t>system</w:t>
                            </w:r>
                            <w:r>
                              <w:rPr>
                                <w:i/>
                                <w:iCs/>
                                <w:color w:val="000000"/>
                                <w:sz w:val="24"/>
                                <w:szCs w:val="24"/>
                              </w:rPr>
                              <w:tab/>
                              <w:t>call</w:t>
                            </w:r>
                          </w:p>
                          <w:p w:rsidR="00AA247B" w:rsidRDefault="00AA247B" w:rsidP="003619FA">
                            <w:pPr>
                              <w:spacing w:after="0" w:line="360" w:lineRule="auto"/>
                            </w:pPr>
                          </w:p>
                        </w:txbxContent>
                      </wps:txbx>
                      <wps:bodyPr rot="0" vert="horz" wrap="square" lIns="91440" tIns="45720" rIns="91440" bIns="45720" anchor="t" anchorCtr="0" upright="1">
                        <a:noAutofit/>
                      </wps:bodyPr>
                    </wps:wsp>
                  </a:graphicData>
                </a:graphic>
              </wp:inline>
            </w:drawing>
          </mc:Choice>
          <mc:Fallback>
            <w:pict>
              <v:shape id="Text Box 140" o:spid="_x0000_s1039" type="#_x0000_t202" style="width:393.1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">
                <v:textbox>
                  <w:txbxContent>
                    <w:p w:rsidR="00AA247B" w:rsidRDefault="00AA247B" w:rsidP="003619FA">
                      <w:pPr>
                        <w:tabs>
                          <w:tab w:val="center" w:pos="720"/>
                          <w:tab w:val="center" w:pos="2520"/>
                          <w:tab w:val="center" w:pos="3960"/>
                          <w:tab w:val="center" w:pos="5400"/>
                          <w:tab w:val="center" w:pos="6840"/>
                        </w:tabs>
                        <w:spacing w:after="0" w:line="360" w:lineRule="auto"/>
                        <w:ind w:right="-720"/>
                        <w:jc w:val="both"/>
                        <w:rPr>
                          <w:sz w:val="24"/>
                          <w:szCs w:val="24"/>
                        </w:rPr>
                      </w:pPr>
                      <w:r>
                        <w:rPr>
                          <w:i/>
                          <w:iCs/>
                          <w:color w:val="000000"/>
                          <w:sz w:val="24"/>
                          <w:szCs w:val="24"/>
                        </w:rPr>
                        <w:tab/>
                      </w:r>
                      <w:r w:rsidRPr="0003658A">
                        <w:rPr>
                          <w:i/>
                          <w:iCs/>
                          <w:color w:val="000000"/>
                          <w:sz w:val="24"/>
                          <w:szCs w:val="24"/>
                        </w:rPr>
                        <w:t>entertainment</w:t>
                      </w:r>
                      <w:r>
                        <w:rPr>
                          <w:sz w:val="24"/>
                          <w:szCs w:val="24"/>
                        </w:rPr>
                        <w:tab/>
                      </w:r>
                      <w:r w:rsidRPr="0003658A">
                        <w:rPr>
                          <w:i/>
                          <w:iCs/>
                          <w:color w:val="000000"/>
                          <w:sz w:val="24"/>
                          <w:szCs w:val="24"/>
                        </w:rPr>
                        <w:t>check-in</w:t>
                      </w:r>
                      <w:r>
                        <w:rPr>
                          <w:sz w:val="24"/>
                          <w:szCs w:val="24"/>
                        </w:rPr>
                        <w:tab/>
                      </w:r>
                      <w:r w:rsidRPr="0003658A">
                        <w:rPr>
                          <w:i/>
                          <w:iCs/>
                          <w:color w:val="000000"/>
                          <w:sz w:val="24"/>
                          <w:szCs w:val="24"/>
                        </w:rPr>
                        <w:t>alarm</w:t>
                      </w:r>
                      <w:r>
                        <w:rPr>
                          <w:sz w:val="24"/>
                          <w:szCs w:val="24"/>
                        </w:rPr>
                        <w:tab/>
                      </w:r>
                      <w:r w:rsidRPr="0003658A">
                        <w:rPr>
                          <w:i/>
                          <w:iCs/>
                          <w:color w:val="000000"/>
                          <w:sz w:val="24"/>
                          <w:szCs w:val="24"/>
                        </w:rPr>
                        <w:t>business</w:t>
                      </w:r>
                      <w:r>
                        <w:rPr>
                          <w:sz w:val="24"/>
                          <w:szCs w:val="24"/>
                        </w:rPr>
                        <w:tab/>
                      </w:r>
                      <w:r w:rsidRPr="0003658A">
                        <w:rPr>
                          <w:i/>
                          <w:iCs/>
                          <w:color w:val="000000"/>
                          <w:sz w:val="24"/>
                          <w:szCs w:val="24"/>
                        </w:rPr>
                        <w:t>check-in</w:t>
                      </w:r>
                    </w:p>
                    <w:p w:rsidR="00AA247B" w:rsidRPr="0003658A" w:rsidRDefault="00AA247B" w:rsidP="003619FA">
                      <w:pPr>
                        <w:tabs>
                          <w:tab w:val="center" w:pos="720"/>
                          <w:tab w:val="center" w:pos="2520"/>
                          <w:tab w:val="center" w:pos="3960"/>
                          <w:tab w:val="center" w:pos="5400"/>
                          <w:tab w:val="center" w:pos="6840"/>
                        </w:tabs>
                        <w:spacing w:after="0" w:line="360" w:lineRule="auto"/>
                        <w:ind w:right="-720"/>
                        <w:jc w:val="both"/>
                        <w:rPr>
                          <w:sz w:val="24"/>
                          <w:szCs w:val="24"/>
                        </w:rPr>
                      </w:pPr>
                      <w:r>
                        <w:rPr>
                          <w:sz w:val="24"/>
                          <w:szCs w:val="24"/>
                        </w:rPr>
                        <w:tab/>
                      </w:r>
                      <w:r w:rsidRPr="0003658A">
                        <w:rPr>
                          <w:i/>
                          <w:iCs/>
                          <w:color w:val="000000"/>
                          <w:sz w:val="24"/>
                          <w:szCs w:val="24"/>
                        </w:rPr>
                        <w:t>time</w:t>
                      </w:r>
                      <w:r>
                        <w:rPr>
                          <w:sz w:val="24"/>
                          <w:szCs w:val="24"/>
                        </w:rPr>
                        <w:tab/>
                      </w:r>
                      <w:r w:rsidRPr="0003658A">
                        <w:rPr>
                          <w:i/>
                          <w:iCs/>
                          <w:color w:val="000000"/>
                          <w:sz w:val="24"/>
                          <w:szCs w:val="24"/>
                        </w:rPr>
                        <w:t>luggage</w:t>
                      </w:r>
                      <w:r>
                        <w:rPr>
                          <w:sz w:val="24"/>
                          <w:szCs w:val="24"/>
                        </w:rPr>
                        <w:tab/>
                      </w:r>
                      <w:r w:rsidRPr="0003658A">
                        <w:rPr>
                          <w:i/>
                          <w:iCs/>
                          <w:color w:val="000000"/>
                          <w:sz w:val="24"/>
                          <w:szCs w:val="24"/>
                        </w:rPr>
                        <w:t>district</w:t>
                      </w:r>
                      <w:r>
                        <w:rPr>
                          <w:i/>
                          <w:iCs/>
                          <w:color w:val="000000"/>
                          <w:sz w:val="24"/>
                          <w:szCs w:val="24"/>
                        </w:rPr>
                        <w:tab/>
                        <w:t>system</w:t>
                      </w:r>
                      <w:r>
                        <w:rPr>
                          <w:i/>
                          <w:iCs/>
                          <w:color w:val="000000"/>
                          <w:sz w:val="24"/>
                          <w:szCs w:val="24"/>
                        </w:rPr>
                        <w:tab/>
                        <w:t>call</w:t>
                      </w:r>
                    </w:p>
                    <w:p w:rsidR="00AA247B" w:rsidRDefault="00AA247B" w:rsidP="003619FA">
                      <w:pPr>
                        <w:spacing w:after="0" w:line="360" w:lineRule="auto"/>
                      </w:pPr>
                    </w:p>
                  </w:txbxContent>
                </v:textbox>
                <w10:anchorlock/>
              </v:shape>
            </w:pict>
          </mc:Fallback>
        </mc:AlternateContent>
      </w:r>
    </w:p>
    <w:p w:rsidR="003619FA" w:rsidRPr="00F448EA" w:rsidRDefault="003619FA" w:rsidP="003619FA">
      <w:pPr>
        <w:tabs>
          <w:tab w:val="left" w:pos="-360"/>
        </w:tabs>
        <w:spacing w:before="120" w:after="40"/>
        <w:ind w:left="-720" w:right="-720"/>
        <w:jc w:val="both"/>
        <w:rPr>
          <w:color w:val="000000"/>
          <w:sz w:val="24"/>
          <w:szCs w:val="24"/>
        </w:rPr>
      </w:pPr>
      <w:r w:rsidRPr="00F448EA">
        <w:rPr>
          <w:color w:val="000000"/>
          <w:sz w:val="24"/>
          <w:szCs w:val="24"/>
        </w:rPr>
        <w:lastRenderedPageBreak/>
        <w:t>16.</w:t>
      </w:r>
      <w:r w:rsidRPr="00F448EA">
        <w:rPr>
          <w:color w:val="000000"/>
          <w:sz w:val="24"/>
          <w:szCs w:val="24"/>
        </w:rPr>
        <w:tab/>
        <w:t>In a hotel you can phone the reception from your room for a(n)</w:t>
      </w:r>
      <w:r w:rsidRPr="00F448EA">
        <w:rPr>
          <w:color w:val="000000"/>
          <w:sz w:val="24"/>
          <w:szCs w:val="24"/>
        </w:rPr>
        <w:tab/>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3619FA" w:rsidRPr="00F448EA" w:rsidRDefault="003619FA" w:rsidP="003619FA">
      <w:pPr>
        <w:tabs>
          <w:tab w:val="left" w:pos="-360"/>
        </w:tabs>
        <w:spacing w:after="40"/>
        <w:ind w:left="-720" w:right="-720"/>
        <w:jc w:val="both"/>
        <w:rPr>
          <w:color w:val="000000"/>
          <w:sz w:val="24"/>
          <w:szCs w:val="24"/>
        </w:rPr>
      </w:pPr>
      <w:r w:rsidRPr="00F448EA">
        <w:rPr>
          <w:color w:val="000000"/>
          <w:sz w:val="24"/>
          <w:szCs w:val="24"/>
        </w:rPr>
        <w:t>17.</w:t>
      </w:r>
      <w:r w:rsidRPr="00F448EA">
        <w:rPr>
          <w:color w:val="000000"/>
          <w:sz w:val="24"/>
          <w:szCs w:val="24"/>
        </w:rPr>
        <w:tab/>
        <w:t xml:space="preserve">You should arrive at a hotel before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w:t>
      </w:r>
    </w:p>
    <w:p w:rsidR="003619FA" w:rsidRPr="00F448EA" w:rsidRDefault="003619FA" w:rsidP="003619FA">
      <w:pPr>
        <w:tabs>
          <w:tab w:val="left" w:pos="-360"/>
        </w:tabs>
        <w:spacing w:after="40"/>
        <w:ind w:left="-720" w:right="-720"/>
        <w:jc w:val="both"/>
        <w:rPr>
          <w:color w:val="000000"/>
          <w:sz w:val="24"/>
          <w:szCs w:val="24"/>
        </w:rPr>
      </w:pPr>
      <w:r w:rsidRPr="00F448EA">
        <w:rPr>
          <w:color w:val="000000"/>
          <w:sz w:val="24"/>
          <w:szCs w:val="24"/>
        </w:rPr>
        <w:t>18.</w:t>
      </w:r>
      <w:r w:rsidRPr="00F448EA">
        <w:rPr>
          <w:color w:val="000000"/>
          <w:sz w:val="24"/>
          <w:szCs w:val="24"/>
        </w:rPr>
        <w:tab/>
        <w:t xml:space="preserve">You want to go to the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color w:val="000000"/>
          <w:sz w:val="24"/>
          <w:szCs w:val="24"/>
        </w:rPr>
        <w:t xml:space="preserve">, but you are not sure exactly where it is so </w:t>
      </w:r>
      <w:r w:rsidRPr="00F448EA">
        <w:rPr>
          <w:bCs/>
          <w:color w:val="000000"/>
          <w:sz w:val="24"/>
          <w:szCs w:val="24"/>
        </w:rPr>
        <w:t>you can call a taxi.</w:t>
      </w:r>
    </w:p>
    <w:p w:rsidR="003619FA" w:rsidRPr="00F448EA" w:rsidRDefault="003619FA" w:rsidP="003619FA">
      <w:pPr>
        <w:tabs>
          <w:tab w:val="left" w:pos="-360"/>
        </w:tabs>
        <w:spacing w:after="40"/>
        <w:ind w:left="-720" w:right="-720"/>
        <w:jc w:val="both"/>
        <w:rPr>
          <w:sz w:val="24"/>
          <w:szCs w:val="24"/>
        </w:rPr>
      </w:pPr>
      <w:r w:rsidRPr="00F448EA">
        <w:rPr>
          <w:color w:val="000000"/>
          <w:sz w:val="24"/>
          <w:szCs w:val="24"/>
        </w:rPr>
        <w:t>19.</w:t>
      </w:r>
      <w:r w:rsidRPr="00F448EA">
        <w:rPr>
          <w:color w:val="000000"/>
          <w:sz w:val="24"/>
          <w:szCs w:val="24"/>
        </w:rPr>
        <w:tab/>
        <w:t xml:space="preserve">Last week he had three pieces of </w:t>
      </w:r>
      <w:r w:rsidRPr="00F448EA">
        <w:rPr>
          <w:color w:val="000000"/>
          <w:sz w:val="24"/>
          <w:szCs w:val="24"/>
          <w:u w:val="single"/>
        </w:rPr>
        <w:tab/>
      </w:r>
      <w:r w:rsidRPr="00F448EA">
        <w:rPr>
          <w:color w:val="000000"/>
          <w:sz w:val="24"/>
          <w:szCs w:val="24"/>
          <w:u w:val="single"/>
        </w:rPr>
        <w:tab/>
      </w:r>
      <w:r w:rsidRPr="00F448EA">
        <w:rPr>
          <w:color w:val="000000"/>
          <w:sz w:val="24"/>
          <w:szCs w:val="24"/>
          <w:u w:val="single"/>
        </w:rPr>
        <w:tab/>
      </w:r>
      <w:r w:rsidRPr="00F448EA">
        <w:rPr>
          <w:bCs/>
          <w:color w:val="000000"/>
          <w:sz w:val="24"/>
          <w:szCs w:val="24"/>
        </w:rPr>
        <w:t>but he was allowed only one.</w:t>
      </w:r>
    </w:p>
    <w:p w:rsidR="003619FA" w:rsidRPr="00F448EA" w:rsidRDefault="003619FA" w:rsidP="003619FA">
      <w:pPr>
        <w:tabs>
          <w:tab w:val="left" w:pos="-360"/>
        </w:tabs>
        <w:spacing w:after="40"/>
        <w:ind w:left="-720" w:right="-720"/>
        <w:jc w:val="both"/>
        <w:rPr>
          <w:sz w:val="24"/>
          <w:szCs w:val="24"/>
        </w:rPr>
      </w:pPr>
      <w:r w:rsidRPr="00F448EA">
        <w:rPr>
          <w:bCs/>
          <w:color w:val="000000"/>
          <w:sz w:val="24"/>
          <w:szCs w:val="24"/>
        </w:rPr>
        <w:t>20.</w:t>
      </w:r>
      <w:r w:rsidRPr="00F448EA">
        <w:rPr>
          <w:bCs/>
          <w:color w:val="000000"/>
          <w:sz w:val="24"/>
          <w:szCs w:val="24"/>
        </w:rPr>
        <w:tab/>
        <w:t xml:space="preserve">On a plane you can watch an in-flight film, but you can’t make the </w:t>
      </w:r>
      <w:r w:rsidRPr="00F448EA">
        <w:rPr>
          <w:bCs/>
          <w:color w:val="000000"/>
          <w:sz w:val="24"/>
          <w:szCs w:val="24"/>
          <w:u w:val="single"/>
        </w:rPr>
        <w:tab/>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work.</w:t>
      </w:r>
    </w:p>
    <w:p w:rsidR="003619FA" w:rsidRPr="00F448EA" w:rsidRDefault="003619FA" w:rsidP="003619FA">
      <w:pPr>
        <w:tabs>
          <w:tab w:val="left" w:pos="-360"/>
        </w:tabs>
        <w:spacing w:after="40" w:line="240" w:lineRule="auto"/>
        <w:ind w:left="-720" w:right="-720"/>
        <w:jc w:val="both"/>
        <w:rPr>
          <w:b/>
          <w:sz w:val="24"/>
          <w:szCs w:val="24"/>
        </w:rPr>
      </w:pPr>
      <w:r w:rsidRPr="00F448EA">
        <w:rPr>
          <w:b/>
          <w:bCs/>
          <w:color w:val="000000"/>
          <w:sz w:val="24"/>
          <w:szCs w:val="24"/>
        </w:rPr>
        <w:t>V.</w:t>
      </w:r>
      <w:r w:rsidRPr="00F448EA">
        <w:rPr>
          <w:b/>
          <w:bCs/>
          <w:color w:val="000000"/>
          <w:sz w:val="24"/>
          <w:szCs w:val="24"/>
        </w:rPr>
        <w:tab/>
        <w:t xml:space="preserve">Complete the sentences with </w:t>
      </w:r>
      <w:r w:rsidRPr="00F448EA">
        <w:rPr>
          <w:b/>
          <w:bCs/>
          <w:i/>
          <w:iCs/>
          <w:color w:val="000000"/>
          <w:sz w:val="24"/>
          <w:szCs w:val="24"/>
        </w:rPr>
        <w:t>a/an, the,</w:t>
      </w:r>
      <w:r w:rsidRPr="00F448EA">
        <w:rPr>
          <w:b/>
          <w:bCs/>
          <w:color w:val="000000"/>
          <w:sz w:val="24"/>
          <w:szCs w:val="24"/>
        </w:rPr>
        <w:t xml:space="preserve"> or </w:t>
      </w:r>
      <w:r w:rsidRPr="00F448EA">
        <w:rPr>
          <w:b/>
          <w:bCs/>
          <w:i/>
          <w:iCs/>
          <w:color w:val="000000"/>
          <w:sz w:val="24"/>
          <w:szCs w:val="24"/>
        </w:rPr>
        <w:t>zero article (0).</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21.</w:t>
      </w:r>
      <w:r w:rsidRPr="00F448EA">
        <w:rPr>
          <w:sz w:val="24"/>
          <w:szCs w:val="28"/>
        </w:rPr>
        <w:tab/>
      </w:r>
      <w:r w:rsidRPr="00F448EA">
        <w:rPr>
          <w:sz w:val="24"/>
          <w:szCs w:val="28"/>
          <w:u w:val="single"/>
        </w:rPr>
        <w:tab/>
      </w:r>
      <w:r w:rsidRPr="00F448EA">
        <w:rPr>
          <w:color w:val="000000"/>
          <w:sz w:val="24"/>
          <w:szCs w:val="24"/>
        </w:rPr>
        <w:t xml:space="preserve">happiness means </w:t>
      </w:r>
      <w:r w:rsidRPr="00F448EA">
        <w:rPr>
          <w:color w:val="000000"/>
          <w:sz w:val="24"/>
          <w:szCs w:val="24"/>
          <w:u w:val="single"/>
        </w:rPr>
        <w:tab/>
      </w:r>
      <w:r w:rsidRPr="00F448EA">
        <w:rPr>
          <w:color w:val="000000"/>
          <w:sz w:val="24"/>
          <w:szCs w:val="24"/>
        </w:rPr>
        <w:t xml:space="preserve"> different things to different people</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color w:val="000000"/>
          <w:sz w:val="24"/>
          <w:szCs w:val="24"/>
        </w:rPr>
        <w:t>Some - these</w:t>
      </w:r>
      <w:r w:rsidRPr="00F448EA">
        <w:rPr>
          <w:sz w:val="24"/>
          <w:szCs w:val="28"/>
        </w:rPr>
        <w:tab/>
      </w:r>
      <w:r w:rsidRPr="00F448EA">
        <w:rPr>
          <w:b/>
          <w:sz w:val="24"/>
          <w:szCs w:val="28"/>
        </w:rPr>
        <w:t>B.</w:t>
      </w:r>
      <w:r w:rsidRPr="00F448EA">
        <w:rPr>
          <w:sz w:val="24"/>
          <w:szCs w:val="28"/>
        </w:rPr>
        <w:t>The - Ø</w:t>
      </w:r>
      <w:r w:rsidRPr="00F448EA">
        <w:rPr>
          <w:sz w:val="24"/>
          <w:szCs w:val="28"/>
        </w:rPr>
        <w:tab/>
      </w:r>
      <w:r w:rsidRPr="00F448EA">
        <w:rPr>
          <w:b/>
          <w:sz w:val="24"/>
          <w:szCs w:val="28"/>
        </w:rPr>
        <w:t>C.</w:t>
      </w:r>
      <w:r w:rsidRPr="00F448EA">
        <w:rPr>
          <w:sz w:val="24"/>
          <w:szCs w:val="28"/>
        </w:rPr>
        <w:t>Ø - Ø</w:t>
      </w:r>
      <w:r w:rsidRPr="00F448EA">
        <w:rPr>
          <w:sz w:val="24"/>
          <w:szCs w:val="28"/>
        </w:rPr>
        <w:tab/>
      </w:r>
      <w:r w:rsidRPr="00F448EA">
        <w:rPr>
          <w:b/>
          <w:sz w:val="24"/>
          <w:szCs w:val="28"/>
        </w:rPr>
        <w:t>D.</w:t>
      </w:r>
      <w:r w:rsidRPr="00F448EA">
        <w:rPr>
          <w:sz w:val="24"/>
          <w:szCs w:val="28"/>
        </w:rPr>
        <w:t>The -the</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22.</w:t>
      </w:r>
      <w:r w:rsidRPr="00F448EA">
        <w:rPr>
          <w:sz w:val="24"/>
          <w:szCs w:val="28"/>
        </w:rPr>
        <w:tab/>
      </w:r>
      <w:r w:rsidRPr="00F448EA">
        <w:rPr>
          <w:color w:val="000000"/>
          <w:sz w:val="24"/>
          <w:szCs w:val="24"/>
        </w:rPr>
        <w:t>I lay down on</w:t>
      </w:r>
      <w:r w:rsidRPr="00F448EA">
        <w:rPr>
          <w:sz w:val="24"/>
          <w:szCs w:val="28"/>
          <w:u w:val="single"/>
        </w:rPr>
        <w:tab/>
      </w:r>
      <w:r w:rsidRPr="00F448EA">
        <w:rPr>
          <w:color w:val="000000"/>
          <w:sz w:val="24"/>
          <w:szCs w:val="24"/>
        </w:rPr>
        <w:t xml:space="preserve">ground and looked up at </w:t>
      </w:r>
      <w:r w:rsidRPr="00F448EA">
        <w:rPr>
          <w:color w:val="000000"/>
          <w:sz w:val="24"/>
          <w:szCs w:val="24"/>
          <w:u w:val="single"/>
        </w:rPr>
        <w:tab/>
      </w:r>
      <w:r w:rsidRPr="00F448EA">
        <w:rPr>
          <w:color w:val="000000"/>
          <w:sz w:val="24"/>
          <w:szCs w:val="24"/>
        </w:rPr>
        <w:t xml:space="preserve"> sky</w:t>
      </w:r>
      <w:r w:rsidRPr="00F448EA">
        <w:rPr>
          <w:sz w:val="24"/>
          <w:szCs w:val="28"/>
        </w:rPr>
        <w:t>.</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bCs/>
          <w:color w:val="000000"/>
          <w:sz w:val="24"/>
          <w:szCs w:val="24"/>
        </w:rPr>
        <w:t>a - a</w:t>
      </w:r>
      <w:r w:rsidRPr="00F448EA">
        <w:rPr>
          <w:sz w:val="24"/>
          <w:szCs w:val="28"/>
        </w:rPr>
        <w:tab/>
      </w:r>
      <w:r w:rsidRPr="00F448EA">
        <w:rPr>
          <w:b/>
          <w:sz w:val="24"/>
          <w:szCs w:val="28"/>
        </w:rPr>
        <w:t>B.</w:t>
      </w:r>
      <w:r w:rsidRPr="00F448EA">
        <w:rPr>
          <w:bCs/>
          <w:color w:val="000000"/>
          <w:sz w:val="24"/>
          <w:szCs w:val="24"/>
        </w:rPr>
        <w:t>a - the</w:t>
      </w:r>
      <w:r w:rsidRPr="00F448EA">
        <w:rPr>
          <w:sz w:val="24"/>
          <w:szCs w:val="28"/>
        </w:rPr>
        <w:tab/>
      </w:r>
      <w:r w:rsidRPr="00F448EA">
        <w:rPr>
          <w:b/>
          <w:sz w:val="24"/>
          <w:szCs w:val="28"/>
        </w:rPr>
        <w:t>C.</w:t>
      </w:r>
      <w:r w:rsidRPr="00F448EA">
        <w:rPr>
          <w:bCs/>
          <w:color w:val="000000"/>
          <w:sz w:val="24"/>
          <w:szCs w:val="24"/>
        </w:rPr>
        <w:t>the - a</w:t>
      </w:r>
      <w:r w:rsidRPr="00F448EA">
        <w:rPr>
          <w:sz w:val="24"/>
          <w:szCs w:val="28"/>
        </w:rPr>
        <w:tab/>
      </w:r>
      <w:r w:rsidRPr="00F448EA">
        <w:rPr>
          <w:b/>
          <w:sz w:val="24"/>
          <w:szCs w:val="28"/>
        </w:rPr>
        <w:t>D.</w:t>
      </w:r>
      <w:r w:rsidRPr="00F448EA">
        <w:rPr>
          <w:bCs/>
          <w:color w:val="000000"/>
          <w:sz w:val="24"/>
          <w:szCs w:val="24"/>
        </w:rPr>
        <w:t>the - the</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23.</w:t>
      </w:r>
      <w:r w:rsidRPr="00F448EA">
        <w:rPr>
          <w:sz w:val="24"/>
          <w:szCs w:val="28"/>
        </w:rPr>
        <w:tab/>
      </w:r>
      <w:r w:rsidRPr="00F448EA">
        <w:rPr>
          <w:bCs/>
          <w:color w:val="000000"/>
          <w:sz w:val="24"/>
          <w:szCs w:val="24"/>
        </w:rPr>
        <w:t>“I watch a film in Spanish. I understood</w:t>
      </w:r>
      <w:r w:rsidRPr="00F448EA">
        <w:rPr>
          <w:sz w:val="24"/>
          <w:szCs w:val="28"/>
          <w:u w:val="single"/>
        </w:rPr>
        <w:tab/>
      </w:r>
      <w:r w:rsidRPr="00F448EA">
        <w:rPr>
          <w:sz w:val="24"/>
          <w:szCs w:val="28"/>
          <w:u w:val="single"/>
        </w:rPr>
        <w:tab/>
      </w:r>
      <w:r w:rsidRPr="00F448EA">
        <w:rPr>
          <w:bCs/>
          <w:color w:val="000000"/>
          <w:sz w:val="24"/>
          <w:szCs w:val="24"/>
        </w:rPr>
        <w:t xml:space="preserve">story, but </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actors spoke very fast so it was hard to understand.”</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bCs/>
          <w:color w:val="000000"/>
          <w:sz w:val="24"/>
          <w:szCs w:val="24"/>
        </w:rPr>
        <w:t>the - the</w:t>
      </w:r>
      <w:r w:rsidRPr="00F448EA">
        <w:rPr>
          <w:sz w:val="24"/>
          <w:szCs w:val="28"/>
        </w:rPr>
        <w:tab/>
      </w:r>
      <w:r w:rsidRPr="00F448EA">
        <w:rPr>
          <w:b/>
          <w:sz w:val="24"/>
          <w:szCs w:val="28"/>
        </w:rPr>
        <w:t>B.</w:t>
      </w:r>
      <w:r w:rsidRPr="00F448EA">
        <w:rPr>
          <w:sz w:val="24"/>
          <w:szCs w:val="28"/>
        </w:rPr>
        <w:t>a - Ø</w:t>
      </w:r>
      <w:r w:rsidRPr="00F448EA">
        <w:rPr>
          <w:sz w:val="24"/>
          <w:szCs w:val="28"/>
        </w:rPr>
        <w:tab/>
      </w:r>
      <w:r w:rsidRPr="00F448EA">
        <w:rPr>
          <w:b/>
          <w:sz w:val="24"/>
          <w:szCs w:val="28"/>
        </w:rPr>
        <w:t>C.</w:t>
      </w:r>
      <w:r w:rsidRPr="00F448EA">
        <w:rPr>
          <w:sz w:val="24"/>
          <w:szCs w:val="28"/>
        </w:rPr>
        <w:t>a - the</w:t>
      </w:r>
      <w:r w:rsidRPr="00F448EA">
        <w:rPr>
          <w:sz w:val="24"/>
          <w:szCs w:val="28"/>
        </w:rPr>
        <w:tab/>
      </w:r>
      <w:r w:rsidRPr="00F448EA">
        <w:rPr>
          <w:b/>
          <w:sz w:val="24"/>
          <w:szCs w:val="28"/>
        </w:rPr>
        <w:t>D.</w:t>
      </w:r>
      <w:r w:rsidRPr="00F448EA">
        <w:rPr>
          <w:sz w:val="24"/>
          <w:szCs w:val="28"/>
        </w:rPr>
        <w:t>the - Ø</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24.</w:t>
      </w:r>
      <w:r w:rsidRPr="00F448EA">
        <w:rPr>
          <w:sz w:val="24"/>
          <w:szCs w:val="28"/>
        </w:rPr>
        <w:tab/>
      </w:r>
      <w:r w:rsidRPr="00F448EA">
        <w:rPr>
          <w:bCs/>
          <w:color w:val="000000"/>
          <w:sz w:val="24"/>
          <w:szCs w:val="24"/>
        </w:rPr>
        <w:t>“Did you have</w:t>
      </w:r>
      <w:r w:rsidRPr="00F448EA">
        <w:rPr>
          <w:sz w:val="24"/>
          <w:szCs w:val="28"/>
          <w:u w:val="single"/>
        </w:rPr>
        <w:tab/>
      </w:r>
      <w:r w:rsidRPr="00F448EA">
        <w:rPr>
          <w:sz w:val="24"/>
          <w:szCs w:val="28"/>
          <w:u w:val="single"/>
        </w:rPr>
        <w:tab/>
      </w:r>
      <w:r w:rsidRPr="00F448EA">
        <w:rPr>
          <w:bCs/>
          <w:color w:val="000000"/>
          <w:sz w:val="24"/>
          <w:szCs w:val="24"/>
        </w:rPr>
        <w:t xml:space="preserve">nice holiday?” - “Yes, it was </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 xml:space="preserve"> best holiday I’ve ever had.”</w:t>
      </w:r>
    </w:p>
    <w:p w:rsidR="003619FA" w:rsidRPr="00F448EA" w:rsidRDefault="003619FA" w:rsidP="003619FA">
      <w:pPr>
        <w:tabs>
          <w:tab w:val="left" w:pos="-360"/>
          <w:tab w:val="left" w:pos="1800"/>
          <w:tab w:val="left" w:pos="4320"/>
          <w:tab w:val="left" w:pos="6840"/>
        </w:tabs>
        <w:spacing w:after="40" w:line="240" w:lineRule="auto"/>
        <w:ind w:left="-360" w:right="-720" w:hanging="360"/>
        <w:jc w:val="both"/>
        <w:rPr>
          <w:sz w:val="24"/>
          <w:szCs w:val="28"/>
        </w:rPr>
      </w:pPr>
      <w:r w:rsidRPr="00F448EA">
        <w:rPr>
          <w:b/>
          <w:sz w:val="24"/>
          <w:szCs w:val="28"/>
        </w:rPr>
        <w:tab/>
        <w:t>A.</w:t>
      </w:r>
      <w:r w:rsidRPr="00F448EA">
        <w:rPr>
          <w:bCs/>
          <w:color w:val="000000"/>
          <w:sz w:val="24"/>
          <w:szCs w:val="24"/>
        </w:rPr>
        <w:t>a - a</w:t>
      </w:r>
      <w:r w:rsidRPr="00F448EA">
        <w:rPr>
          <w:sz w:val="24"/>
          <w:szCs w:val="28"/>
        </w:rPr>
        <w:tab/>
      </w:r>
      <w:r w:rsidRPr="00F448EA">
        <w:rPr>
          <w:b/>
          <w:sz w:val="24"/>
          <w:szCs w:val="28"/>
        </w:rPr>
        <w:t>B.</w:t>
      </w:r>
      <w:r w:rsidRPr="00F448EA">
        <w:rPr>
          <w:bCs/>
          <w:color w:val="000000"/>
          <w:sz w:val="24"/>
          <w:szCs w:val="24"/>
        </w:rPr>
        <w:t>a - the</w:t>
      </w:r>
      <w:r w:rsidRPr="00F448EA">
        <w:rPr>
          <w:sz w:val="24"/>
          <w:szCs w:val="28"/>
        </w:rPr>
        <w:tab/>
      </w:r>
      <w:r w:rsidRPr="00F448EA">
        <w:rPr>
          <w:b/>
          <w:sz w:val="24"/>
          <w:szCs w:val="28"/>
        </w:rPr>
        <w:t>C.</w:t>
      </w:r>
      <w:r w:rsidRPr="00F448EA">
        <w:rPr>
          <w:bCs/>
          <w:color w:val="000000"/>
          <w:sz w:val="24"/>
          <w:szCs w:val="24"/>
        </w:rPr>
        <w:t>the - a</w:t>
      </w:r>
      <w:r w:rsidRPr="00F448EA">
        <w:rPr>
          <w:sz w:val="24"/>
          <w:szCs w:val="28"/>
        </w:rPr>
        <w:tab/>
      </w:r>
      <w:r w:rsidRPr="00F448EA">
        <w:rPr>
          <w:b/>
          <w:sz w:val="24"/>
          <w:szCs w:val="28"/>
        </w:rPr>
        <w:t>D.</w:t>
      </w:r>
      <w:r w:rsidRPr="00F448EA">
        <w:rPr>
          <w:bCs/>
          <w:color w:val="000000"/>
          <w:sz w:val="24"/>
          <w:szCs w:val="24"/>
        </w:rPr>
        <w:t>the - the</w:t>
      </w:r>
    </w:p>
    <w:p w:rsidR="003619FA" w:rsidRPr="00F448EA" w:rsidRDefault="003619FA" w:rsidP="003619FA">
      <w:pPr>
        <w:tabs>
          <w:tab w:val="left" w:pos="-360"/>
        </w:tabs>
        <w:spacing w:after="40" w:line="240" w:lineRule="auto"/>
        <w:ind w:left="-360" w:right="-720" w:hanging="360"/>
        <w:jc w:val="both"/>
        <w:rPr>
          <w:sz w:val="24"/>
          <w:szCs w:val="28"/>
        </w:rPr>
      </w:pPr>
      <w:r w:rsidRPr="00F448EA">
        <w:rPr>
          <w:sz w:val="24"/>
          <w:szCs w:val="28"/>
        </w:rPr>
        <w:t>25.</w:t>
      </w:r>
      <w:r w:rsidRPr="00F448EA">
        <w:rPr>
          <w:sz w:val="24"/>
          <w:szCs w:val="28"/>
        </w:rPr>
        <w:tab/>
      </w:r>
      <w:r w:rsidRPr="00F448EA">
        <w:rPr>
          <w:bCs/>
          <w:color w:val="000000"/>
          <w:sz w:val="24"/>
          <w:szCs w:val="24"/>
        </w:rPr>
        <w:t>He spent part of</w:t>
      </w:r>
      <w:r w:rsidRPr="00F448EA">
        <w:rPr>
          <w:sz w:val="24"/>
          <w:szCs w:val="28"/>
          <w:u w:val="single"/>
        </w:rPr>
        <w:tab/>
      </w:r>
      <w:r w:rsidRPr="00F448EA">
        <w:rPr>
          <w:sz w:val="24"/>
          <w:szCs w:val="28"/>
          <w:u w:val="single"/>
        </w:rPr>
        <w:tab/>
      </w:r>
      <w:r w:rsidRPr="00F448EA">
        <w:rPr>
          <w:bCs/>
          <w:color w:val="000000"/>
          <w:sz w:val="24"/>
          <w:szCs w:val="24"/>
        </w:rPr>
        <w:t xml:space="preserve">afternoon telling them </w:t>
      </w:r>
      <w:r w:rsidRPr="00F448EA">
        <w:rPr>
          <w:bCs/>
          <w:color w:val="000000"/>
          <w:sz w:val="24"/>
          <w:szCs w:val="24"/>
          <w:u w:val="single"/>
        </w:rPr>
        <w:tab/>
      </w:r>
      <w:r w:rsidRPr="00F448EA">
        <w:rPr>
          <w:bCs/>
          <w:color w:val="000000"/>
          <w:sz w:val="24"/>
          <w:szCs w:val="24"/>
        </w:rPr>
        <w:t xml:space="preserve"> news he could not tell them by telephone</w:t>
      </w:r>
      <w:r w:rsidRPr="00F448EA">
        <w:rPr>
          <w:sz w:val="24"/>
          <w:szCs w:val="28"/>
        </w:rPr>
        <w:t>.</w:t>
      </w:r>
    </w:p>
    <w:p w:rsidR="003619FA" w:rsidRPr="00F448EA" w:rsidRDefault="003619FA" w:rsidP="003619FA">
      <w:pPr>
        <w:tabs>
          <w:tab w:val="left" w:pos="-360"/>
          <w:tab w:val="left" w:pos="1800"/>
          <w:tab w:val="left" w:pos="4320"/>
          <w:tab w:val="left" w:pos="6840"/>
        </w:tabs>
        <w:spacing w:after="40" w:line="360" w:lineRule="auto"/>
        <w:ind w:left="-360" w:right="-720" w:hanging="360"/>
        <w:jc w:val="both"/>
        <w:rPr>
          <w:sz w:val="24"/>
          <w:szCs w:val="28"/>
        </w:rPr>
      </w:pPr>
      <w:r w:rsidRPr="00F448EA">
        <w:rPr>
          <w:b/>
          <w:sz w:val="24"/>
          <w:szCs w:val="28"/>
        </w:rPr>
        <w:tab/>
        <w:t>A.</w:t>
      </w:r>
      <w:r w:rsidRPr="00F448EA">
        <w:rPr>
          <w:bCs/>
          <w:color w:val="000000"/>
          <w:sz w:val="24"/>
          <w:szCs w:val="24"/>
        </w:rPr>
        <w:t>the - the - Ø</w:t>
      </w:r>
      <w:r w:rsidRPr="00F448EA">
        <w:rPr>
          <w:sz w:val="24"/>
          <w:szCs w:val="28"/>
        </w:rPr>
        <w:tab/>
      </w:r>
      <w:r w:rsidRPr="00F448EA">
        <w:rPr>
          <w:b/>
          <w:sz w:val="24"/>
          <w:szCs w:val="28"/>
        </w:rPr>
        <w:t>B.</w:t>
      </w:r>
      <w:r w:rsidRPr="00F448EA">
        <w:rPr>
          <w:bCs/>
          <w:color w:val="000000"/>
          <w:sz w:val="24"/>
          <w:szCs w:val="24"/>
        </w:rPr>
        <w:t>an - Ø - the</w:t>
      </w:r>
      <w:r w:rsidRPr="00F448EA">
        <w:rPr>
          <w:sz w:val="24"/>
          <w:szCs w:val="28"/>
        </w:rPr>
        <w:tab/>
      </w:r>
      <w:r w:rsidRPr="00F448EA">
        <w:rPr>
          <w:b/>
          <w:sz w:val="24"/>
          <w:szCs w:val="28"/>
        </w:rPr>
        <w:t>C.</w:t>
      </w:r>
      <w:r w:rsidRPr="00F448EA">
        <w:rPr>
          <w:bCs/>
          <w:color w:val="000000"/>
          <w:sz w:val="24"/>
          <w:szCs w:val="24"/>
        </w:rPr>
        <w:t xml:space="preserve">an - the - the </w:t>
      </w:r>
      <w:r w:rsidRPr="00F448EA">
        <w:rPr>
          <w:sz w:val="24"/>
          <w:szCs w:val="28"/>
        </w:rPr>
        <w:tab/>
      </w:r>
      <w:r w:rsidRPr="00F448EA">
        <w:rPr>
          <w:b/>
          <w:sz w:val="24"/>
          <w:szCs w:val="28"/>
        </w:rPr>
        <w:t>D.</w:t>
      </w:r>
      <w:r w:rsidRPr="00F448EA">
        <w:rPr>
          <w:bCs/>
          <w:color w:val="000000"/>
          <w:sz w:val="24"/>
          <w:szCs w:val="24"/>
        </w:rPr>
        <w:t>the - Ø - the</w:t>
      </w:r>
    </w:p>
    <w:p w:rsidR="003619FA" w:rsidRPr="00F448EA" w:rsidRDefault="003619FA" w:rsidP="003619FA">
      <w:pPr>
        <w:tabs>
          <w:tab w:val="left" w:pos="-360"/>
        </w:tabs>
        <w:spacing w:after="40" w:line="240" w:lineRule="auto"/>
        <w:ind w:left="-720" w:right="-720"/>
        <w:jc w:val="both"/>
        <w:rPr>
          <w:b/>
          <w:sz w:val="24"/>
          <w:szCs w:val="24"/>
        </w:rPr>
      </w:pPr>
      <w:r w:rsidRPr="00F448EA">
        <w:rPr>
          <w:b/>
          <w:bCs/>
          <w:color w:val="000000"/>
          <w:sz w:val="24"/>
          <w:szCs w:val="24"/>
        </w:rPr>
        <w:t>VI.</w:t>
      </w:r>
      <w:r w:rsidRPr="00F448EA">
        <w:rPr>
          <w:b/>
          <w:bCs/>
          <w:color w:val="000000"/>
          <w:sz w:val="24"/>
          <w:szCs w:val="24"/>
        </w:rPr>
        <w:tab/>
        <w:t>Choose the word or phrase among A, B, C or D that best fits the blank space in the following passage.</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When visitors join in a (26)</w:t>
      </w:r>
      <w:r w:rsidRPr="00F448EA">
        <w:rPr>
          <w:bCs/>
          <w:color w:val="000000"/>
          <w:sz w:val="24"/>
          <w:szCs w:val="24"/>
          <w:u w:val="single"/>
        </w:rPr>
        <w:tab/>
      </w:r>
      <w:r w:rsidRPr="00F448EA">
        <w:rPr>
          <w:bCs/>
          <w:color w:val="000000"/>
          <w:sz w:val="24"/>
          <w:szCs w:val="24"/>
        </w:rPr>
        <w:t>of the Mekong Delta, they can visit Cai Rang Floating Market to see the river life. Cai Rang Floating Market is (27)</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all day but it is busiest from sunrise to about 9 a.m. The main items (28)</w:t>
      </w:r>
      <w:r w:rsidRPr="00F448EA">
        <w:rPr>
          <w:bCs/>
          <w:color w:val="000000"/>
          <w:sz w:val="24"/>
          <w:szCs w:val="24"/>
          <w:u w:val="single"/>
        </w:rPr>
        <w:tab/>
      </w:r>
      <w:r w:rsidRPr="00F448EA">
        <w:rPr>
          <w:bCs/>
          <w:color w:val="000000"/>
          <w:sz w:val="24"/>
          <w:szCs w:val="24"/>
        </w:rPr>
        <w:t>there are farm produce and specialties of neighboring areas.</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t>During the early morning market hours, larger sized boats anchor and create lanes so that</w:t>
      </w:r>
      <w:r w:rsidRPr="00F448EA">
        <w:rPr>
          <w:sz w:val="24"/>
          <w:szCs w:val="24"/>
        </w:rPr>
        <w:t xml:space="preserve"> (29)</w:t>
      </w:r>
      <w:r w:rsidRPr="00F448EA">
        <w:rPr>
          <w:sz w:val="24"/>
          <w:szCs w:val="24"/>
          <w:u w:val="single"/>
        </w:rPr>
        <w:tab/>
      </w:r>
      <w:r w:rsidRPr="00F448EA">
        <w:rPr>
          <w:bCs/>
          <w:color w:val="000000"/>
          <w:sz w:val="24"/>
          <w:szCs w:val="24"/>
        </w:rPr>
        <w:t>boats can move into and out of. The waterway becomes a maze of hundreds ofboats packed with mango, bananas, papaya, pineapple, and other goods. Sellers do not have to</w:t>
      </w:r>
      <w:r w:rsidRPr="00F448EA">
        <w:rPr>
          <w:sz w:val="24"/>
          <w:szCs w:val="24"/>
        </w:rPr>
        <w:t xml:space="preserve"> (30)</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their goods because their goods can be seen (31)</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and their cries would notbe heard in the vastness of the river and the noise of boat engines. Sellers tie their goods to atall pole (32)</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buyers can see from a distance (33)</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they are selling. Each boat isloaded with plenty of seasonal goods. Activities at the market are also a(n) (34)</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for tourists to study the cultural (35)</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of southerners.</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26.</w:t>
      </w:r>
      <w:r w:rsidRPr="00F448EA">
        <w:rPr>
          <w:b/>
          <w:sz w:val="24"/>
          <w:szCs w:val="28"/>
        </w:rPr>
        <w:tab/>
        <w:t>A.</w:t>
      </w:r>
      <w:r w:rsidRPr="00F448EA">
        <w:rPr>
          <w:sz w:val="24"/>
          <w:szCs w:val="28"/>
        </w:rPr>
        <w:t>tour</w:t>
      </w:r>
      <w:r w:rsidRPr="00F448EA">
        <w:rPr>
          <w:sz w:val="24"/>
          <w:szCs w:val="28"/>
        </w:rPr>
        <w:tab/>
      </w:r>
      <w:r w:rsidRPr="00F448EA">
        <w:rPr>
          <w:b/>
          <w:sz w:val="24"/>
          <w:szCs w:val="28"/>
        </w:rPr>
        <w:t>B.</w:t>
      </w:r>
      <w:r w:rsidRPr="00F448EA">
        <w:rPr>
          <w:sz w:val="24"/>
          <w:szCs w:val="28"/>
        </w:rPr>
        <w:t>trip</w:t>
      </w:r>
      <w:r w:rsidRPr="00F448EA">
        <w:rPr>
          <w:sz w:val="24"/>
          <w:szCs w:val="28"/>
        </w:rPr>
        <w:tab/>
      </w:r>
      <w:r w:rsidRPr="00F448EA">
        <w:rPr>
          <w:b/>
          <w:sz w:val="24"/>
          <w:szCs w:val="28"/>
        </w:rPr>
        <w:t>C.</w:t>
      </w:r>
      <w:r w:rsidRPr="00F448EA">
        <w:rPr>
          <w:sz w:val="24"/>
          <w:szCs w:val="28"/>
        </w:rPr>
        <w:t>voyage</w:t>
      </w:r>
      <w:r w:rsidRPr="00F448EA">
        <w:rPr>
          <w:sz w:val="24"/>
          <w:szCs w:val="28"/>
        </w:rPr>
        <w:tab/>
      </w:r>
      <w:r w:rsidRPr="00F448EA">
        <w:rPr>
          <w:b/>
          <w:sz w:val="24"/>
          <w:szCs w:val="28"/>
        </w:rPr>
        <w:t>D.</w:t>
      </w:r>
      <w:r w:rsidRPr="00F448EA">
        <w:rPr>
          <w:sz w:val="24"/>
          <w:szCs w:val="28"/>
        </w:rPr>
        <w:t>travel</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27.</w:t>
      </w:r>
      <w:r w:rsidRPr="00F448EA">
        <w:rPr>
          <w:b/>
          <w:sz w:val="24"/>
          <w:szCs w:val="28"/>
        </w:rPr>
        <w:tab/>
        <w:t>A.</w:t>
      </w:r>
      <w:r w:rsidRPr="00F448EA">
        <w:rPr>
          <w:sz w:val="24"/>
          <w:szCs w:val="28"/>
        </w:rPr>
        <w:t>to open</w:t>
      </w:r>
      <w:r w:rsidRPr="00F448EA">
        <w:rPr>
          <w:sz w:val="24"/>
          <w:szCs w:val="28"/>
        </w:rPr>
        <w:tab/>
      </w:r>
      <w:r w:rsidRPr="00F448EA">
        <w:rPr>
          <w:b/>
          <w:sz w:val="24"/>
          <w:szCs w:val="28"/>
        </w:rPr>
        <w:t>B.</w:t>
      </w:r>
      <w:r w:rsidRPr="00F448EA">
        <w:rPr>
          <w:sz w:val="24"/>
          <w:szCs w:val="28"/>
        </w:rPr>
        <w:t>open</w:t>
      </w:r>
      <w:r w:rsidRPr="00F448EA">
        <w:rPr>
          <w:sz w:val="24"/>
          <w:szCs w:val="28"/>
        </w:rPr>
        <w:tab/>
      </w:r>
      <w:r w:rsidRPr="00F448EA">
        <w:rPr>
          <w:b/>
          <w:sz w:val="24"/>
          <w:szCs w:val="28"/>
        </w:rPr>
        <w:t>C.</w:t>
      </w:r>
      <w:r w:rsidRPr="00F448EA">
        <w:rPr>
          <w:sz w:val="24"/>
          <w:szCs w:val="28"/>
        </w:rPr>
        <w:t>opened</w:t>
      </w:r>
      <w:r w:rsidRPr="00F448EA">
        <w:rPr>
          <w:sz w:val="24"/>
          <w:szCs w:val="28"/>
        </w:rPr>
        <w:tab/>
      </w:r>
      <w:r w:rsidRPr="00F448EA">
        <w:rPr>
          <w:b/>
          <w:sz w:val="24"/>
          <w:szCs w:val="28"/>
        </w:rPr>
        <w:t>D.</w:t>
      </w:r>
      <w:r w:rsidRPr="00F448EA">
        <w:rPr>
          <w:sz w:val="24"/>
          <w:szCs w:val="28"/>
        </w:rPr>
        <w:t>opening</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28.</w:t>
      </w:r>
      <w:r w:rsidRPr="00F448EA">
        <w:rPr>
          <w:b/>
          <w:sz w:val="24"/>
          <w:szCs w:val="28"/>
        </w:rPr>
        <w:tab/>
        <w:t>A.</w:t>
      </w:r>
      <w:r w:rsidRPr="00F448EA">
        <w:rPr>
          <w:sz w:val="24"/>
          <w:szCs w:val="28"/>
        </w:rPr>
        <w:t>sell</w:t>
      </w:r>
      <w:r w:rsidRPr="00F448EA">
        <w:rPr>
          <w:sz w:val="24"/>
          <w:szCs w:val="28"/>
        </w:rPr>
        <w:tab/>
      </w:r>
      <w:r w:rsidRPr="00F448EA">
        <w:rPr>
          <w:b/>
          <w:sz w:val="24"/>
          <w:szCs w:val="28"/>
        </w:rPr>
        <w:t>B.</w:t>
      </w:r>
      <w:r w:rsidRPr="00F448EA">
        <w:rPr>
          <w:sz w:val="24"/>
          <w:szCs w:val="28"/>
        </w:rPr>
        <w:t>are selling</w:t>
      </w:r>
      <w:r w:rsidRPr="00F448EA">
        <w:rPr>
          <w:sz w:val="24"/>
          <w:szCs w:val="28"/>
        </w:rPr>
        <w:tab/>
      </w:r>
      <w:r w:rsidRPr="00F448EA">
        <w:rPr>
          <w:b/>
          <w:sz w:val="24"/>
          <w:szCs w:val="28"/>
        </w:rPr>
        <w:t>C.</w:t>
      </w:r>
      <w:r w:rsidRPr="00F448EA">
        <w:rPr>
          <w:sz w:val="24"/>
          <w:szCs w:val="28"/>
        </w:rPr>
        <w:t>selling</w:t>
      </w:r>
      <w:r w:rsidRPr="00F448EA">
        <w:rPr>
          <w:sz w:val="24"/>
          <w:szCs w:val="28"/>
        </w:rPr>
        <w:tab/>
      </w:r>
      <w:r w:rsidRPr="00F448EA">
        <w:rPr>
          <w:b/>
          <w:sz w:val="24"/>
          <w:szCs w:val="28"/>
        </w:rPr>
        <w:t>D.</w:t>
      </w:r>
      <w:r w:rsidRPr="00F448EA">
        <w:rPr>
          <w:sz w:val="24"/>
          <w:szCs w:val="28"/>
        </w:rPr>
        <w:t>sold</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29.</w:t>
      </w:r>
      <w:r w:rsidRPr="00F448EA">
        <w:rPr>
          <w:b/>
          <w:sz w:val="24"/>
          <w:szCs w:val="28"/>
        </w:rPr>
        <w:tab/>
        <w:t>A.</w:t>
      </w:r>
      <w:r w:rsidRPr="00F448EA">
        <w:rPr>
          <w:sz w:val="24"/>
          <w:szCs w:val="28"/>
        </w:rPr>
        <w:t>no</w:t>
      </w:r>
      <w:r w:rsidRPr="00F448EA">
        <w:rPr>
          <w:sz w:val="24"/>
          <w:szCs w:val="28"/>
        </w:rPr>
        <w:tab/>
      </w:r>
      <w:r w:rsidRPr="00F448EA">
        <w:rPr>
          <w:b/>
          <w:sz w:val="24"/>
          <w:szCs w:val="28"/>
        </w:rPr>
        <w:t>B.</w:t>
      </w:r>
      <w:r w:rsidRPr="00F448EA">
        <w:rPr>
          <w:sz w:val="24"/>
          <w:szCs w:val="28"/>
        </w:rPr>
        <w:t>bigger</w:t>
      </w:r>
      <w:r w:rsidRPr="00F448EA">
        <w:rPr>
          <w:sz w:val="24"/>
          <w:szCs w:val="28"/>
        </w:rPr>
        <w:tab/>
      </w:r>
      <w:r w:rsidRPr="00F448EA">
        <w:rPr>
          <w:b/>
          <w:sz w:val="24"/>
          <w:szCs w:val="28"/>
        </w:rPr>
        <w:t>C.</w:t>
      </w:r>
      <w:r w:rsidRPr="00F448EA">
        <w:rPr>
          <w:sz w:val="24"/>
          <w:szCs w:val="28"/>
        </w:rPr>
        <w:t>smaller</w:t>
      </w:r>
      <w:r w:rsidRPr="00F448EA">
        <w:rPr>
          <w:sz w:val="24"/>
          <w:szCs w:val="28"/>
        </w:rPr>
        <w:tab/>
      </w:r>
      <w:r w:rsidRPr="00F448EA">
        <w:rPr>
          <w:b/>
          <w:sz w:val="24"/>
          <w:szCs w:val="28"/>
        </w:rPr>
        <w:t>D.</w:t>
      </w:r>
      <w:r w:rsidRPr="00F448EA">
        <w:rPr>
          <w:sz w:val="24"/>
          <w:szCs w:val="28"/>
        </w:rPr>
        <w:t>the same</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30.</w:t>
      </w:r>
      <w:r w:rsidRPr="00F448EA">
        <w:rPr>
          <w:b/>
          <w:sz w:val="24"/>
          <w:szCs w:val="28"/>
        </w:rPr>
        <w:tab/>
        <w:t>A.</w:t>
      </w:r>
      <w:r w:rsidRPr="00F448EA">
        <w:rPr>
          <w:sz w:val="24"/>
          <w:szCs w:val="28"/>
        </w:rPr>
        <w:t>cry</w:t>
      </w:r>
      <w:r w:rsidRPr="00F448EA">
        <w:rPr>
          <w:sz w:val="24"/>
          <w:szCs w:val="28"/>
        </w:rPr>
        <w:tab/>
      </w:r>
      <w:r w:rsidRPr="00F448EA">
        <w:rPr>
          <w:b/>
          <w:sz w:val="24"/>
          <w:szCs w:val="28"/>
        </w:rPr>
        <w:t>B.</w:t>
      </w:r>
      <w:r w:rsidRPr="00F448EA">
        <w:rPr>
          <w:sz w:val="24"/>
          <w:szCs w:val="28"/>
        </w:rPr>
        <w:t>cry out</w:t>
      </w:r>
      <w:r w:rsidRPr="00F448EA">
        <w:rPr>
          <w:sz w:val="24"/>
          <w:szCs w:val="28"/>
        </w:rPr>
        <w:tab/>
      </w:r>
      <w:r w:rsidRPr="00F448EA">
        <w:rPr>
          <w:b/>
          <w:sz w:val="24"/>
          <w:szCs w:val="28"/>
        </w:rPr>
        <w:t>C.</w:t>
      </w:r>
      <w:r w:rsidRPr="00F448EA">
        <w:rPr>
          <w:sz w:val="24"/>
          <w:szCs w:val="28"/>
        </w:rPr>
        <w:t>cry out for</w:t>
      </w:r>
      <w:r w:rsidRPr="00F448EA">
        <w:rPr>
          <w:sz w:val="24"/>
          <w:szCs w:val="28"/>
        </w:rPr>
        <w:tab/>
      </w:r>
      <w:r w:rsidRPr="00F448EA">
        <w:rPr>
          <w:b/>
          <w:sz w:val="24"/>
          <w:szCs w:val="28"/>
        </w:rPr>
        <w:t>D.</w:t>
      </w:r>
      <w:r w:rsidRPr="00F448EA">
        <w:rPr>
          <w:sz w:val="24"/>
          <w:szCs w:val="28"/>
        </w:rPr>
        <w:t>advertise</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31.</w:t>
      </w:r>
      <w:r w:rsidRPr="00F448EA">
        <w:rPr>
          <w:b/>
          <w:sz w:val="24"/>
          <w:szCs w:val="28"/>
        </w:rPr>
        <w:tab/>
        <w:t>A.</w:t>
      </w:r>
      <w:r w:rsidRPr="00F448EA">
        <w:rPr>
          <w:sz w:val="24"/>
          <w:szCs w:val="28"/>
        </w:rPr>
        <w:t>within distance</w:t>
      </w:r>
      <w:r w:rsidRPr="00F448EA">
        <w:rPr>
          <w:sz w:val="24"/>
          <w:szCs w:val="28"/>
        </w:rPr>
        <w:tab/>
      </w:r>
      <w:r w:rsidRPr="00F448EA">
        <w:rPr>
          <w:b/>
          <w:sz w:val="24"/>
          <w:szCs w:val="28"/>
        </w:rPr>
        <w:t>B.</w:t>
      </w:r>
      <w:r w:rsidRPr="00F448EA">
        <w:rPr>
          <w:sz w:val="24"/>
          <w:szCs w:val="28"/>
        </w:rPr>
        <w:t>in the distance</w:t>
      </w:r>
      <w:r w:rsidRPr="00F448EA">
        <w:rPr>
          <w:sz w:val="24"/>
          <w:szCs w:val="28"/>
        </w:rPr>
        <w:tab/>
      </w:r>
      <w:r w:rsidRPr="00F448EA">
        <w:rPr>
          <w:b/>
          <w:sz w:val="24"/>
          <w:szCs w:val="28"/>
        </w:rPr>
        <w:t>C.</w:t>
      </w:r>
      <w:r w:rsidRPr="00F448EA">
        <w:rPr>
          <w:sz w:val="24"/>
          <w:szCs w:val="28"/>
        </w:rPr>
        <w:t>in a distance</w:t>
      </w:r>
      <w:r w:rsidRPr="00F448EA">
        <w:rPr>
          <w:sz w:val="24"/>
          <w:szCs w:val="28"/>
        </w:rPr>
        <w:tab/>
      </w:r>
      <w:r w:rsidRPr="00F448EA">
        <w:rPr>
          <w:b/>
          <w:sz w:val="24"/>
          <w:szCs w:val="28"/>
        </w:rPr>
        <w:t>D.</w:t>
      </w:r>
      <w:r w:rsidRPr="00F448EA">
        <w:rPr>
          <w:sz w:val="24"/>
          <w:szCs w:val="28"/>
        </w:rPr>
        <w:t>by some distance</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32.</w:t>
      </w:r>
      <w:r w:rsidRPr="00F448EA">
        <w:rPr>
          <w:b/>
          <w:sz w:val="24"/>
          <w:szCs w:val="28"/>
        </w:rPr>
        <w:tab/>
        <w:t>A.</w:t>
      </w:r>
      <w:r w:rsidRPr="00F448EA">
        <w:rPr>
          <w:sz w:val="24"/>
          <w:szCs w:val="28"/>
        </w:rPr>
        <w:t>therefore</w:t>
      </w:r>
      <w:r w:rsidRPr="00F448EA">
        <w:rPr>
          <w:sz w:val="24"/>
          <w:szCs w:val="28"/>
        </w:rPr>
        <w:tab/>
      </w:r>
      <w:r w:rsidRPr="00F448EA">
        <w:rPr>
          <w:b/>
          <w:sz w:val="24"/>
          <w:szCs w:val="28"/>
        </w:rPr>
        <w:t>B.</w:t>
      </w:r>
      <w:r w:rsidRPr="00F448EA">
        <w:rPr>
          <w:sz w:val="24"/>
          <w:szCs w:val="28"/>
        </w:rPr>
        <w:t>but</w:t>
      </w:r>
      <w:r w:rsidRPr="00F448EA">
        <w:rPr>
          <w:sz w:val="24"/>
          <w:szCs w:val="28"/>
        </w:rPr>
        <w:tab/>
      </w:r>
      <w:r w:rsidRPr="00F448EA">
        <w:rPr>
          <w:b/>
          <w:sz w:val="24"/>
          <w:szCs w:val="28"/>
        </w:rPr>
        <w:t>C.</w:t>
      </w:r>
      <w:r w:rsidRPr="00F448EA">
        <w:rPr>
          <w:sz w:val="24"/>
          <w:szCs w:val="28"/>
        </w:rPr>
        <w:t>so that</w:t>
      </w:r>
      <w:r w:rsidRPr="00F448EA">
        <w:rPr>
          <w:sz w:val="24"/>
          <w:szCs w:val="28"/>
        </w:rPr>
        <w:tab/>
      </w:r>
      <w:r w:rsidRPr="00F448EA">
        <w:rPr>
          <w:b/>
          <w:sz w:val="24"/>
          <w:szCs w:val="28"/>
        </w:rPr>
        <w:t>D.</w:t>
      </w:r>
      <w:r w:rsidRPr="00F448EA">
        <w:rPr>
          <w:sz w:val="24"/>
          <w:szCs w:val="28"/>
        </w:rPr>
        <w:t>although</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33.</w:t>
      </w:r>
      <w:r w:rsidRPr="00F448EA">
        <w:rPr>
          <w:b/>
          <w:sz w:val="24"/>
          <w:szCs w:val="28"/>
        </w:rPr>
        <w:tab/>
        <w:t>A.</w:t>
      </w:r>
      <w:r w:rsidRPr="00F448EA">
        <w:rPr>
          <w:sz w:val="24"/>
          <w:szCs w:val="28"/>
        </w:rPr>
        <w:t>how far</w:t>
      </w:r>
      <w:r w:rsidRPr="00F448EA">
        <w:rPr>
          <w:sz w:val="24"/>
          <w:szCs w:val="28"/>
        </w:rPr>
        <w:tab/>
      </w:r>
      <w:r w:rsidRPr="00F448EA">
        <w:rPr>
          <w:b/>
          <w:sz w:val="24"/>
          <w:szCs w:val="28"/>
        </w:rPr>
        <w:t>B.</w:t>
      </w:r>
      <w:r w:rsidRPr="00F448EA">
        <w:rPr>
          <w:sz w:val="24"/>
          <w:szCs w:val="28"/>
        </w:rPr>
        <w:t>why</w:t>
      </w:r>
      <w:r w:rsidRPr="00F448EA">
        <w:rPr>
          <w:sz w:val="24"/>
          <w:szCs w:val="28"/>
        </w:rPr>
        <w:tab/>
      </w:r>
      <w:r w:rsidRPr="00F448EA">
        <w:rPr>
          <w:b/>
          <w:sz w:val="24"/>
          <w:szCs w:val="28"/>
        </w:rPr>
        <w:t>C.</w:t>
      </w:r>
      <w:r w:rsidRPr="00F448EA">
        <w:rPr>
          <w:sz w:val="24"/>
          <w:szCs w:val="28"/>
        </w:rPr>
        <w:t>how</w:t>
      </w:r>
      <w:r w:rsidRPr="00F448EA">
        <w:rPr>
          <w:sz w:val="24"/>
          <w:szCs w:val="28"/>
        </w:rPr>
        <w:tab/>
      </w:r>
      <w:r w:rsidRPr="00F448EA">
        <w:rPr>
          <w:b/>
          <w:sz w:val="24"/>
          <w:szCs w:val="28"/>
        </w:rPr>
        <w:t>D.</w:t>
      </w:r>
      <w:r w:rsidRPr="00F448EA">
        <w:rPr>
          <w:sz w:val="24"/>
          <w:szCs w:val="28"/>
        </w:rPr>
        <w:t>what</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8"/>
        </w:rPr>
      </w:pPr>
      <w:r w:rsidRPr="00F448EA">
        <w:rPr>
          <w:sz w:val="24"/>
          <w:szCs w:val="28"/>
        </w:rPr>
        <w:t>34.</w:t>
      </w:r>
      <w:r w:rsidRPr="00F448EA">
        <w:rPr>
          <w:b/>
          <w:sz w:val="24"/>
          <w:szCs w:val="28"/>
        </w:rPr>
        <w:tab/>
        <w:t>A.</w:t>
      </w:r>
      <w:r w:rsidRPr="00F448EA">
        <w:rPr>
          <w:sz w:val="24"/>
          <w:szCs w:val="28"/>
        </w:rPr>
        <w:t>occasion</w:t>
      </w:r>
      <w:r w:rsidRPr="00F448EA">
        <w:rPr>
          <w:sz w:val="24"/>
          <w:szCs w:val="28"/>
        </w:rPr>
        <w:tab/>
      </w:r>
      <w:r w:rsidRPr="00F448EA">
        <w:rPr>
          <w:b/>
          <w:sz w:val="24"/>
          <w:szCs w:val="28"/>
        </w:rPr>
        <w:t>B.</w:t>
      </w:r>
      <w:r w:rsidRPr="00F448EA">
        <w:rPr>
          <w:sz w:val="24"/>
          <w:szCs w:val="28"/>
        </w:rPr>
        <w:t>event</w:t>
      </w:r>
      <w:r w:rsidRPr="00F448EA">
        <w:rPr>
          <w:sz w:val="24"/>
          <w:szCs w:val="28"/>
        </w:rPr>
        <w:tab/>
      </w:r>
      <w:r w:rsidRPr="00F448EA">
        <w:rPr>
          <w:b/>
          <w:sz w:val="24"/>
          <w:szCs w:val="28"/>
        </w:rPr>
        <w:t>C.</w:t>
      </w:r>
      <w:r w:rsidRPr="00F448EA">
        <w:rPr>
          <w:sz w:val="24"/>
          <w:szCs w:val="28"/>
        </w:rPr>
        <w:t>reason</w:t>
      </w:r>
      <w:r w:rsidRPr="00F448EA">
        <w:rPr>
          <w:sz w:val="24"/>
          <w:szCs w:val="28"/>
        </w:rPr>
        <w:tab/>
      </w:r>
      <w:r w:rsidRPr="00F448EA">
        <w:rPr>
          <w:b/>
          <w:sz w:val="24"/>
          <w:szCs w:val="28"/>
        </w:rPr>
        <w:t>D.</w:t>
      </w:r>
      <w:r w:rsidRPr="00F448EA">
        <w:rPr>
          <w:sz w:val="24"/>
          <w:szCs w:val="28"/>
        </w:rPr>
        <w:t>experience</w:t>
      </w:r>
    </w:p>
    <w:p w:rsidR="003619FA" w:rsidRPr="00F448EA" w:rsidRDefault="003619FA" w:rsidP="003619FA">
      <w:pPr>
        <w:tabs>
          <w:tab w:val="left" w:pos="-360"/>
          <w:tab w:val="left" w:pos="1800"/>
          <w:tab w:val="left" w:pos="4320"/>
          <w:tab w:val="left" w:pos="6840"/>
        </w:tabs>
        <w:spacing w:after="40" w:line="360" w:lineRule="auto"/>
        <w:ind w:left="-720" w:right="-720"/>
        <w:jc w:val="both"/>
        <w:rPr>
          <w:sz w:val="24"/>
          <w:szCs w:val="28"/>
        </w:rPr>
      </w:pPr>
      <w:r w:rsidRPr="00F448EA">
        <w:rPr>
          <w:sz w:val="24"/>
          <w:szCs w:val="28"/>
        </w:rPr>
        <w:t>35.</w:t>
      </w:r>
      <w:r w:rsidRPr="00F448EA">
        <w:rPr>
          <w:b/>
          <w:sz w:val="24"/>
          <w:szCs w:val="28"/>
        </w:rPr>
        <w:tab/>
        <w:t>A.</w:t>
      </w:r>
      <w:r w:rsidRPr="00F448EA">
        <w:rPr>
          <w:sz w:val="24"/>
          <w:szCs w:val="28"/>
        </w:rPr>
        <w:t>appearances</w:t>
      </w:r>
      <w:r w:rsidRPr="00F448EA">
        <w:rPr>
          <w:sz w:val="24"/>
          <w:szCs w:val="28"/>
        </w:rPr>
        <w:tab/>
      </w:r>
      <w:r w:rsidRPr="00F448EA">
        <w:rPr>
          <w:b/>
          <w:sz w:val="24"/>
          <w:szCs w:val="28"/>
        </w:rPr>
        <w:t>B.</w:t>
      </w:r>
      <w:r w:rsidRPr="00F448EA">
        <w:rPr>
          <w:sz w:val="24"/>
          <w:szCs w:val="28"/>
        </w:rPr>
        <w:t>aspects</w:t>
      </w:r>
      <w:r w:rsidRPr="00F448EA">
        <w:rPr>
          <w:sz w:val="24"/>
          <w:szCs w:val="28"/>
        </w:rPr>
        <w:tab/>
      </w:r>
      <w:r w:rsidRPr="00F448EA">
        <w:rPr>
          <w:b/>
          <w:sz w:val="24"/>
          <w:szCs w:val="28"/>
        </w:rPr>
        <w:t>C.</w:t>
      </w:r>
      <w:r w:rsidRPr="00F448EA">
        <w:rPr>
          <w:sz w:val="24"/>
          <w:szCs w:val="28"/>
        </w:rPr>
        <w:t>guides</w:t>
      </w:r>
      <w:r w:rsidRPr="00F448EA">
        <w:rPr>
          <w:sz w:val="24"/>
          <w:szCs w:val="28"/>
        </w:rPr>
        <w:tab/>
      </w:r>
      <w:r w:rsidRPr="00F448EA">
        <w:rPr>
          <w:b/>
          <w:sz w:val="24"/>
          <w:szCs w:val="28"/>
        </w:rPr>
        <w:t>D.</w:t>
      </w:r>
      <w:r w:rsidRPr="00F448EA">
        <w:rPr>
          <w:sz w:val="24"/>
          <w:szCs w:val="28"/>
        </w:rPr>
        <w:t>subjects</w:t>
      </w:r>
    </w:p>
    <w:p w:rsidR="003619FA" w:rsidRPr="00F448EA" w:rsidRDefault="003619FA" w:rsidP="003619FA">
      <w:pPr>
        <w:tabs>
          <w:tab w:val="left" w:pos="-270"/>
        </w:tabs>
        <w:spacing w:after="40" w:line="240" w:lineRule="auto"/>
        <w:ind w:left="-720" w:right="-720"/>
        <w:jc w:val="both"/>
        <w:rPr>
          <w:b/>
          <w:sz w:val="24"/>
          <w:szCs w:val="24"/>
        </w:rPr>
      </w:pPr>
      <w:r w:rsidRPr="00F448EA">
        <w:rPr>
          <w:b/>
          <w:bCs/>
          <w:color w:val="000000"/>
          <w:sz w:val="24"/>
          <w:szCs w:val="24"/>
        </w:rPr>
        <w:t>VII.</w:t>
      </w:r>
      <w:r>
        <w:rPr>
          <w:b/>
          <w:bCs/>
          <w:color w:val="000000"/>
          <w:sz w:val="24"/>
          <w:szCs w:val="24"/>
        </w:rPr>
        <w:tab/>
      </w:r>
      <w:r w:rsidRPr="00F448EA">
        <w:rPr>
          <w:b/>
          <w:bCs/>
          <w:color w:val="000000"/>
          <w:sz w:val="24"/>
          <w:szCs w:val="24"/>
        </w:rPr>
        <w:t>Read the passage, and choose the correct answer A, B, C or D for each question.</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6"/>
          <w:szCs w:val="26"/>
        </w:rPr>
        <w:lastRenderedPageBreak/>
        <w:t>Fabrizio from Venice:</w:t>
      </w:r>
      <w:r w:rsidRPr="00F448EA">
        <w:rPr>
          <w:bCs/>
          <w:color w:val="000000"/>
          <w:sz w:val="24"/>
          <w:szCs w:val="24"/>
        </w:rPr>
        <w:t>Of course, there’s lots to see in Venice. It’s one of the most famous cities in the world. First of all, there are the canals. We don’t have cars in Venice so you have to travel everywhere by canal. The most famous place in Venice is the square. St. Mark’s Square with St. Mark’s Cathedral. And there are lots of museums and palaces, and beautiful bridges, too.</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6"/>
          <w:szCs w:val="26"/>
        </w:rPr>
        <w:t>Yumi from Kyoto:</w:t>
      </w:r>
      <w:r w:rsidRPr="00F448EA">
        <w:rPr>
          <w:bCs/>
          <w:color w:val="000000"/>
          <w:sz w:val="24"/>
          <w:szCs w:val="24"/>
        </w:rPr>
        <w:t xml:space="preserve">For me, Kyoto is the most beautiful city in Japan. It’s also the oldest </w:t>
      </w:r>
      <w:r w:rsidRPr="00F448EA">
        <w:rPr>
          <w:bCs/>
          <w:color w:val="000000"/>
          <w:sz w:val="24"/>
          <w:szCs w:val="24"/>
          <w:lang w:eastAsia="vi-VN"/>
        </w:rPr>
        <w:t xml:space="preserve">ĩity. </w:t>
      </w:r>
      <w:r w:rsidRPr="00F448EA">
        <w:rPr>
          <w:bCs/>
          <w:color w:val="000000"/>
          <w:sz w:val="24"/>
          <w:szCs w:val="24"/>
        </w:rPr>
        <w:t>It has many old traditional buildings, and beautiful palaces, temples and gardens. The most famous temple is the Golden Pavilion. There are also very good markets, and also really good shops, and some beautiful modem buildings, too.</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6"/>
          <w:szCs w:val="26"/>
        </w:rPr>
        <w:t>Murat from Istanbul:</w:t>
      </w:r>
      <w:r w:rsidRPr="00F448EA">
        <w:rPr>
          <w:bCs/>
          <w:color w:val="000000"/>
          <w:sz w:val="24"/>
          <w:szCs w:val="24"/>
        </w:rPr>
        <w:t>I think Istanbul is maybe the most beautiful city in the world, but of</w:t>
      </w:r>
      <w:r w:rsidRPr="00F448EA">
        <w:rPr>
          <w:sz w:val="24"/>
          <w:szCs w:val="24"/>
        </w:rPr>
        <w:t xml:space="preserve"> co</w:t>
      </w:r>
      <w:r w:rsidRPr="00F448EA">
        <w:rPr>
          <w:bCs/>
          <w:color w:val="000000"/>
          <w:sz w:val="24"/>
          <w:szCs w:val="24"/>
        </w:rPr>
        <w:t>urse I come from Istanbul! The city is built on hills around the Bosphoros, and so there are beautiful views across the water. From the water, you can see mosques - the most famous is called the Blue Mosque - and palaces and bridges. Istanbul also has a very famous market called the Grand Bazaar. But these days we also have many modern shopping centres and modern buildings and hotels. It’s really a fantastic city.</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6"/>
          <w:szCs w:val="26"/>
        </w:rPr>
        <w:t>Claudia from Rio de Janeiro</w:t>
      </w:r>
      <w:r w:rsidRPr="00F448EA">
        <w:rPr>
          <w:color w:val="000000"/>
          <w:sz w:val="24"/>
          <w:szCs w:val="24"/>
        </w:rPr>
        <w:t xml:space="preserve">: </w:t>
      </w:r>
      <w:r w:rsidRPr="00F448EA">
        <w:rPr>
          <w:bCs/>
          <w:color w:val="000000"/>
          <w:sz w:val="24"/>
          <w:szCs w:val="24"/>
        </w:rPr>
        <w:t>Rio is one of the most exciting cities in South America... first of course we have our famous beach, the Copacabana, and there are many mountains around Rio - the most famous is the Sugar Plum Mountain, where you can see a big statue ofChrist, and of course we have our famous stadium... the Macarana stadium, maybe the most famous football stadium in the world... it’s really a great place.</w:t>
      </w:r>
    </w:p>
    <w:p w:rsidR="003619FA" w:rsidRPr="00F448EA" w:rsidRDefault="003619FA" w:rsidP="003619FA">
      <w:pPr>
        <w:tabs>
          <w:tab w:val="left" w:pos="-360"/>
        </w:tabs>
        <w:spacing w:after="40" w:line="240" w:lineRule="auto"/>
        <w:ind w:left="-720" w:right="-720"/>
        <w:jc w:val="both"/>
        <w:rPr>
          <w:sz w:val="24"/>
          <w:szCs w:val="24"/>
        </w:rPr>
      </w:pPr>
      <w:r w:rsidRPr="00F448EA">
        <w:rPr>
          <w:color w:val="000000"/>
          <w:sz w:val="26"/>
          <w:szCs w:val="26"/>
        </w:rPr>
        <w:t>Manna from St. Petersburg:</w:t>
      </w:r>
      <w:r w:rsidRPr="00F448EA">
        <w:rPr>
          <w:bCs/>
          <w:color w:val="000000"/>
          <w:sz w:val="24"/>
          <w:szCs w:val="24"/>
        </w:rPr>
        <w:t>You’ll really love St. Petersburg because there are so many I things to see. The most famous is the Winter Palace, where the Tsars lived, and the Hermitage Museum which is a fantastic art gallery, and we have a very beautiful river too, the River Neva, and of course churches and cathedrals. There is so much to see!</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36.</w:t>
      </w:r>
      <w:r w:rsidRPr="00F448EA">
        <w:rPr>
          <w:bCs/>
          <w:color w:val="000000"/>
          <w:sz w:val="24"/>
          <w:szCs w:val="24"/>
        </w:rPr>
        <w:tab/>
        <w:t xml:space="preserve">The place(s) that Fabrizio recommends coming to in Venice most must be </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w:t>
      </w:r>
    </w:p>
    <w:p w:rsidR="003619FA" w:rsidRPr="00F448EA" w:rsidRDefault="003619FA" w:rsidP="003619FA">
      <w:pPr>
        <w:tabs>
          <w:tab w:val="left" w:pos="-360"/>
          <w:tab w:val="left" w:pos="1800"/>
          <w:tab w:val="left" w:pos="4320"/>
          <w:tab w:val="left" w:pos="684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A.</w:t>
      </w:r>
      <w:r w:rsidRPr="00F448EA">
        <w:rPr>
          <w:bCs/>
          <w:color w:val="000000"/>
          <w:sz w:val="24"/>
          <w:szCs w:val="24"/>
        </w:rPr>
        <w:t xml:space="preserve"> the canals</w:t>
      </w:r>
      <w:r w:rsidRPr="00F448EA">
        <w:rPr>
          <w:bCs/>
          <w:color w:val="000000"/>
          <w:sz w:val="24"/>
          <w:szCs w:val="24"/>
        </w:rPr>
        <w:tab/>
      </w:r>
      <w:r w:rsidRPr="00F448EA">
        <w:rPr>
          <w:b/>
          <w:bCs/>
          <w:color w:val="000000"/>
          <w:sz w:val="24"/>
          <w:szCs w:val="24"/>
        </w:rPr>
        <w:t>B.</w:t>
      </w:r>
      <w:r w:rsidRPr="00F448EA">
        <w:rPr>
          <w:bCs/>
          <w:color w:val="000000"/>
          <w:sz w:val="24"/>
          <w:szCs w:val="24"/>
        </w:rPr>
        <w:t xml:space="preserve"> the museums</w:t>
      </w:r>
      <w:r w:rsidRPr="00F448EA">
        <w:rPr>
          <w:bCs/>
          <w:color w:val="000000"/>
          <w:sz w:val="24"/>
          <w:szCs w:val="24"/>
        </w:rPr>
        <w:tab/>
      </w:r>
      <w:r w:rsidRPr="00F448EA">
        <w:rPr>
          <w:b/>
          <w:bCs/>
          <w:color w:val="000000"/>
          <w:sz w:val="24"/>
          <w:szCs w:val="24"/>
        </w:rPr>
        <w:t>C.</w:t>
      </w:r>
      <w:r w:rsidRPr="00F448EA">
        <w:rPr>
          <w:bCs/>
          <w:color w:val="000000"/>
          <w:sz w:val="24"/>
          <w:szCs w:val="24"/>
        </w:rPr>
        <w:t xml:space="preserve"> the square</w:t>
      </w:r>
      <w:r w:rsidRPr="00F448EA">
        <w:rPr>
          <w:bCs/>
          <w:color w:val="000000"/>
          <w:sz w:val="24"/>
          <w:szCs w:val="24"/>
        </w:rPr>
        <w:tab/>
      </w:r>
      <w:r w:rsidRPr="00F448EA">
        <w:rPr>
          <w:b/>
          <w:bCs/>
          <w:color w:val="000000"/>
          <w:sz w:val="24"/>
          <w:szCs w:val="24"/>
        </w:rPr>
        <w:t>D.</w:t>
      </w:r>
      <w:r w:rsidRPr="00F448EA">
        <w:rPr>
          <w:bCs/>
          <w:color w:val="000000"/>
          <w:sz w:val="24"/>
          <w:szCs w:val="24"/>
        </w:rPr>
        <w:t xml:space="preserve"> beautiful bridges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37.</w:t>
      </w:r>
      <w:r w:rsidRPr="00F448EA">
        <w:rPr>
          <w:bCs/>
          <w:color w:val="000000"/>
          <w:sz w:val="24"/>
          <w:szCs w:val="24"/>
        </w:rPr>
        <w:tab/>
        <w:t>All of the following are true about Kyoto EXCEPT that</w:t>
      </w:r>
      <w:r w:rsidRPr="00F448EA">
        <w:rPr>
          <w:bCs/>
          <w:color w:val="000000"/>
          <w:sz w:val="24"/>
          <w:szCs w:val="24"/>
        </w:rPr>
        <w:tab/>
      </w:r>
      <w:r w:rsidRPr="00F448EA">
        <w:rPr>
          <w:bCs/>
          <w:color w:val="000000"/>
          <w:sz w:val="24"/>
          <w:szCs w:val="24"/>
          <w:u w:val="single"/>
        </w:rPr>
        <w:tab/>
      </w:r>
      <w:r w:rsidRPr="00F448EA">
        <w:rPr>
          <w:bCs/>
          <w:color w:val="000000"/>
          <w:sz w:val="24"/>
          <w:szCs w:val="24"/>
        </w:rPr>
        <w:t>.</w:t>
      </w:r>
    </w:p>
    <w:p w:rsidR="003619FA" w:rsidRPr="00F448EA" w:rsidRDefault="003619FA" w:rsidP="003619FA">
      <w:pPr>
        <w:tabs>
          <w:tab w:val="left" w:pos="-360"/>
          <w:tab w:val="left" w:pos="432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A.</w:t>
      </w:r>
      <w:r w:rsidRPr="00F448EA">
        <w:rPr>
          <w:bCs/>
          <w:color w:val="000000"/>
          <w:sz w:val="24"/>
          <w:szCs w:val="24"/>
        </w:rPr>
        <w:t xml:space="preserve"> it is the most beautiful city in Japan</w:t>
      </w:r>
      <w:r w:rsidRPr="00F448EA">
        <w:rPr>
          <w:bCs/>
          <w:color w:val="000000"/>
          <w:sz w:val="24"/>
          <w:szCs w:val="24"/>
        </w:rPr>
        <w:tab/>
      </w:r>
      <w:r w:rsidRPr="00F448EA">
        <w:rPr>
          <w:b/>
          <w:bCs/>
          <w:color w:val="000000"/>
          <w:sz w:val="24"/>
          <w:szCs w:val="24"/>
        </w:rPr>
        <w:t>B.</w:t>
      </w:r>
      <w:r w:rsidRPr="00F448EA">
        <w:rPr>
          <w:bCs/>
          <w:color w:val="000000"/>
          <w:sz w:val="24"/>
          <w:szCs w:val="24"/>
        </w:rPr>
        <w:t xml:space="preserve"> it only has old traditional buildings</w:t>
      </w:r>
    </w:p>
    <w:p w:rsidR="003619FA" w:rsidRPr="00F448EA" w:rsidRDefault="003619FA" w:rsidP="003619FA">
      <w:pPr>
        <w:tabs>
          <w:tab w:val="left" w:pos="-360"/>
          <w:tab w:val="left" w:pos="4320"/>
        </w:tabs>
        <w:spacing w:after="40" w:line="240" w:lineRule="auto"/>
        <w:ind w:left="-720" w:right="-720"/>
        <w:jc w:val="both"/>
        <w:rPr>
          <w:sz w:val="24"/>
          <w:szCs w:val="24"/>
        </w:rPr>
      </w:pPr>
      <w:r w:rsidRPr="00F448EA">
        <w:rPr>
          <w:sz w:val="24"/>
          <w:szCs w:val="24"/>
        </w:rPr>
        <w:tab/>
      </w:r>
      <w:r w:rsidRPr="00F448EA">
        <w:rPr>
          <w:b/>
          <w:sz w:val="24"/>
          <w:szCs w:val="24"/>
        </w:rPr>
        <w:t>C</w:t>
      </w:r>
      <w:r w:rsidRPr="00F448EA">
        <w:rPr>
          <w:b/>
          <w:bCs/>
          <w:color w:val="000000"/>
          <w:sz w:val="24"/>
          <w:szCs w:val="24"/>
        </w:rPr>
        <w:t>.</w:t>
      </w:r>
      <w:r w:rsidRPr="00F448EA">
        <w:rPr>
          <w:bCs/>
          <w:color w:val="000000"/>
          <w:sz w:val="24"/>
          <w:szCs w:val="24"/>
        </w:rPr>
        <w:t xml:space="preserve"> the Golden Pavilion is very famous</w:t>
      </w:r>
      <w:r w:rsidRPr="00F448EA">
        <w:rPr>
          <w:bCs/>
          <w:color w:val="000000"/>
          <w:sz w:val="24"/>
          <w:szCs w:val="24"/>
        </w:rPr>
        <w:tab/>
      </w:r>
      <w:r w:rsidRPr="00F448EA">
        <w:rPr>
          <w:b/>
          <w:bCs/>
          <w:color w:val="000000"/>
          <w:sz w:val="24"/>
          <w:szCs w:val="24"/>
        </w:rPr>
        <w:t>D.</w:t>
      </w:r>
      <w:r w:rsidRPr="00F448EA">
        <w:rPr>
          <w:bCs/>
          <w:color w:val="000000"/>
          <w:sz w:val="24"/>
          <w:szCs w:val="24"/>
        </w:rPr>
        <w:t xml:space="preserve"> it has very good markets and shops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38.</w:t>
      </w:r>
      <w:r w:rsidRPr="00F448EA">
        <w:rPr>
          <w:bCs/>
          <w:color w:val="000000"/>
          <w:sz w:val="24"/>
          <w:szCs w:val="24"/>
        </w:rPr>
        <w:tab/>
        <w:t xml:space="preserve">The most spectacular views of Istanbul are </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w:t>
      </w:r>
    </w:p>
    <w:p w:rsidR="003619FA" w:rsidRPr="00F448EA" w:rsidRDefault="003619FA" w:rsidP="003619FA">
      <w:pPr>
        <w:tabs>
          <w:tab w:val="left" w:pos="-360"/>
          <w:tab w:val="left" w:pos="432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A.</w:t>
      </w:r>
      <w:r w:rsidRPr="00F448EA">
        <w:rPr>
          <w:bCs/>
          <w:color w:val="000000"/>
          <w:sz w:val="24"/>
          <w:szCs w:val="24"/>
        </w:rPr>
        <w:t xml:space="preserve"> the mosques across the water</w:t>
      </w:r>
      <w:r w:rsidRPr="00F448EA">
        <w:rPr>
          <w:bCs/>
          <w:color w:val="000000"/>
          <w:sz w:val="24"/>
          <w:szCs w:val="24"/>
        </w:rPr>
        <w:tab/>
      </w:r>
      <w:r w:rsidRPr="00F448EA">
        <w:rPr>
          <w:b/>
          <w:bCs/>
          <w:color w:val="000000"/>
          <w:sz w:val="24"/>
          <w:szCs w:val="24"/>
        </w:rPr>
        <w:t>B.</w:t>
      </w:r>
      <w:r w:rsidRPr="00F448EA">
        <w:rPr>
          <w:bCs/>
          <w:color w:val="000000"/>
          <w:sz w:val="24"/>
          <w:szCs w:val="24"/>
        </w:rPr>
        <w:t xml:space="preserve"> the Bosphoros</w:t>
      </w:r>
    </w:p>
    <w:p w:rsidR="003619FA" w:rsidRPr="00F448EA" w:rsidRDefault="003619FA" w:rsidP="003619FA">
      <w:pPr>
        <w:tabs>
          <w:tab w:val="left" w:pos="-360"/>
          <w:tab w:val="left" w:pos="4320"/>
        </w:tabs>
        <w:spacing w:after="40" w:line="240" w:lineRule="auto"/>
        <w:ind w:left="-720" w:right="-720"/>
        <w:jc w:val="both"/>
        <w:rPr>
          <w:sz w:val="24"/>
          <w:szCs w:val="24"/>
        </w:rPr>
      </w:pPr>
      <w:r w:rsidRPr="00F448EA">
        <w:rPr>
          <w:sz w:val="24"/>
          <w:szCs w:val="24"/>
        </w:rPr>
        <w:tab/>
      </w:r>
      <w:r w:rsidRPr="00F448EA">
        <w:rPr>
          <w:b/>
          <w:sz w:val="24"/>
          <w:szCs w:val="24"/>
        </w:rPr>
        <w:t>C</w:t>
      </w:r>
      <w:r w:rsidRPr="00F448EA">
        <w:rPr>
          <w:b/>
          <w:bCs/>
          <w:color w:val="000000"/>
          <w:sz w:val="24"/>
          <w:szCs w:val="24"/>
        </w:rPr>
        <w:t>.</w:t>
      </w:r>
      <w:r w:rsidRPr="00F448EA">
        <w:rPr>
          <w:bCs/>
          <w:color w:val="000000"/>
          <w:sz w:val="24"/>
          <w:szCs w:val="24"/>
        </w:rPr>
        <w:t xml:space="preserve"> the Grand Bazaar on the Bosphoros</w:t>
      </w:r>
      <w:r w:rsidRPr="00F448EA">
        <w:rPr>
          <w:bCs/>
          <w:color w:val="000000"/>
          <w:sz w:val="24"/>
          <w:szCs w:val="24"/>
        </w:rPr>
        <w:tab/>
      </w:r>
      <w:r w:rsidRPr="00F448EA">
        <w:rPr>
          <w:b/>
          <w:bCs/>
          <w:color w:val="000000"/>
          <w:sz w:val="24"/>
          <w:szCs w:val="24"/>
        </w:rPr>
        <w:t>D.</w:t>
      </w:r>
      <w:r w:rsidRPr="00F448EA">
        <w:rPr>
          <w:bCs/>
          <w:color w:val="000000"/>
          <w:sz w:val="24"/>
          <w:szCs w:val="24"/>
        </w:rPr>
        <w:t xml:space="preserve"> modern shopping centres and buildings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39.</w:t>
      </w:r>
      <w:r w:rsidRPr="00F448EA">
        <w:rPr>
          <w:bCs/>
          <w:color w:val="000000"/>
          <w:sz w:val="24"/>
          <w:szCs w:val="24"/>
        </w:rPr>
        <w:tab/>
        <w:t xml:space="preserve">We can infer from Claudia’s words that people in Rio </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A.</w:t>
      </w:r>
      <w:r w:rsidRPr="00F448EA">
        <w:rPr>
          <w:bCs/>
          <w:color w:val="000000"/>
          <w:sz w:val="24"/>
          <w:szCs w:val="24"/>
        </w:rPr>
        <w:t>are very religious</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B.</w:t>
      </w:r>
      <w:r w:rsidRPr="00F448EA">
        <w:rPr>
          <w:bCs/>
          <w:color w:val="000000"/>
          <w:sz w:val="24"/>
          <w:szCs w:val="24"/>
        </w:rPr>
        <w:t>love architecture</w:t>
      </w:r>
    </w:p>
    <w:p w:rsidR="003619FA" w:rsidRPr="00F448EA" w:rsidRDefault="003619FA" w:rsidP="003619FA">
      <w:pPr>
        <w:tabs>
          <w:tab w:val="left" w:pos="-360"/>
        </w:tabs>
        <w:spacing w:after="40" w:line="240" w:lineRule="auto"/>
        <w:ind w:left="-720" w:right="-720"/>
        <w:jc w:val="both"/>
        <w:rPr>
          <w:bCs/>
          <w:color w:val="000000"/>
          <w:sz w:val="24"/>
          <w:szCs w:val="24"/>
        </w:rPr>
      </w:pPr>
      <w:r w:rsidRPr="00F448EA">
        <w:rPr>
          <w:bCs/>
          <w:color w:val="000000"/>
          <w:sz w:val="24"/>
          <w:szCs w:val="24"/>
        </w:rPr>
        <w:tab/>
      </w:r>
      <w:r w:rsidRPr="00F448EA">
        <w:rPr>
          <w:b/>
          <w:bCs/>
          <w:color w:val="000000"/>
          <w:sz w:val="24"/>
          <w:szCs w:val="24"/>
        </w:rPr>
        <w:t>C.</w:t>
      </w:r>
      <w:r w:rsidRPr="00F448EA">
        <w:rPr>
          <w:bCs/>
          <w:color w:val="000000"/>
          <w:sz w:val="24"/>
          <w:szCs w:val="24"/>
        </w:rPr>
        <w:t xml:space="preserve"> built the statue of Christ on the Copacabana</w:t>
      </w:r>
    </w:p>
    <w:p w:rsidR="003619FA" w:rsidRPr="00F448EA" w:rsidRDefault="003619FA" w:rsidP="003619FA">
      <w:pPr>
        <w:tabs>
          <w:tab w:val="left" w:pos="-360"/>
        </w:tabs>
        <w:spacing w:after="40" w:line="240" w:lineRule="auto"/>
        <w:ind w:left="-720" w:right="-720"/>
        <w:jc w:val="both"/>
        <w:rPr>
          <w:sz w:val="24"/>
          <w:szCs w:val="24"/>
        </w:rPr>
      </w:pPr>
      <w:r w:rsidRPr="00F448EA">
        <w:rPr>
          <w:bCs/>
          <w:color w:val="000000"/>
          <w:sz w:val="24"/>
          <w:szCs w:val="24"/>
        </w:rPr>
        <w:tab/>
      </w:r>
      <w:r w:rsidRPr="00F448EA">
        <w:rPr>
          <w:b/>
          <w:bCs/>
          <w:color w:val="000000"/>
          <w:sz w:val="24"/>
          <w:szCs w:val="24"/>
        </w:rPr>
        <w:t>D.</w:t>
      </w:r>
      <w:r w:rsidRPr="00F448EA">
        <w:rPr>
          <w:bCs/>
          <w:color w:val="000000"/>
          <w:sz w:val="24"/>
          <w:szCs w:val="24"/>
        </w:rPr>
        <w:t xml:space="preserve"> love football very much</w:t>
      </w:r>
    </w:p>
    <w:p w:rsidR="003619FA" w:rsidRPr="00F448EA" w:rsidRDefault="003619FA" w:rsidP="003619FA">
      <w:pPr>
        <w:tabs>
          <w:tab w:val="left" w:pos="-360"/>
        </w:tabs>
        <w:spacing w:after="40" w:line="240" w:lineRule="auto"/>
        <w:ind w:left="-720" w:right="-720"/>
        <w:jc w:val="both"/>
        <w:rPr>
          <w:color w:val="000000"/>
          <w:sz w:val="24"/>
          <w:szCs w:val="24"/>
        </w:rPr>
      </w:pPr>
      <w:r w:rsidRPr="00F448EA">
        <w:rPr>
          <w:color w:val="000000"/>
          <w:sz w:val="24"/>
          <w:szCs w:val="24"/>
        </w:rPr>
        <w:t>40.</w:t>
      </w:r>
      <w:r w:rsidRPr="00F448EA">
        <w:rPr>
          <w:color w:val="000000"/>
          <w:sz w:val="24"/>
          <w:szCs w:val="24"/>
        </w:rPr>
        <w:tab/>
        <w:t xml:space="preserve">People who would probably want to visit St. Petersburg most </w:t>
      </w:r>
      <w:r w:rsidRPr="00F448EA">
        <w:rPr>
          <w:bCs/>
          <w:color w:val="000000"/>
          <w:sz w:val="24"/>
          <w:szCs w:val="24"/>
        </w:rPr>
        <w:t>are</w:t>
      </w:r>
      <w:r w:rsidRPr="00F448EA">
        <w:rPr>
          <w:bCs/>
          <w:color w:val="000000"/>
          <w:sz w:val="24"/>
          <w:szCs w:val="24"/>
          <w:u w:val="single"/>
        </w:rPr>
        <w:tab/>
      </w:r>
      <w:r w:rsidRPr="00F448EA">
        <w:rPr>
          <w:bCs/>
          <w:color w:val="000000"/>
          <w:sz w:val="24"/>
          <w:szCs w:val="24"/>
          <w:u w:val="single"/>
        </w:rPr>
        <w:tab/>
      </w:r>
      <w:r w:rsidRPr="00F448EA">
        <w:rPr>
          <w:bCs/>
          <w:color w:val="000000"/>
          <w:sz w:val="24"/>
          <w:szCs w:val="24"/>
        </w:rPr>
        <w:t>.</w:t>
      </w:r>
    </w:p>
    <w:p w:rsidR="003619FA" w:rsidRPr="00F448EA" w:rsidRDefault="003619FA" w:rsidP="003619FA">
      <w:pPr>
        <w:tabs>
          <w:tab w:val="left" w:pos="-360"/>
          <w:tab w:val="left" w:pos="1800"/>
          <w:tab w:val="left" w:pos="4320"/>
          <w:tab w:val="left" w:pos="6840"/>
        </w:tabs>
        <w:spacing w:after="40" w:line="360" w:lineRule="auto"/>
        <w:ind w:left="-720" w:right="-720"/>
        <w:jc w:val="both"/>
        <w:rPr>
          <w:sz w:val="24"/>
          <w:szCs w:val="24"/>
        </w:rPr>
      </w:pPr>
      <w:r w:rsidRPr="00F448EA">
        <w:rPr>
          <w:bCs/>
          <w:color w:val="000000"/>
          <w:sz w:val="24"/>
          <w:szCs w:val="24"/>
        </w:rPr>
        <w:tab/>
      </w:r>
      <w:r w:rsidRPr="00F448EA">
        <w:rPr>
          <w:b/>
          <w:bCs/>
          <w:color w:val="000000"/>
          <w:sz w:val="24"/>
          <w:szCs w:val="24"/>
        </w:rPr>
        <w:t>A.</w:t>
      </w:r>
      <w:r w:rsidRPr="00F448EA">
        <w:rPr>
          <w:color w:val="000000"/>
          <w:sz w:val="24"/>
          <w:szCs w:val="24"/>
        </w:rPr>
        <w:t>sports enthusiasts</w:t>
      </w:r>
      <w:r w:rsidRPr="00F448EA">
        <w:rPr>
          <w:b/>
          <w:color w:val="000000"/>
          <w:sz w:val="24"/>
          <w:szCs w:val="24"/>
        </w:rPr>
        <w:tab/>
      </w:r>
      <w:r w:rsidRPr="00F448EA">
        <w:rPr>
          <w:b/>
          <w:bCs/>
          <w:color w:val="000000"/>
          <w:sz w:val="24"/>
          <w:szCs w:val="24"/>
        </w:rPr>
        <w:t>B.</w:t>
      </w:r>
      <w:r w:rsidRPr="00F448EA">
        <w:rPr>
          <w:color w:val="000000"/>
          <w:sz w:val="24"/>
          <w:szCs w:val="24"/>
        </w:rPr>
        <w:t>politicians</w:t>
      </w:r>
      <w:r w:rsidRPr="00F448EA">
        <w:rPr>
          <w:color w:val="000000"/>
          <w:sz w:val="24"/>
          <w:szCs w:val="24"/>
        </w:rPr>
        <w:tab/>
      </w:r>
      <w:r w:rsidRPr="00F448EA">
        <w:rPr>
          <w:b/>
          <w:bCs/>
          <w:color w:val="000000"/>
          <w:sz w:val="24"/>
          <w:szCs w:val="24"/>
        </w:rPr>
        <w:t>C.</w:t>
      </w:r>
      <w:r w:rsidRPr="00F448EA">
        <w:rPr>
          <w:color w:val="000000"/>
          <w:sz w:val="24"/>
          <w:szCs w:val="24"/>
        </w:rPr>
        <w:t>art lovers</w:t>
      </w:r>
      <w:r w:rsidRPr="00F448EA">
        <w:rPr>
          <w:color w:val="000000"/>
          <w:sz w:val="24"/>
          <w:szCs w:val="24"/>
        </w:rPr>
        <w:tab/>
      </w:r>
      <w:r w:rsidRPr="00F448EA">
        <w:rPr>
          <w:b/>
          <w:bCs/>
          <w:color w:val="000000"/>
          <w:sz w:val="24"/>
          <w:szCs w:val="24"/>
        </w:rPr>
        <w:t>D.</w:t>
      </w:r>
      <w:r w:rsidRPr="00F448EA">
        <w:rPr>
          <w:bCs/>
          <w:color w:val="000000"/>
          <w:sz w:val="24"/>
          <w:szCs w:val="24"/>
        </w:rPr>
        <w:t xml:space="preserve"> ballet dancers</w:t>
      </w:r>
    </w:p>
    <w:p w:rsidR="003619FA" w:rsidRPr="00F448EA" w:rsidRDefault="003619FA" w:rsidP="003619FA">
      <w:pPr>
        <w:tabs>
          <w:tab w:val="left" w:pos="-180"/>
        </w:tabs>
        <w:spacing w:after="40" w:line="240" w:lineRule="auto"/>
        <w:ind w:left="-180" w:right="-720" w:hanging="540"/>
        <w:jc w:val="both"/>
        <w:rPr>
          <w:b/>
          <w:sz w:val="24"/>
          <w:szCs w:val="24"/>
        </w:rPr>
      </w:pPr>
      <w:r w:rsidRPr="00F448EA">
        <w:rPr>
          <w:b/>
          <w:bCs/>
          <w:color w:val="000000"/>
          <w:sz w:val="24"/>
          <w:szCs w:val="24"/>
        </w:rPr>
        <w:t>VIII.</w:t>
      </w:r>
      <w:r w:rsidRPr="00F448EA">
        <w:rPr>
          <w:b/>
          <w:bCs/>
          <w:color w:val="000000"/>
          <w:sz w:val="24"/>
          <w:szCs w:val="24"/>
        </w:rPr>
        <w:tab/>
        <w:t>Complete the conversation about a tour to Sa Pa, using the responses (A-G) given. There are two extra ones.</w:t>
      </w:r>
    </w:p>
    <w:p w:rsidR="003619FA" w:rsidRPr="00F448EA" w:rsidRDefault="003619FA" w:rsidP="003619FA">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
          <w:color w:val="000000"/>
          <w:sz w:val="24"/>
          <w:szCs w:val="24"/>
        </w:rPr>
        <w:t>A.</w:t>
      </w:r>
      <w:r w:rsidRPr="00F448EA">
        <w:rPr>
          <w:b/>
          <w:color w:val="000000"/>
          <w:sz w:val="24"/>
          <w:szCs w:val="24"/>
        </w:rPr>
        <w:tab/>
      </w:r>
      <w:r w:rsidRPr="00F448EA">
        <w:rPr>
          <w:color w:val="000000"/>
          <w:sz w:val="24"/>
          <w:szCs w:val="24"/>
        </w:rPr>
        <w:t xml:space="preserve">You ride the cable car to experience the magnificent scenery </w:t>
      </w:r>
      <w:r w:rsidRPr="00F448EA">
        <w:rPr>
          <w:bCs/>
          <w:color w:val="000000"/>
          <w:sz w:val="24"/>
          <w:szCs w:val="24"/>
        </w:rPr>
        <w:t xml:space="preserve">and picturesque scenes </w:t>
      </w:r>
      <w:r w:rsidRPr="00F448EA">
        <w:rPr>
          <w:color w:val="000000"/>
          <w:sz w:val="24"/>
          <w:szCs w:val="24"/>
        </w:rPr>
        <w:t>of Hoang Lien National Park.</w:t>
      </w:r>
    </w:p>
    <w:p w:rsidR="003619FA" w:rsidRPr="00F448EA" w:rsidRDefault="003619FA" w:rsidP="003619FA">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
          <w:color w:val="000000"/>
          <w:sz w:val="24"/>
          <w:szCs w:val="24"/>
        </w:rPr>
        <w:t>B.</w:t>
      </w:r>
      <w:r w:rsidRPr="00F448EA">
        <w:rPr>
          <w:color w:val="000000"/>
          <w:sz w:val="24"/>
          <w:szCs w:val="24"/>
        </w:rPr>
        <w:tab/>
        <w:t>Ban Pho Village is for a one-day trip, so arrive in the early morning.</w:t>
      </w:r>
    </w:p>
    <w:p w:rsidR="003619FA" w:rsidRPr="00F448EA" w:rsidRDefault="003619FA" w:rsidP="003619FA">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
          <w:bCs/>
          <w:color w:val="000000"/>
          <w:sz w:val="24"/>
          <w:szCs w:val="24"/>
        </w:rPr>
        <w:t>C.</w:t>
      </w:r>
      <w:r w:rsidRPr="00F448EA">
        <w:rPr>
          <w:b/>
          <w:bCs/>
          <w:color w:val="000000"/>
          <w:sz w:val="24"/>
          <w:szCs w:val="24"/>
        </w:rPr>
        <w:tab/>
      </w:r>
      <w:r w:rsidRPr="00F448EA">
        <w:rPr>
          <w:color w:val="000000"/>
          <w:sz w:val="24"/>
          <w:szCs w:val="24"/>
        </w:rPr>
        <w:t xml:space="preserve">You can understand Sa Pa’s interesting culture through </w:t>
      </w:r>
      <w:r w:rsidRPr="00F448EA">
        <w:rPr>
          <w:bCs/>
          <w:color w:val="000000"/>
          <w:sz w:val="24"/>
          <w:szCs w:val="24"/>
        </w:rPr>
        <w:t xml:space="preserve">a homestay arranged ahead </w:t>
      </w:r>
      <w:r w:rsidRPr="00F448EA">
        <w:rPr>
          <w:color w:val="000000"/>
          <w:sz w:val="24"/>
          <w:szCs w:val="24"/>
        </w:rPr>
        <w:t>of time.</w:t>
      </w:r>
    </w:p>
    <w:p w:rsidR="003619FA" w:rsidRPr="00F448EA" w:rsidRDefault="003619FA" w:rsidP="003619FA">
      <w:pPr>
        <w:tabs>
          <w:tab w:val="left" w:pos="-360"/>
          <w:tab w:val="left" w:pos="0"/>
        </w:tabs>
        <w:spacing w:after="40" w:line="240" w:lineRule="auto"/>
        <w:ind w:right="-720" w:hanging="720"/>
        <w:jc w:val="both"/>
        <w:rPr>
          <w:color w:val="000000"/>
          <w:sz w:val="24"/>
          <w:szCs w:val="24"/>
        </w:rPr>
      </w:pPr>
      <w:r w:rsidRPr="00F448EA">
        <w:rPr>
          <w:color w:val="000000"/>
          <w:sz w:val="24"/>
          <w:szCs w:val="24"/>
        </w:rPr>
        <w:lastRenderedPageBreak/>
        <w:tab/>
      </w:r>
      <w:r w:rsidRPr="00F448EA">
        <w:rPr>
          <w:b/>
          <w:color w:val="000000"/>
          <w:sz w:val="24"/>
          <w:szCs w:val="24"/>
        </w:rPr>
        <w:t>D.</w:t>
      </w:r>
      <w:r w:rsidRPr="00F448EA">
        <w:rPr>
          <w:color w:val="000000"/>
          <w:sz w:val="24"/>
          <w:szCs w:val="24"/>
        </w:rPr>
        <w:tab/>
        <w:t>On route, visitors can see the dying and weaving arts of the Hmong tribe.</w:t>
      </w:r>
    </w:p>
    <w:p w:rsidR="003619FA" w:rsidRPr="00F448EA" w:rsidRDefault="003619FA" w:rsidP="003619FA">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
          <w:color w:val="000000"/>
          <w:sz w:val="24"/>
          <w:szCs w:val="24"/>
        </w:rPr>
        <w:t>E.</w:t>
      </w:r>
      <w:r w:rsidRPr="00F448EA">
        <w:rPr>
          <w:color w:val="000000"/>
          <w:sz w:val="24"/>
          <w:szCs w:val="24"/>
        </w:rPr>
        <w:tab/>
        <w:t xml:space="preserve">There are many villages to visit but Ban Pho Village in Bac Ha district is </w:t>
      </w:r>
      <w:r w:rsidRPr="00F448EA">
        <w:rPr>
          <w:color w:val="000000"/>
          <w:sz w:val="24"/>
          <w:szCs w:val="24"/>
          <w:lang w:eastAsia="vi-VN"/>
        </w:rPr>
        <w:t>the</w:t>
      </w:r>
      <w:r w:rsidRPr="00F448EA">
        <w:rPr>
          <w:color w:val="000000"/>
          <w:sz w:val="24"/>
          <w:szCs w:val="24"/>
        </w:rPr>
        <w:t>best.</w:t>
      </w:r>
    </w:p>
    <w:p w:rsidR="003619FA" w:rsidRPr="00F448EA" w:rsidRDefault="003619FA" w:rsidP="003619FA">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
          <w:color w:val="000000"/>
          <w:sz w:val="24"/>
          <w:szCs w:val="24"/>
        </w:rPr>
        <w:t>F.</w:t>
      </w:r>
      <w:r w:rsidRPr="00F448EA">
        <w:rPr>
          <w:b/>
          <w:color w:val="000000"/>
          <w:sz w:val="24"/>
          <w:szCs w:val="24"/>
        </w:rPr>
        <w:tab/>
      </w:r>
      <w:r w:rsidRPr="00F448EA">
        <w:rPr>
          <w:color w:val="000000"/>
          <w:sz w:val="24"/>
          <w:szCs w:val="24"/>
        </w:rPr>
        <w:t xml:space="preserve">If you hope to buy ethnic fabrics, explore stalls </w:t>
      </w:r>
      <w:r w:rsidRPr="00F448EA">
        <w:rPr>
          <w:bCs/>
          <w:color w:val="000000"/>
          <w:sz w:val="24"/>
          <w:szCs w:val="24"/>
        </w:rPr>
        <w:t>along the second floor.</w:t>
      </w:r>
    </w:p>
    <w:p w:rsidR="003619FA" w:rsidRPr="00F448EA" w:rsidRDefault="003619FA" w:rsidP="003619FA">
      <w:pPr>
        <w:tabs>
          <w:tab w:val="left" w:pos="-360"/>
          <w:tab w:val="left" w:pos="0"/>
        </w:tabs>
        <w:spacing w:after="40" w:line="240" w:lineRule="auto"/>
        <w:ind w:right="-720" w:hanging="720"/>
        <w:jc w:val="both"/>
        <w:rPr>
          <w:color w:val="000000"/>
          <w:sz w:val="24"/>
          <w:szCs w:val="24"/>
        </w:rPr>
      </w:pPr>
      <w:r w:rsidRPr="00F448EA">
        <w:rPr>
          <w:color w:val="000000"/>
          <w:sz w:val="24"/>
          <w:szCs w:val="24"/>
        </w:rPr>
        <w:tab/>
      </w:r>
      <w:r w:rsidRPr="00F448EA">
        <w:rPr>
          <w:b/>
          <w:color w:val="000000"/>
          <w:sz w:val="24"/>
          <w:szCs w:val="24"/>
        </w:rPr>
        <w:t>G.</w:t>
      </w:r>
      <w:r w:rsidRPr="00F448EA">
        <w:rPr>
          <w:color w:val="000000"/>
          <w:sz w:val="24"/>
          <w:szCs w:val="24"/>
        </w:rPr>
        <w:tab/>
        <w:t>It’s not for anyone expecting modern conditions, but it’s pleasant and tidy.</w:t>
      </w:r>
    </w:p>
    <w:p w:rsidR="003619FA" w:rsidRPr="00F448EA" w:rsidRDefault="003619FA" w:rsidP="003619FA">
      <w:pPr>
        <w:tabs>
          <w:tab w:val="left" w:pos="0"/>
        </w:tabs>
        <w:spacing w:after="40" w:line="240" w:lineRule="auto"/>
        <w:ind w:left="-720" w:right="-720"/>
        <w:jc w:val="both"/>
        <w:rPr>
          <w:sz w:val="24"/>
          <w:szCs w:val="24"/>
        </w:rPr>
      </w:pPr>
      <w:r w:rsidRPr="00F448EA">
        <w:rPr>
          <w:b/>
          <w:i/>
          <w:iCs/>
          <w:color w:val="000000"/>
          <w:sz w:val="24"/>
          <w:szCs w:val="24"/>
        </w:rPr>
        <w:t>Janet:</w:t>
      </w:r>
      <w:r w:rsidRPr="00F448EA">
        <w:rPr>
          <w:i/>
          <w:iCs/>
          <w:color w:val="000000"/>
          <w:sz w:val="24"/>
          <w:szCs w:val="24"/>
        </w:rPr>
        <w:tab/>
      </w:r>
      <w:r w:rsidRPr="00F448EA">
        <w:rPr>
          <w:color w:val="000000"/>
          <w:sz w:val="24"/>
          <w:szCs w:val="24"/>
        </w:rPr>
        <w:t>Guess what? I’m going to Sa Pa next week.</w:t>
      </w:r>
    </w:p>
    <w:p w:rsidR="003619FA" w:rsidRPr="00F448EA" w:rsidRDefault="003619FA" w:rsidP="003619FA">
      <w:pPr>
        <w:tabs>
          <w:tab w:val="left" w:pos="0"/>
        </w:tabs>
        <w:spacing w:after="40" w:line="240" w:lineRule="auto"/>
        <w:ind w:left="-720" w:right="-720"/>
        <w:jc w:val="both"/>
        <w:rPr>
          <w:sz w:val="24"/>
          <w:szCs w:val="24"/>
        </w:rPr>
      </w:pPr>
      <w:r w:rsidRPr="00F448EA">
        <w:rPr>
          <w:b/>
          <w:i/>
          <w:iCs/>
          <w:color w:val="000000"/>
          <w:sz w:val="24"/>
          <w:szCs w:val="24"/>
        </w:rPr>
        <w:t>Mi:</w:t>
      </w:r>
      <w:r w:rsidRPr="00F448EA">
        <w:rPr>
          <w:color w:val="000000"/>
          <w:sz w:val="24"/>
          <w:szCs w:val="24"/>
        </w:rPr>
        <w:tab/>
        <w:t>Great! I’ve been there twice.</w:t>
      </w:r>
    </w:p>
    <w:p w:rsidR="003619FA" w:rsidRPr="00F448EA" w:rsidRDefault="003619FA" w:rsidP="003619FA">
      <w:pPr>
        <w:tabs>
          <w:tab w:val="left" w:pos="0"/>
        </w:tabs>
        <w:spacing w:after="40" w:line="240" w:lineRule="auto"/>
        <w:ind w:left="-720" w:right="-720"/>
        <w:jc w:val="both"/>
        <w:rPr>
          <w:sz w:val="24"/>
          <w:szCs w:val="24"/>
        </w:rPr>
      </w:pPr>
      <w:r w:rsidRPr="00F448EA">
        <w:rPr>
          <w:b/>
          <w:i/>
          <w:iCs/>
          <w:color w:val="000000"/>
          <w:sz w:val="24"/>
          <w:szCs w:val="24"/>
        </w:rPr>
        <w:t>Janet:</w:t>
      </w:r>
      <w:r w:rsidRPr="00F448EA">
        <w:rPr>
          <w:color w:val="000000"/>
          <w:sz w:val="24"/>
          <w:szCs w:val="24"/>
        </w:rPr>
        <w:tab/>
        <w:t>Really? Have you got any tips for me? What are the things I shouldn’t miss in Sa Pa?</w:t>
      </w:r>
    </w:p>
    <w:p w:rsidR="003619FA" w:rsidRPr="00F448EA" w:rsidRDefault="003619FA" w:rsidP="003619FA">
      <w:pPr>
        <w:tabs>
          <w:tab w:val="left" w:pos="0"/>
          <w:tab w:val="left" w:leader="underscore" w:pos="10080"/>
        </w:tabs>
        <w:spacing w:after="40" w:line="240" w:lineRule="auto"/>
        <w:ind w:left="-720" w:right="-720"/>
        <w:jc w:val="both"/>
        <w:rPr>
          <w:sz w:val="24"/>
          <w:szCs w:val="24"/>
        </w:rPr>
      </w:pPr>
      <w:r w:rsidRPr="00F448EA">
        <w:rPr>
          <w:b/>
          <w:i/>
          <w:iCs/>
          <w:color w:val="000000"/>
          <w:sz w:val="24"/>
          <w:szCs w:val="24"/>
        </w:rPr>
        <w:t>Mi:</w:t>
      </w:r>
      <w:r w:rsidRPr="00F448EA">
        <w:rPr>
          <w:bCs/>
          <w:color w:val="000000"/>
          <w:sz w:val="24"/>
          <w:szCs w:val="24"/>
        </w:rPr>
        <w:tab/>
        <w:t>(41)</w:t>
      </w:r>
      <w:r w:rsidRPr="00F448EA">
        <w:rPr>
          <w:bCs/>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iCs/>
          <w:color w:val="000000"/>
          <w:sz w:val="24"/>
          <w:szCs w:val="24"/>
        </w:rPr>
        <w:t>Janet:</w:t>
      </w:r>
      <w:r w:rsidRPr="00F448EA">
        <w:rPr>
          <w:color w:val="000000"/>
          <w:sz w:val="24"/>
          <w:szCs w:val="24"/>
          <w:lang w:eastAsia="vi-VN"/>
        </w:rPr>
        <w:tab/>
        <w:t>I</w:t>
      </w:r>
      <w:r w:rsidRPr="00F448EA">
        <w:rPr>
          <w:color w:val="000000"/>
          <w:sz w:val="24"/>
          <w:szCs w:val="24"/>
        </w:rPr>
        <w:t>think it’s interesting. My father hasn’t booked the rooms yet. I’ll talk to him later.But is it comfortable?</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sz w:val="24"/>
          <w:szCs w:val="24"/>
        </w:rPr>
        <w:t>Mi:</w:t>
      </w:r>
      <w:r w:rsidRPr="00F448EA">
        <w:rPr>
          <w:sz w:val="24"/>
          <w:szCs w:val="24"/>
        </w:rPr>
        <w:tab/>
      </w:r>
      <w:r w:rsidRPr="00F448EA">
        <w:rPr>
          <w:color w:val="000000"/>
          <w:sz w:val="24"/>
          <w:szCs w:val="24"/>
        </w:rPr>
        <w:t>Don't worry about that. (42)</w:t>
      </w:r>
      <w:r w:rsidRPr="00F448EA">
        <w:rPr>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sz w:val="24"/>
          <w:szCs w:val="24"/>
        </w:rPr>
        <w:t>Janet:</w:t>
      </w:r>
      <w:r w:rsidRPr="00F448EA">
        <w:rPr>
          <w:sz w:val="24"/>
          <w:szCs w:val="24"/>
        </w:rPr>
        <w:tab/>
      </w:r>
      <w:r w:rsidRPr="00F448EA">
        <w:rPr>
          <w:color w:val="000000"/>
          <w:sz w:val="24"/>
          <w:szCs w:val="24"/>
        </w:rPr>
        <w:t>What should we do first?</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sz w:val="24"/>
          <w:szCs w:val="24"/>
        </w:rPr>
        <w:t>Mi:</w:t>
      </w:r>
      <w:r w:rsidRPr="00F448EA">
        <w:rPr>
          <w:sz w:val="24"/>
          <w:szCs w:val="24"/>
        </w:rPr>
        <w:tab/>
      </w:r>
      <w:r w:rsidRPr="00F448EA">
        <w:rPr>
          <w:color w:val="000000"/>
          <w:sz w:val="24"/>
          <w:szCs w:val="24"/>
        </w:rPr>
        <w:t>Go to the Silver Waterfalls, less than 15 kilometres from the town centre. You can see the falls coming from the mountain top and the forests around.</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sz w:val="24"/>
          <w:szCs w:val="24"/>
        </w:rPr>
        <w:t>Janet:</w:t>
      </w:r>
      <w:r w:rsidRPr="00F448EA">
        <w:rPr>
          <w:b/>
          <w:i/>
          <w:sz w:val="24"/>
          <w:szCs w:val="24"/>
        </w:rPr>
        <w:tab/>
      </w:r>
      <w:r w:rsidRPr="00F448EA">
        <w:rPr>
          <w:sz w:val="24"/>
          <w:szCs w:val="24"/>
        </w:rPr>
        <w:t xml:space="preserve">I </w:t>
      </w:r>
      <w:r w:rsidRPr="00F448EA">
        <w:rPr>
          <w:color w:val="000000"/>
          <w:sz w:val="24"/>
          <w:szCs w:val="24"/>
        </w:rPr>
        <w:t>see. I heard that the cable car system to Mount Fansipan was open.</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sz w:val="24"/>
          <w:szCs w:val="24"/>
        </w:rPr>
        <w:t>M</w:t>
      </w:r>
      <w:r w:rsidRPr="00F448EA">
        <w:rPr>
          <w:b/>
          <w:i/>
          <w:iCs/>
          <w:color w:val="000000"/>
          <w:sz w:val="24"/>
          <w:szCs w:val="24"/>
        </w:rPr>
        <w:t>i:</w:t>
      </w:r>
      <w:r w:rsidRPr="00F448EA">
        <w:rPr>
          <w:color w:val="000000"/>
          <w:sz w:val="24"/>
          <w:szCs w:val="24"/>
        </w:rPr>
        <w:tab/>
        <w:t>That’s right. (43)</w:t>
      </w:r>
      <w:r w:rsidRPr="00F448EA">
        <w:rPr>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iCs/>
          <w:color w:val="000000"/>
          <w:sz w:val="24"/>
          <w:szCs w:val="24"/>
        </w:rPr>
        <w:t>Janet:</w:t>
      </w:r>
      <w:r w:rsidRPr="00F448EA">
        <w:rPr>
          <w:bCs/>
          <w:color w:val="000000"/>
          <w:sz w:val="24"/>
          <w:szCs w:val="24"/>
        </w:rPr>
        <w:tab/>
        <w:t>I’d like to visit a Hmong village. Can you recommend one?</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bCs/>
          <w:i/>
          <w:color w:val="000000"/>
          <w:sz w:val="24"/>
          <w:szCs w:val="24"/>
        </w:rPr>
        <w:t>Mi:</w:t>
      </w:r>
      <w:r w:rsidRPr="00F448EA">
        <w:rPr>
          <w:bCs/>
          <w:color w:val="000000"/>
          <w:sz w:val="24"/>
          <w:szCs w:val="24"/>
        </w:rPr>
        <w:tab/>
        <w:t>(44)</w:t>
      </w:r>
      <w:r w:rsidRPr="00F448EA">
        <w:rPr>
          <w:bCs/>
          <w:color w:val="000000"/>
          <w:sz w:val="24"/>
          <w:szCs w:val="24"/>
        </w:rPr>
        <w:tab/>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sz w:val="24"/>
          <w:szCs w:val="24"/>
        </w:rPr>
        <w:tab/>
      </w:r>
      <w:r w:rsidRPr="00F448EA">
        <w:rPr>
          <w:bCs/>
          <w:color w:val="000000"/>
          <w:sz w:val="24"/>
          <w:szCs w:val="24"/>
        </w:rPr>
        <w:t>It’s here where the highlands form a beautifulbackdrop to the village.</w:t>
      </w:r>
    </w:p>
    <w:p w:rsidR="003619FA" w:rsidRPr="00F448EA" w:rsidRDefault="003619FA" w:rsidP="003619FA">
      <w:pPr>
        <w:tabs>
          <w:tab w:val="left" w:pos="0"/>
          <w:tab w:val="left" w:leader="underscore" w:pos="10080"/>
        </w:tabs>
        <w:spacing w:after="40" w:line="240" w:lineRule="auto"/>
        <w:ind w:right="-720" w:hanging="720"/>
        <w:jc w:val="both"/>
        <w:rPr>
          <w:sz w:val="24"/>
          <w:szCs w:val="24"/>
        </w:rPr>
      </w:pPr>
      <w:r w:rsidRPr="00F448EA">
        <w:rPr>
          <w:b/>
          <w:i/>
          <w:iCs/>
          <w:color w:val="000000"/>
          <w:sz w:val="24"/>
          <w:szCs w:val="24"/>
        </w:rPr>
        <w:t>Janet:</w:t>
      </w:r>
      <w:r w:rsidRPr="00F448EA">
        <w:rPr>
          <w:bCs/>
          <w:color w:val="000000"/>
          <w:sz w:val="24"/>
          <w:szCs w:val="24"/>
        </w:rPr>
        <w:tab/>
        <w:t>And how about shopping? My mother likes shopping very much.</w:t>
      </w:r>
    </w:p>
    <w:p w:rsidR="003619FA" w:rsidRPr="00F448EA" w:rsidRDefault="003619FA" w:rsidP="003619FA">
      <w:pPr>
        <w:tabs>
          <w:tab w:val="left" w:pos="0"/>
          <w:tab w:val="left" w:leader="underscore" w:pos="10080"/>
        </w:tabs>
        <w:spacing w:after="40" w:line="240" w:lineRule="auto"/>
        <w:ind w:right="-720" w:hanging="720"/>
        <w:jc w:val="both"/>
        <w:rPr>
          <w:bCs/>
          <w:color w:val="000000"/>
          <w:sz w:val="24"/>
          <w:szCs w:val="24"/>
        </w:rPr>
      </w:pPr>
      <w:r w:rsidRPr="00F448EA">
        <w:rPr>
          <w:b/>
          <w:i/>
          <w:iCs/>
          <w:color w:val="000000"/>
          <w:sz w:val="24"/>
          <w:szCs w:val="24"/>
        </w:rPr>
        <w:t>Mi:</w:t>
      </w:r>
      <w:r w:rsidRPr="00F448EA">
        <w:rPr>
          <w:bCs/>
          <w:color w:val="000000"/>
          <w:sz w:val="24"/>
          <w:szCs w:val="24"/>
        </w:rPr>
        <w:tab/>
        <w:t>Sa Pa Market on Saturdays sells handicrafts and ethnic style clothing. (45)</w:t>
      </w:r>
      <w:r w:rsidRPr="00F448EA">
        <w:rPr>
          <w:bCs/>
          <w:color w:val="000000"/>
          <w:sz w:val="24"/>
          <w:szCs w:val="24"/>
        </w:rPr>
        <w:tab/>
      </w:r>
    </w:p>
    <w:p w:rsidR="003619FA" w:rsidRPr="00F448EA" w:rsidRDefault="003619FA" w:rsidP="003619FA">
      <w:pPr>
        <w:tabs>
          <w:tab w:val="left" w:pos="0"/>
          <w:tab w:val="left" w:leader="underscore" w:pos="10080"/>
        </w:tabs>
        <w:spacing w:after="40" w:line="360" w:lineRule="auto"/>
        <w:ind w:right="-720" w:hanging="720"/>
        <w:jc w:val="both"/>
        <w:rPr>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jc w:val="both"/>
        <w:rPr>
          <w:b/>
          <w:sz w:val="24"/>
          <w:szCs w:val="24"/>
        </w:rPr>
      </w:pPr>
      <w:r w:rsidRPr="00F448EA">
        <w:rPr>
          <w:b/>
          <w:sz w:val="24"/>
          <w:szCs w:val="24"/>
        </w:rPr>
        <w:t>IX.</w:t>
      </w:r>
      <w:r w:rsidRPr="00F448EA">
        <w:rPr>
          <w:b/>
          <w:sz w:val="24"/>
          <w:szCs w:val="24"/>
        </w:rPr>
        <w:tab/>
      </w:r>
      <w:r w:rsidRPr="00F448EA">
        <w:rPr>
          <w:b/>
          <w:bCs/>
          <w:color w:val="000000"/>
          <w:sz w:val="24"/>
          <w:szCs w:val="24"/>
        </w:rPr>
        <w:t>Use the words or phrases given to write meaningful sentences.</w:t>
      </w:r>
    </w:p>
    <w:p w:rsidR="003619FA" w:rsidRPr="00F448EA" w:rsidRDefault="003619FA" w:rsidP="003619FA">
      <w:pPr>
        <w:tabs>
          <w:tab w:val="left" w:pos="-360"/>
          <w:tab w:val="left" w:leader="underscore" w:pos="10080"/>
        </w:tabs>
        <w:spacing w:after="40" w:line="240" w:lineRule="auto"/>
        <w:ind w:left="-360" w:right="-720" w:hanging="360"/>
        <w:jc w:val="center"/>
        <w:rPr>
          <w:b/>
          <w:sz w:val="24"/>
          <w:szCs w:val="24"/>
        </w:rPr>
      </w:pPr>
      <w:r w:rsidRPr="00F448EA">
        <w:rPr>
          <w:b/>
          <w:bCs/>
          <w:color w:val="000000"/>
          <w:sz w:val="26"/>
          <w:szCs w:val="26"/>
        </w:rPr>
        <w:t>Negative Effects of Tourism</w:t>
      </w:r>
    </w:p>
    <w:p w:rsidR="003619FA" w:rsidRPr="00F448EA" w:rsidRDefault="003619FA" w:rsidP="003619FA">
      <w:pPr>
        <w:tabs>
          <w:tab w:val="left" w:pos="-360"/>
          <w:tab w:val="left" w:leader="underscore" w:pos="10080"/>
        </w:tabs>
        <w:spacing w:after="40" w:line="240" w:lineRule="auto"/>
        <w:ind w:left="-360" w:right="-720" w:hanging="360"/>
        <w:rPr>
          <w:bCs/>
          <w:color w:val="000000"/>
          <w:sz w:val="24"/>
          <w:szCs w:val="24"/>
        </w:rPr>
      </w:pPr>
      <w:r w:rsidRPr="00F448EA">
        <w:rPr>
          <w:sz w:val="24"/>
          <w:szCs w:val="24"/>
        </w:rPr>
        <w:t>46.</w:t>
      </w:r>
      <w:r w:rsidRPr="00F448EA">
        <w:rPr>
          <w:sz w:val="24"/>
          <w:szCs w:val="24"/>
        </w:rPr>
        <w:tab/>
      </w:r>
      <w:r w:rsidRPr="00F448EA">
        <w:rPr>
          <w:bCs/>
          <w:color w:val="000000"/>
          <w:sz w:val="24"/>
          <w:szCs w:val="24"/>
        </w:rPr>
        <w:t>Tourism development/ l</w:t>
      </w:r>
      <w:r w:rsidRPr="00F448EA">
        <w:rPr>
          <w:b/>
          <w:bCs/>
          <w:color w:val="000000"/>
          <w:sz w:val="24"/>
          <w:szCs w:val="24"/>
        </w:rPr>
        <w:t>e</w:t>
      </w:r>
      <w:r w:rsidRPr="00F448EA">
        <w:rPr>
          <w:bCs/>
          <w:color w:val="000000"/>
          <w:sz w:val="24"/>
          <w:szCs w:val="24"/>
        </w:rPr>
        <w:t>ad/ soil erosion/ pollution/ waste.</w:t>
      </w:r>
    </w:p>
    <w:p w:rsidR="003619FA" w:rsidRPr="00F448EA" w:rsidRDefault="003619FA" w:rsidP="003619FA">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rPr>
          <w:b/>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rPr>
          <w:bCs/>
          <w:color w:val="000000"/>
          <w:sz w:val="24"/>
          <w:szCs w:val="24"/>
        </w:rPr>
      </w:pPr>
      <w:r w:rsidRPr="00F448EA">
        <w:rPr>
          <w:sz w:val="24"/>
          <w:szCs w:val="24"/>
        </w:rPr>
        <w:t>47.</w:t>
      </w:r>
      <w:r w:rsidRPr="00F448EA">
        <w:rPr>
          <w:b/>
          <w:sz w:val="24"/>
          <w:szCs w:val="24"/>
        </w:rPr>
        <w:tab/>
      </w:r>
      <w:r w:rsidRPr="00F448EA">
        <w:rPr>
          <w:bCs/>
          <w:color w:val="000000"/>
          <w:sz w:val="24"/>
          <w:szCs w:val="24"/>
        </w:rPr>
        <w:t>Tourism/ contribute/ increasing carbon footprint/ stress/ ecosystems.</w:t>
      </w:r>
    </w:p>
    <w:p w:rsidR="003619FA" w:rsidRPr="00F448EA" w:rsidRDefault="003619FA" w:rsidP="003619FA">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rPr>
          <w:b/>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rPr>
          <w:bCs/>
          <w:color w:val="000000"/>
          <w:sz w:val="24"/>
          <w:szCs w:val="24"/>
        </w:rPr>
      </w:pPr>
      <w:r w:rsidRPr="00F448EA">
        <w:rPr>
          <w:sz w:val="24"/>
          <w:szCs w:val="24"/>
        </w:rPr>
        <w:t>48.</w:t>
      </w:r>
      <w:r w:rsidRPr="00F448EA">
        <w:rPr>
          <w:sz w:val="24"/>
          <w:szCs w:val="24"/>
        </w:rPr>
        <w:tab/>
      </w:r>
      <w:r w:rsidRPr="00F448EA">
        <w:rPr>
          <w:bCs/>
          <w:color w:val="000000"/>
          <w:sz w:val="24"/>
          <w:szCs w:val="24"/>
        </w:rPr>
        <w:t>The infrastructure/ tourist spot/ not/ satisfy/ great demand/ during/ peak season.</w:t>
      </w:r>
    </w:p>
    <w:p w:rsidR="003619FA" w:rsidRPr="00F448EA" w:rsidRDefault="003619FA" w:rsidP="003619FA">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rPr>
          <w:b/>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49.</w:t>
      </w:r>
      <w:r w:rsidRPr="00F448EA">
        <w:rPr>
          <w:bCs/>
          <w:color w:val="000000"/>
          <w:sz w:val="24"/>
          <w:szCs w:val="24"/>
        </w:rPr>
        <w:tab/>
        <w:t>Tourists/ cause/ significant effect/ local habitats/ especially/ country.</w:t>
      </w:r>
    </w:p>
    <w:p w:rsidR="003619FA" w:rsidRPr="00F448EA" w:rsidRDefault="003619FA" w:rsidP="003619FA">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rPr>
          <w:b/>
          <w:sz w:val="24"/>
          <w:szCs w:val="24"/>
        </w:rPr>
      </w:pPr>
      <w:r w:rsidRPr="00F448EA">
        <w:rPr>
          <w:bCs/>
          <w:color w:val="000000"/>
          <w:sz w:val="24"/>
          <w:szCs w:val="24"/>
        </w:rPr>
        <w:tab/>
      </w:r>
      <w:r w:rsidRPr="00F448EA">
        <w:rPr>
          <w:bCs/>
          <w:color w:val="000000"/>
          <w:sz w:val="24"/>
          <w:szCs w:val="24"/>
        </w:rPr>
        <w:tab/>
      </w:r>
    </w:p>
    <w:p w:rsidR="003619FA" w:rsidRPr="00F448EA" w:rsidRDefault="003619FA" w:rsidP="003619FA">
      <w:pPr>
        <w:tabs>
          <w:tab w:val="left" w:pos="-360"/>
          <w:tab w:val="left" w:leader="underscore" w:pos="10080"/>
        </w:tabs>
        <w:spacing w:after="40" w:line="240" w:lineRule="auto"/>
        <w:ind w:left="-360" w:right="-720" w:hanging="360"/>
        <w:rPr>
          <w:bCs/>
          <w:color w:val="000000"/>
          <w:sz w:val="24"/>
          <w:szCs w:val="24"/>
        </w:rPr>
      </w:pPr>
      <w:r w:rsidRPr="00F448EA">
        <w:rPr>
          <w:sz w:val="24"/>
          <w:szCs w:val="24"/>
        </w:rPr>
        <w:t>50.</w:t>
      </w:r>
      <w:r w:rsidRPr="00F448EA">
        <w:rPr>
          <w:sz w:val="24"/>
          <w:szCs w:val="24"/>
        </w:rPr>
        <w:tab/>
      </w:r>
      <w:r w:rsidRPr="00F448EA">
        <w:rPr>
          <w:bCs/>
          <w:color w:val="000000"/>
          <w:sz w:val="24"/>
          <w:szCs w:val="24"/>
        </w:rPr>
        <w:t>Tourists/ be aware/ damage/ they/ cause/ and/ tourism authorities/ take measures/ solve/ problems.</w:t>
      </w:r>
    </w:p>
    <w:p w:rsidR="003619FA" w:rsidRPr="00F448EA" w:rsidRDefault="003619FA" w:rsidP="003619FA">
      <w:pPr>
        <w:tabs>
          <w:tab w:val="left" w:pos="-360"/>
          <w:tab w:val="left" w:leader="underscore" w:pos="10080"/>
        </w:tabs>
        <w:spacing w:after="40" w:line="240" w:lineRule="auto"/>
        <w:ind w:left="-360" w:right="-720" w:hanging="360"/>
        <w:rPr>
          <w:b/>
          <w:sz w:val="24"/>
          <w:szCs w:val="24"/>
        </w:rPr>
      </w:pPr>
      <w:r w:rsidRPr="00F448EA">
        <w:rPr>
          <w:b/>
          <w:sz w:val="24"/>
          <w:szCs w:val="24"/>
        </w:rPr>
        <w:tab/>
      </w:r>
      <w:r w:rsidRPr="00F448EA">
        <w:rPr>
          <w:b/>
          <w:sz w:val="24"/>
          <w:szCs w:val="24"/>
        </w:rPr>
        <w:tab/>
      </w:r>
    </w:p>
    <w:p w:rsidR="003619FA" w:rsidRPr="00F448EA" w:rsidRDefault="003619FA" w:rsidP="003619FA">
      <w:pPr>
        <w:tabs>
          <w:tab w:val="left" w:pos="-360"/>
          <w:tab w:val="left" w:leader="underscore" w:pos="10080"/>
        </w:tabs>
        <w:spacing w:after="40" w:line="240" w:lineRule="auto"/>
        <w:ind w:left="-360" w:right="-720" w:hanging="360"/>
        <w:rPr>
          <w:b/>
          <w:sz w:val="24"/>
          <w:szCs w:val="24"/>
        </w:rPr>
      </w:pPr>
      <w:r w:rsidRPr="00F448EA">
        <w:rPr>
          <w:b/>
          <w:sz w:val="24"/>
          <w:szCs w:val="24"/>
        </w:rPr>
        <w:tab/>
      </w:r>
      <w:r w:rsidRPr="00F448EA">
        <w:rPr>
          <w:b/>
          <w:sz w:val="24"/>
          <w:szCs w:val="24"/>
        </w:rPr>
        <w:tab/>
      </w:r>
    </w:p>
    <w:p w:rsidR="00953D39" w:rsidRDefault="00953D39" w:rsidP="00953D39">
      <w:pPr>
        <w:pStyle w:val="NoSpacing"/>
        <w:rPr>
          <w:lang w:val="vi-VN"/>
        </w:rPr>
      </w:pPr>
      <w:r>
        <w:rPr>
          <w:lang w:val="vi-VN"/>
        </w:rPr>
        <w:t>KEY:</w:t>
      </w:r>
    </w:p>
    <w:p w:rsidR="00953D39" w:rsidRDefault="00953D39" w:rsidP="00953D39">
      <w:pPr>
        <w:pStyle w:val="NoSpacing"/>
        <w:rPr>
          <w:lang w:val="vi-VN"/>
        </w:rPr>
      </w:pPr>
      <w:r>
        <w:rPr>
          <w:lang w:val="vi-VN"/>
        </w:rPr>
        <w:t>I+II</w:t>
      </w:r>
    </w:p>
    <w:p w:rsidR="00953D39" w:rsidRDefault="00953D39" w:rsidP="00953D39">
      <w:pPr>
        <w:pStyle w:val="NoSpacing"/>
        <w:rPr>
          <w:lang w:val="vi-VN"/>
        </w:rPr>
      </w:pPr>
      <w:r>
        <w:rPr>
          <w:lang w:val="vi-VN"/>
        </w:rPr>
        <w:t>1.</w:t>
      </w:r>
      <w:r>
        <w:rPr>
          <w:lang w:val="vi-VN"/>
        </w:rPr>
        <w:t>A</w:t>
      </w:r>
      <w:r>
        <w:rPr>
          <w:lang w:val="vi-VN"/>
        </w:rPr>
        <w:t xml:space="preserve"> 2</w:t>
      </w:r>
      <w:r>
        <w:rPr>
          <w:lang w:val="vi-VN"/>
        </w:rPr>
        <w:t>C</w:t>
      </w:r>
      <w:r>
        <w:rPr>
          <w:lang w:val="vi-VN"/>
        </w:rPr>
        <w:t xml:space="preserve"> 3</w:t>
      </w:r>
      <w:r>
        <w:rPr>
          <w:lang w:val="vi-VN"/>
        </w:rPr>
        <w:t>A 4B 5B</w:t>
      </w:r>
      <w:r>
        <w:rPr>
          <w:lang w:val="vi-VN"/>
        </w:rPr>
        <w:t xml:space="preserve"> </w:t>
      </w:r>
    </w:p>
    <w:p w:rsidR="00953D39" w:rsidRDefault="00953D39" w:rsidP="00953D39">
      <w:pPr>
        <w:pStyle w:val="NoSpacing"/>
        <w:rPr>
          <w:lang w:val="vi-VN"/>
        </w:rPr>
      </w:pPr>
      <w:r>
        <w:rPr>
          <w:lang w:val="vi-VN"/>
        </w:rPr>
        <w:lastRenderedPageBreak/>
        <w:t>III.6D 7</w:t>
      </w:r>
      <w:r>
        <w:rPr>
          <w:lang w:val="vi-VN"/>
        </w:rPr>
        <w:t>C</w:t>
      </w:r>
      <w:r>
        <w:rPr>
          <w:lang w:val="vi-VN"/>
        </w:rPr>
        <w:t xml:space="preserve"> 8</w:t>
      </w:r>
      <w:r>
        <w:rPr>
          <w:lang w:val="vi-VN"/>
        </w:rPr>
        <w:t>A</w:t>
      </w:r>
      <w:r>
        <w:rPr>
          <w:lang w:val="vi-VN"/>
        </w:rPr>
        <w:t xml:space="preserve"> 9</w:t>
      </w:r>
      <w:r>
        <w:rPr>
          <w:lang w:val="vi-VN"/>
        </w:rPr>
        <w:t>B</w:t>
      </w:r>
      <w:r>
        <w:rPr>
          <w:lang w:val="vi-VN"/>
        </w:rPr>
        <w:t xml:space="preserve"> 10.</w:t>
      </w:r>
      <w:r>
        <w:rPr>
          <w:lang w:val="vi-VN"/>
        </w:rPr>
        <w:t>C</w:t>
      </w:r>
      <w:r>
        <w:rPr>
          <w:lang w:val="vi-VN"/>
        </w:rPr>
        <w:t xml:space="preserve"> 11.</w:t>
      </w:r>
      <w:r>
        <w:rPr>
          <w:lang w:val="vi-VN"/>
        </w:rPr>
        <w:t>D</w:t>
      </w:r>
      <w:r>
        <w:rPr>
          <w:lang w:val="vi-VN"/>
        </w:rPr>
        <w:t xml:space="preserve"> 12.</w:t>
      </w:r>
      <w:r>
        <w:rPr>
          <w:lang w:val="vi-VN"/>
        </w:rPr>
        <w:t xml:space="preserve">D 13C 14A </w:t>
      </w:r>
      <w:r>
        <w:rPr>
          <w:lang w:val="vi-VN"/>
        </w:rPr>
        <w:t>15</w:t>
      </w:r>
      <w:r>
        <w:rPr>
          <w:lang w:val="vi-VN"/>
        </w:rPr>
        <w:t>B</w:t>
      </w:r>
    </w:p>
    <w:p w:rsidR="00953D39" w:rsidRDefault="00953D39" w:rsidP="00953D39">
      <w:pPr>
        <w:pStyle w:val="NoSpacing"/>
        <w:rPr>
          <w:lang w:val="vi-VN"/>
        </w:rPr>
      </w:pPr>
      <w:r>
        <w:rPr>
          <w:lang w:val="vi-VN"/>
        </w:rPr>
        <w:t>IV.</w:t>
      </w:r>
    </w:p>
    <w:p w:rsidR="00953D39" w:rsidRDefault="00953D39" w:rsidP="00953D39">
      <w:pPr>
        <w:pStyle w:val="NoSpacing"/>
        <w:rPr>
          <w:lang w:val="vi-VN"/>
        </w:rPr>
      </w:pPr>
      <w:r>
        <w:rPr>
          <w:lang w:val="vi-VN"/>
        </w:rPr>
        <w:t>16</w:t>
      </w:r>
      <w:r>
        <w:rPr>
          <w:lang w:val="vi-VN"/>
        </w:rPr>
        <w:t>alarm call</w:t>
      </w:r>
      <w:r>
        <w:rPr>
          <w:lang w:val="vi-VN"/>
        </w:rPr>
        <w:t xml:space="preserve"> 17.</w:t>
      </w:r>
      <w:r>
        <w:rPr>
          <w:lang w:val="vi-VN"/>
        </w:rPr>
        <w:t>check-in time</w:t>
      </w:r>
      <w:r>
        <w:rPr>
          <w:lang w:val="vi-VN"/>
        </w:rPr>
        <w:t xml:space="preserve"> 18</w:t>
      </w:r>
      <w:r>
        <w:rPr>
          <w:lang w:val="vi-VN"/>
        </w:rPr>
        <w:t>business district</w:t>
      </w:r>
      <w:r>
        <w:rPr>
          <w:lang w:val="vi-VN"/>
        </w:rPr>
        <w:t xml:space="preserve"> 19.</w:t>
      </w:r>
      <w:r>
        <w:rPr>
          <w:lang w:val="vi-VN"/>
        </w:rPr>
        <w:t>check- in luggage</w:t>
      </w:r>
      <w:r>
        <w:rPr>
          <w:lang w:val="vi-VN"/>
        </w:rPr>
        <w:t xml:space="preserve"> 20.</w:t>
      </w:r>
      <w:r>
        <w:rPr>
          <w:lang w:val="vi-VN"/>
        </w:rPr>
        <w:t>entertainment system</w:t>
      </w:r>
    </w:p>
    <w:p w:rsidR="00953D39" w:rsidRDefault="00953D39" w:rsidP="00953D39">
      <w:pPr>
        <w:pStyle w:val="NoSpacing"/>
        <w:rPr>
          <w:lang w:val="vi-VN"/>
        </w:rPr>
      </w:pPr>
      <w:r>
        <w:rPr>
          <w:lang w:val="vi-VN"/>
        </w:rPr>
        <w:t>V.</w:t>
      </w:r>
    </w:p>
    <w:p w:rsidR="00953D39" w:rsidRDefault="00953D39" w:rsidP="00953D39">
      <w:pPr>
        <w:pStyle w:val="NoSpacing"/>
        <w:rPr>
          <w:lang w:val="vi-VN"/>
        </w:rPr>
      </w:pPr>
      <w:r>
        <w:rPr>
          <w:lang w:val="vi-VN"/>
        </w:rPr>
        <w:t>21C</w:t>
      </w:r>
      <w:r>
        <w:rPr>
          <w:lang w:val="vi-VN"/>
        </w:rPr>
        <w:t xml:space="preserve"> 22</w:t>
      </w:r>
      <w:r>
        <w:rPr>
          <w:lang w:val="vi-VN"/>
        </w:rPr>
        <w:t>D</w:t>
      </w:r>
      <w:r>
        <w:rPr>
          <w:lang w:val="vi-VN"/>
        </w:rPr>
        <w:t xml:space="preserve"> 23</w:t>
      </w:r>
      <w:r>
        <w:rPr>
          <w:lang w:val="vi-VN"/>
        </w:rPr>
        <w:t>A</w:t>
      </w:r>
      <w:r>
        <w:rPr>
          <w:lang w:val="vi-VN"/>
        </w:rPr>
        <w:t xml:space="preserve"> 24</w:t>
      </w:r>
      <w:r>
        <w:rPr>
          <w:lang w:val="vi-VN"/>
        </w:rPr>
        <w:t>B</w:t>
      </w:r>
      <w:r>
        <w:rPr>
          <w:lang w:val="vi-VN"/>
        </w:rPr>
        <w:t xml:space="preserve"> 25A </w:t>
      </w:r>
    </w:p>
    <w:p w:rsidR="00953D39" w:rsidRDefault="00953D39" w:rsidP="00953D39">
      <w:pPr>
        <w:pStyle w:val="NoSpacing"/>
        <w:rPr>
          <w:lang w:val="vi-VN"/>
        </w:rPr>
      </w:pPr>
      <w:r>
        <w:rPr>
          <w:lang w:val="vi-VN"/>
        </w:rPr>
        <w:t>VI. 26.</w:t>
      </w:r>
      <w:r>
        <w:rPr>
          <w:lang w:val="vi-VN"/>
        </w:rPr>
        <w:t>A</w:t>
      </w:r>
      <w:r>
        <w:rPr>
          <w:lang w:val="vi-VN"/>
        </w:rPr>
        <w:t xml:space="preserve"> 27</w:t>
      </w:r>
      <w:r>
        <w:rPr>
          <w:lang w:val="vi-VN"/>
        </w:rPr>
        <w:t>B</w:t>
      </w:r>
      <w:r>
        <w:rPr>
          <w:lang w:val="vi-VN"/>
        </w:rPr>
        <w:t xml:space="preserve"> 28</w:t>
      </w:r>
      <w:r>
        <w:rPr>
          <w:lang w:val="vi-VN"/>
        </w:rPr>
        <w:t>D</w:t>
      </w:r>
      <w:r>
        <w:rPr>
          <w:lang w:val="vi-VN"/>
        </w:rPr>
        <w:t xml:space="preserve"> 29</w:t>
      </w:r>
      <w:r>
        <w:rPr>
          <w:lang w:val="vi-VN"/>
        </w:rPr>
        <w:t>C</w:t>
      </w:r>
      <w:r>
        <w:rPr>
          <w:lang w:val="vi-VN"/>
        </w:rPr>
        <w:t xml:space="preserve"> 30</w:t>
      </w:r>
      <w:r>
        <w:rPr>
          <w:lang w:val="vi-VN"/>
        </w:rPr>
        <w:t>A</w:t>
      </w:r>
      <w:r>
        <w:rPr>
          <w:lang w:val="vi-VN"/>
        </w:rPr>
        <w:t xml:space="preserve"> 31</w:t>
      </w:r>
      <w:r>
        <w:rPr>
          <w:lang w:val="vi-VN"/>
        </w:rPr>
        <w:t>B</w:t>
      </w:r>
      <w:r>
        <w:rPr>
          <w:lang w:val="vi-VN"/>
        </w:rPr>
        <w:t xml:space="preserve"> 32</w:t>
      </w:r>
      <w:r>
        <w:rPr>
          <w:lang w:val="vi-VN"/>
        </w:rPr>
        <w:t>C</w:t>
      </w:r>
      <w:r>
        <w:rPr>
          <w:lang w:val="vi-VN"/>
        </w:rPr>
        <w:t xml:space="preserve"> 33D 34</w:t>
      </w:r>
      <w:r>
        <w:rPr>
          <w:lang w:val="vi-VN"/>
        </w:rPr>
        <w:t>A</w:t>
      </w:r>
      <w:r>
        <w:rPr>
          <w:lang w:val="vi-VN"/>
        </w:rPr>
        <w:t xml:space="preserve"> 35</w:t>
      </w:r>
      <w:r>
        <w:rPr>
          <w:lang w:val="vi-VN"/>
        </w:rPr>
        <w:t>B</w:t>
      </w:r>
    </w:p>
    <w:p w:rsidR="00953D39" w:rsidRDefault="00953D39" w:rsidP="00953D39">
      <w:pPr>
        <w:pStyle w:val="NoSpacing"/>
        <w:rPr>
          <w:lang w:val="vi-VN"/>
        </w:rPr>
      </w:pPr>
      <w:r>
        <w:rPr>
          <w:lang w:val="vi-VN"/>
        </w:rPr>
        <w:t>VII.36</w:t>
      </w:r>
      <w:r>
        <w:rPr>
          <w:lang w:val="vi-VN"/>
        </w:rPr>
        <w:t>C</w:t>
      </w:r>
      <w:r>
        <w:rPr>
          <w:lang w:val="vi-VN"/>
        </w:rPr>
        <w:t xml:space="preserve"> 37</w:t>
      </w:r>
      <w:r>
        <w:rPr>
          <w:lang w:val="vi-VN"/>
        </w:rPr>
        <w:t>B</w:t>
      </w:r>
      <w:r>
        <w:rPr>
          <w:lang w:val="vi-VN"/>
        </w:rPr>
        <w:t xml:space="preserve"> 38A 39</w:t>
      </w:r>
      <w:r>
        <w:rPr>
          <w:lang w:val="vi-VN"/>
        </w:rPr>
        <w:t>D</w:t>
      </w:r>
      <w:r>
        <w:rPr>
          <w:lang w:val="vi-VN"/>
        </w:rPr>
        <w:t xml:space="preserve"> 40</w:t>
      </w:r>
      <w:r>
        <w:rPr>
          <w:lang w:val="vi-VN"/>
        </w:rPr>
        <w:t>C</w:t>
      </w:r>
      <w:r>
        <w:rPr>
          <w:lang w:val="vi-VN"/>
        </w:rPr>
        <w:t xml:space="preserve"> </w:t>
      </w:r>
    </w:p>
    <w:p w:rsidR="00953D39" w:rsidRDefault="00953D39" w:rsidP="00953D39">
      <w:pPr>
        <w:pStyle w:val="NoSpacing"/>
        <w:rPr>
          <w:lang w:val="vi-VN"/>
        </w:rPr>
      </w:pPr>
      <w:r>
        <w:rPr>
          <w:lang w:val="vi-VN"/>
        </w:rPr>
        <w:t>VIII.41.</w:t>
      </w:r>
      <w:r>
        <w:rPr>
          <w:lang w:val="vi-VN"/>
        </w:rPr>
        <w:t>C</w:t>
      </w:r>
      <w:r>
        <w:rPr>
          <w:lang w:val="vi-VN"/>
        </w:rPr>
        <w:t xml:space="preserve"> 42.</w:t>
      </w:r>
      <w:r>
        <w:rPr>
          <w:lang w:val="vi-VN"/>
        </w:rPr>
        <w:t>G</w:t>
      </w:r>
      <w:r>
        <w:rPr>
          <w:lang w:val="vi-VN"/>
        </w:rPr>
        <w:t xml:space="preserve"> 43.</w:t>
      </w:r>
      <w:r>
        <w:rPr>
          <w:lang w:val="vi-VN"/>
        </w:rPr>
        <w:t>A</w:t>
      </w:r>
      <w:r>
        <w:rPr>
          <w:lang w:val="vi-VN"/>
        </w:rPr>
        <w:t xml:space="preserve"> 44</w:t>
      </w:r>
      <w:r>
        <w:rPr>
          <w:lang w:val="vi-VN"/>
        </w:rPr>
        <w:t>E</w:t>
      </w:r>
      <w:r>
        <w:rPr>
          <w:lang w:val="vi-VN"/>
        </w:rPr>
        <w:t xml:space="preserve"> 45.</w:t>
      </w:r>
      <w:r>
        <w:rPr>
          <w:lang w:val="vi-VN"/>
        </w:rPr>
        <w:t>F</w:t>
      </w:r>
    </w:p>
    <w:p w:rsidR="00953D39" w:rsidRDefault="00953D39" w:rsidP="00953D39">
      <w:pPr>
        <w:pStyle w:val="NoSpacing"/>
        <w:rPr>
          <w:lang w:val="vi-VN"/>
        </w:rPr>
      </w:pPr>
      <w:r>
        <w:rPr>
          <w:lang w:val="vi-VN"/>
        </w:rPr>
        <w:t>IX.</w:t>
      </w:r>
    </w:p>
    <w:p w:rsidR="00A32529" w:rsidRPr="00F448EA" w:rsidRDefault="00A32529" w:rsidP="00A32529">
      <w:pPr>
        <w:tabs>
          <w:tab w:val="left" w:pos="-360"/>
          <w:tab w:val="left" w:leader="underscore" w:pos="10080"/>
        </w:tabs>
        <w:spacing w:after="40" w:line="240" w:lineRule="auto"/>
        <w:ind w:left="-360" w:right="-720" w:hanging="360"/>
        <w:rPr>
          <w:bCs/>
          <w:color w:val="000000"/>
          <w:sz w:val="24"/>
          <w:szCs w:val="24"/>
        </w:rPr>
      </w:pPr>
      <w:r w:rsidRPr="00F448EA">
        <w:rPr>
          <w:sz w:val="24"/>
          <w:szCs w:val="24"/>
        </w:rPr>
        <w:t>46.</w:t>
      </w:r>
      <w:r w:rsidRPr="00F448EA">
        <w:rPr>
          <w:sz w:val="24"/>
          <w:szCs w:val="24"/>
        </w:rPr>
        <w:tab/>
      </w:r>
      <w:r w:rsidRPr="00F448EA">
        <w:rPr>
          <w:bCs/>
          <w:color w:val="000000"/>
          <w:sz w:val="24"/>
          <w:szCs w:val="24"/>
        </w:rPr>
        <w:t>Tourism development</w:t>
      </w:r>
      <w:r w:rsidR="004536ED">
        <w:rPr>
          <w:bCs/>
          <w:color w:val="000000"/>
          <w:sz w:val="24"/>
          <w:szCs w:val="24"/>
          <w:lang w:val="vi-VN"/>
        </w:rPr>
        <w:t xml:space="preserve"> may</w:t>
      </w:r>
      <w:r w:rsidRPr="00F448EA">
        <w:rPr>
          <w:bCs/>
          <w:color w:val="000000"/>
          <w:sz w:val="24"/>
          <w:szCs w:val="24"/>
        </w:rPr>
        <w:t xml:space="preserve"> l</w:t>
      </w:r>
      <w:r w:rsidRPr="00F448EA">
        <w:rPr>
          <w:b/>
          <w:bCs/>
          <w:color w:val="000000"/>
          <w:sz w:val="24"/>
          <w:szCs w:val="24"/>
        </w:rPr>
        <w:t>e</w:t>
      </w:r>
      <w:r w:rsidRPr="00F448EA">
        <w:rPr>
          <w:bCs/>
          <w:color w:val="000000"/>
          <w:sz w:val="24"/>
          <w:szCs w:val="24"/>
        </w:rPr>
        <w:t>ad</w:t>
      </w:r>
      <w:r w:rsidR="004536ED">
        <w:rPr>
          <w:bCs/>
          <w:color w:val="000000"/>
          <w:sz w:val="24"/>
          <w:szCs w:val="24"/>
          <w:lang w:val="vi-VN"/>
        </w:rPr>
        <w:t xml:space="preserve"> to</w:t>
      </w:r>
      <w:r w:rsidRPr="00F448EA">
        <w:rPr>
          <w:bCs/>
          <w:color w:val="000000"/>
          <w:sz w:val="24"/>
          <w:szCs w:val="24"/>
        </w:rPr>
        <w:t xml:space="preserve"> soil erosion</w:t>
      </w:r>
      <w:r w:rsidR="004536ED">
        <w:rPr>
          <w:bCs/>
          <w:color w:val="000000"/>
          <w:sz w:val="24"/>
          <w:szCs w:val="24"/>
          <w:lang w:val="vi-VN"/>
        </w:rPr>
        <w:t>,</w:t>
      </w:r>
      <w:r w:rsidRPr="00F448EA">
        <w:rPr>
          <w:bCs/>
          <w:color w:val="000000"/>
          <w:sz w:val="24"/>
          <w:szCs w:val="24"/>
        </w:rPr>
        <w:t xml:space="preserve"> pollution</w:t>
      </w:r>
      <w:r w:rsidR="004536ED">
        <w:rPr>
          <w:bCs/>
          <w:color w:val="000000"/>
          <w:sz w:val="24"/>
          <w:szCs w:val="24"/>
          <w:lang w:val="vi-VN"/>
        </w:rPr>
        <w:t xml:space="preserve"> and</w:t>
      </w:r>
      <w:r w:rsidRPr="00F448EA">
        <w:rPr>
          <w:bCs/>
          <w:color w:val="000000"/>
          <w:sz w:val="24"/>
          <w:szCs w:val="24"/>
        </w:rPr>
        <w:t xml:space="preserve"> waste.</w:t>
      </w:r>
    </w:p>
    <w:p w:rsidR="00A32529" w:rsidRPr="00F448EA" w:rsidRDefault="00A32529" w:rsidP="00A32529">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ab/>
      </w:r>
    </w:p>
    <w:p w:rsidR="00A32529" w:rsidRPr="00F448EA" w:rsidRDefault="00A32529" w:rsidP="00A32529">
      <w:pPr>
        <w:tabs>
          <w:tab w:val="left" w:pos="-360"/>
          <w:tab w:val="left" w:leader="underscore" w:pos="10080"/>
        </w:tabs>
        <w:spacing w:after="40" w:line="240" w:lineRule="auto"/>
        <w:ind w:left="-360" w:right="-720" w:hanging="360"/>
        <w:rPr>
          <w:b/>
          <w:sz w:val="24"/>
          <w:szCs w:val="24"/>
        </w:rPr>
      </w:pPr>
      <w:r w:rsidRPr="00F448EA">
        <w:rPr>
          <w:bCs/>
          <w:color w:val="000000"/>
          <w:sz w:val="24"/>
          <w:szCs w:val="24"/>
        </w:rPr>
        <w:tab/>
      </w:r>
    </w:p>
    <w:p w:rsidR="00A32529" w:rsidRPr="00F448EA" w:rsidRDefault="00A32529" w:rsidP="00A32529">
      <w:pPr>
        <w:tabs>
          <w:tab w:val="left" w:pos="-360"/>
          <w:tab w:val="left" w:leader="underscore" w:pos="10080"/>
        </w:tabs>
        <w:spacing w:after="40" w:line="240" w:lineRule="auto"/>
        <w:ind w:left="-360" w:right="-720" w:hanging="360"/>
        <w:rPr>
          <w:bCs/>
          <w:color w:val="000000"/>
          <w:sz w:val="24"/>
          <w:szCs w:val="24"/>
        </w:rPr>
      </w:pPr>
      <w:r w:rsidRPr="00F448EA">
        <w:rPr>
          <w:sz w:val="24"/>
          <w:szCs w:val="24"/>
        </w:rPr>
        <w:t>47.</w:t>
      </w:r>
      <w:r w:rsidRPr="00F448EA">
        <w:rPr>
          <w:b/>
          <w:sz w:val="24"/>
          <w:szCs w:val="24"/>
        </w:rPr>
        <w:tab/>
      </w:r>
      <w:r w:rsidRPr="00F448EA">
        <w:rPr>
          <w:bCs/>
          <w:color w:val="000000"/>
          <w:sz w:val="24"/>
          <w:szCs w:val="24"/>
        </w:rPr>
        <w:t>Tourism contribute</w:t>
      </w:r>
      <w:r w:rsidR="004536ED">
        <w:rPr>
          <w:bCs/>
          <w:color w:val="000000"/>
          <w:sz w:val="24"/>
          <w:szCs w:val="24"/>
          <w:lang w:val="vi-VN"/>
        </w:rPr>
        <w:t>s to an</w:t>
      </w:r>
      <w:r w:rsidRPr="00F448EA">
        <w:rPr>
          <w:bCs/>
          <w:color w:val="000000"/>
          <w:sz w:val="24"/>
          <w:szCs w:val="24"/>
        </w:rPr>
        <w:t xml:space="preserve"> increasing carbon footprint</w:t>
      </w:r>
      <w:r w:rsidR="004536ED">
        <w:rPr>
          <w:bCs/>
          <w:color w:val="000000"/>
          <w:sz w:val="24"/>
          <w:szCs w:val="24"/>
          <w:lang w:val="vi-VN"/>
        </w:rPr>
        <w:t>and the</w:t>
      </w:r>
      <w:r w:rsidRPr="00F448EA">
        <w:rPr>
          <w:bCs/>
          <w:color w:val="000000"/>
          <w:sz w:val="24"/>
          <w:szCs w:val="24"/>
        </w:rPr>
        <w:t xml:space="preserve"> stress</w:t>
      </w:r>
      <w:r w:rsidR="004536ED">
        <w:rPr>
          <w:bCs/>
          <w:color w:val="000000"/>
          <w:sz w:val="24"/>
          <w:szCs w:val="24"/>
          <w:lang w:val="vi-VN"/>
        </w:rPr>
        <w:t xml:space="preserve"> on the</w:t>
      </w:r>
      <w:r w:rsidRPr="00F448EA">
        <w:rPr>
          <w:bCs/>
          <w:color w:val="000000"/>
          <w:sz w:val="24"/>
          <w:szCs w:val="24"/>
        </w:rPr>
        <w:t xml:space="preserve"> ecosystems.</w:t>
      </w:r>
    </w:p>
    <w:p w:rsidR="00A32529" w:rsidRPr="00F448EA" w:rsidRDefault="00A32529" w:rsidP="00A32529">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ab/>
      </w:r>
    </w:p>
    <w:p w:rsidR="00A32529" w:rsidRPr="00F448EA" w:rsidRDefault="00A32529" w:rsidP="00A32529">
      <w:pPr>
        <w:tabs>
          <w:tab w:val="left" w:pos="-360"/>
          <w:tab w:val="left" w:leader="underscore" w:pos="10080"/>
        </w:tabs>
        <w:spacing w:after="40" w:line="240" w:lineRule="auto"/>
        <w:ind w:left="-360" w:right="-720" w:hanging="360"/>
        <w:rPr>
          <w:b/>
          <w:sz w:val="24"/>
          <w:szCs w:val="24"/>
        </w:rPr>
      </w:pPr>
      <w:r w:rsidRPr="00F448EA">
        <w:rPr>
          <w:bCs/>
          <w:color w:val="000000"/>
          <w:sz w:val="24"/>
          <w:szCs w:val="24"/>
        </w:rPr>
        <w:tab/>
      </w:r>
    </w:p>
    <w:p w:rsidR="00A32529" w:rsidRPr="00F448EA" w:rsidRDefault="00A32529" w:rsidP="00A32529">
      <w:pPr>
        <w:tabs>
          <w:tab w:val="left" w:pos="-360"/>
          <w:tab w:val="left" w:leader="underscore" w:pos="10080"/>
        </w:tabs>
        <w:spacing w:after="40" w:line="240" w:lineRule="auto"/>
        <w:ind w:left="-360" w:right="-720" w:hanging="360"/>
        <w:rPr>
          <w:bCs/>
          <w:color w:val="000000"/>
          <w:sz w:val="24"/>
          <w:szCs w:val="24"/>
        </w:rPr>
      </w:pPr>
      <w:r w:rsidRPr="00F448EA">
        <w:rPr>
          <w:sz w:val="24"/>
          <w:szCs w:val="24"/>
        </w:rPr>
        <w:t>48.</w:t>
      </w:r>
      <w:r w:rsidRPr="00F448EA">
        <w:rPr>
          <w:sz w:val="24"/>
          <w:szCs w:val="24"/>
        </w:rPr>
        <w:tab/>
      </w:r>
      <w:r w:rsidRPr="00F448EA">
        <w:rPr>
          <w:bCs/>
          <w:color w:val="000000"/>
          <w:sz w:val="24"/>
          <w:szCs w:val="24"/>
        </w:rPr>
        <w:t>The infrastructure</w:t>
      </w:r>
      <w:r w:rsidR="004536ED">
        <w:rPr>
          <w:bCs/>
          <w:color w:val="000000"/>
          <w:sz w:val="24"/>
          <w:szCs w:val="24"/>
          <w:lang w:val="vi-VN"/>
        </w:rPr>
        <w:t xml:space="preserve"> in a</w:t>
      </w:r>
      <w:r w:rsidRPr="00F448EA">
        <w:rPr>
          <w:bCs/>
          <w:color w:val="000000"/>
          <w:sz w:val="24"/>
          <w:szCs w:val="24"/>
        </w:rPr>
        <w:t xml:space="preserve"> tourist spot</w:t>
      </w:r>
      <w:r w:rsidR="004536ED">
        <w:rPr>
          <w:bCs/>
          <w:color w:val="000000"/>
          <w:sz w:val="24"/>
          <w:szCs w:val="24"/>
          <w:lang w:val="vi-VN"/>
        </w:rPr>
        <w:t>can</w:t>
      </w:r>
      <w:r w:rsidRPr="00F448EA">
        <w:rPr>
          <w:bCs/>
          <w:color w:val="000000"/>
          <w:sz w:val="24"/>
          <w:szCs w:val="24"/>
        </w:rPr>
        <w:t xml:space="preserve"> not satisfy great demand during</w:t>
      </w:r>
      <w:r w:rsidR="004536ED">
        <w:rPr>
          <w:bCs/>
          <w:color w:val="000000"/>
          <w:sz w:val="24"/>
          <w:szCs w:val="24"/>
          <w:lang w:val="vi-VN"/>
        </w:rPr>
        <w:t xml:space="preserve"> the</w:t>
      </w:r>
      <w:r w:rsidRPr="00F448EA">
        <w:rPr>
          <w:bCs/>
          <w:color w:val="000000"/>
          <w:sz w:val="24"/>
          <w:szCs w:val="24"/>
        </w:rPr>
        <w:t xml:space="preserve"> peak season.</w:t>
      </w:r>
    </w:p>
    <w:p w:rsidR="00A32529" w:rsidRPr="00F448EA" w:rsidRDefault="00A32529" w:rsidP="00A32529">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ab/>
      </w:r>
    </w:p>
    <w:p w:rsidR="00A32529" w:rsidRPr="00F448EA" w:rsidRDefault="00A32529" w:rsidP="00A32529">
      <w:pPr>
        <w:tabs>
          <w:tab w:val="left" w:pos="-360"/>
          <w:tab w:val="left" w:leader="underscore" w:pos="10080"/>
        </w:tabs>
        <w:spacing w:after="40" w:line="240" w:lineRule="auto"/>
        <w:ind w:left="-360" w:right="-720" w:hanging="360"/>
        <w:rPr>
          <w:b/>
          <w:sz w:val="24"/>
          <w:szCs w:val="24"/>
        </w:rPr>
      </w:pPr>
      <w:r w:rsidRPr="00F448EA">
        <w:rPr>
          <w:bCs/>
          <w:color w:val="000000"/>
          <w:sz w:val="24"/>
          <w:szCs w:val="24"/>
        </w:rPr>
        <w:tab/>
      </w:r>
    </w:p>
    <w:p w:rsidR="00A32529" w:rsidRPr="00F448EA" w:rsidRDefault="00A32529" w:rsidP="00A32529">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49.</w:t>
      </w:r>
      <w:r w:rsidRPr="00F448EA">
        <w:rPr>
          <w:bCs/>
          <w:color w:val="000000"/>
          <w:sz w:val="24"/>
          <w:szCs w:val="24"/>
        </w:rPr>
        <w:tab/>
        <w:t>Tourists</w:t>
      </w:r>
      <w:r w:rsidR="004536ED">
        <w:rPr>
          <w:bCs/>
          <w:color w:val="000000"/>
          <w:sz w:val="24"/>
          <w:szCs w:val="24"/>
          <w:lang w:val="vi-VN"/>
        </w:rPr>
        <w:t xml:space="preserve"> may</w:t>
      </w:r>
      <w:r w:rsidRPr="00F448EA">
        <w:rPr>
          <w:bCs/>
          <w:color w:val="000000"/>
          <w:sz w:val="24"/>
          <w:szCs w:val="24"/>
        </w:rPr>
        <w:t xml:space="preserve"> cause</w:t>
      </w:r>
      <w:r w:rsidR="004536ED">
        <w:rPr>
          <w:bCs/>
          <w:color w:val="000000"/>
          <w:sz w:val="24"/>
          <w:szCs w:val="24"/>
          <w:lang w:val="vi-VN"/>
        </w:rPr>
        <w:t>a</w:t>
      </w:r>
      <w:r w:rsidRPr="00F448EA">
        <w:rPr>
          <w:bCs/>
          <w:color w:val="000000"/>
          <w:sz w:val="24"/>
          <w:szCs w:val="24"/>
        </w:rPr>
        <w:t xml:space="preserve"> significant effect</w:t>
      </w:r>
      <w:r w:rsidR="004536ED">
        <w:rPr>
          <w:bCs/>
          <w:color w:val="000000"/>
          <w:sz w:val="24"/>
          <w:szCs w:val="24"/>
          <w:lang w:val="vi-VN"/>
        </w:rPr>
        <w:t>on the</w:t>
      </w:r>
      <w:r w:rsidRPr="00F448EA">
        <w:rPr>
          <w:bCs/>
          <w:color w:val="000000"/>
          <w:sz w:val="24"/>
          <w:szCs w:val="24"/>
        </w:rPr>
        <w:t xml:space="preserve"> local habitats</w:t>
      </w:r>
      <w:r w:rsidR="004536ED">
        <w:rPr>
          <w:bCs/>
          <w:color w:val="000000"/>
          <w:sz w:val="24"/>
          <w:szCs w:val="24"/>
          <w:lang w:val="vi-VN"/>
        </w:rPr>
        <w:t>,</w:t>
      </w:r>
      <w:r w:rsidRPr="00F448EA">
        <w:rPr>
          <w:bCs/>
          <w:color w:val="000000"/>
          <w:sz w:val="24"/>
          <w:szCs w:val="24"/>
        </w:rPr>
        <w:t xml:space="preserve"> especially</w:t>
      </w:r>
      <w:r w:rsidR="004536ED">
        <w:rPr>
          <w:bCs/>
          <w:color w:val="000000"/>
          <w:sz w:val="24"/>
          <w:szCs w:val="24"/>
          <w:lang w:val="vi-VN"/>
        </w:rPr>
        <w:t>in the</w:t>
      </w:r>
      <w:r w:rsidRPr="00F448EA">
        <w:rPr>
          <w:bCs/>
          <w:color w:val="000000"/>
          <w:sz w:val="24"/>
          <w:szCs w:val="24"/>
        </w:rPr>
        <w:t xml:space="preserve"> country.</w:t>
      </w:r>
    </w:p>
    <w:p w:rsidR="00A32529" w:rsidRPr="00F448EA" w:rsidRDefault="00A32529" w:rsidP="00A32529">
      <w:pPr>
        <w:tabs>
          <w:tab w:val="left" w:pos="-360"/>
          <w:tab w:val="left" w:leader="underscore" w:pos="10080"/>
        </w:tabs>
        <w:spacing w:after="40" w:line="240" w:lineRule="auto"/>
        <w:ind w:left="-360" w:right="-720" w:hanging="360"/>
        <w:rPr>
          <w:bCs/>
          <w:color w:val="000000"/>
          <w:sz w:val="24"/>
          <w:szCs w:val="24"/>
        </w:rPr>
      </w:pPr>
      <w:r w:rsidRPr="00F448EA">
        <w:rPr>
          <w:bCs/>
          <w:color w:val="000000"/>
          <w:sz w:val="24"/>
          <w:szCs w:val="24"/>
        </w:rPr>
        <w:tab/>
      </w:r>
    </w:p>
    <w:p w:rsidR="00A32529" w:rsidRPr="00F448EA" w:rsidRDefault="00A32529" w:rsidP="00A32529">
      <w:pPr>
        <w:tabs>
          <w:tab w:val="left" w:pos="-360"/>
          <w:tab w:val="left" w:leader="underscore" w:pos="10080"/>
        </w:tabs>
        <w:spacing w:after="40" w:line="240" w:lineRule="auto"/>
        <w:ind w:left="-360" w:right="-720" w:hanging="360"/>
        <w:rPr>
          <w:b/>
          <w:sz w:val="24"/>
          <w:szCs w:val="24"/>
        </w:rPr>
      </w:pPr>
      <w:r w:rsidRPr="00F448EA">
        <w:rPr>
          <w:bCs/>
          <w:color w:val="000000"/>
          <w:sz w:val="24"/>
          <w:szCs w:val="24"/>
        </w:rPr>
        <w:tab/>
      </w:r>
    </w:p>
    <w:p w:rsidR="00A32529" w:rsidRPr="00F448EA" w:rsidRDefault="00A32529" w:rsidP="00A32529">
      <w:pPr>
        <w:tabs>
          <w:tab w:val="left" w:pos="-360"/>
          <w:tab w:val="left" w:leader="underscore" w:pos="10080"/>
        </w:tabs>
        <w:spacing w:after="40" w:line="240" w:lineRule="auto"/>
        <w:ind w:left="-360" w:right="-720" w:hanging="360"/>
        <w:rPr>
          <w:bCs/>
          <w:color w:val="000000"/>
          <w:sz w:val="24"/>
          <w:szCs w:val="24"/>
        </w:rPr>
      </w:pPr>
      <w:r w:rsidRPr="00F448EA">
        <w:rPr>
          <w:sz w:val="24"/>
          <w:szCs w:val="24"/>
        </w:rPr>
        <w:t>50.</w:t>
      </w:r>
      <w:r w:rsidRPr="00F448EA">
        <w:rPr>
          <w:sz w:val="24"/>
          <w:szCs w:val="24"/>
        </w:rPr>
        <w:tab/>
      </w:r>
      <w:r w:rsidRPr="00F448EA">
        <w:rPr>
          <w:bCs/>
          <w:color w:val="000000"/>
          <w:sz w:val="24"/>
          <w:szCs w:val="24"/>
        </w:rPr>
        <w:t>Tourists</w:t>
      </w:r>
      <w:r w:rsidR="004536ED">
        <w:rPr>
          <w:bCs/>
          <w:color w:val="000000"/>
          <w:sz w:val="24"/>
          <w:szCs w:val="24"/>
          <w:lang w:val="vi-VN"/>
        </w:rPr>
        <w:t xml:space="preserve"> should</w:t>
      </w:r>
      <w:r w:rsidRPr="00F448EA">
        <w:rPr>
          <w:bCs/>
          <w:color w:val="000000"/>
          <w:sz w:val="24"/>
          <w:szCs w:val="24"/>
        </w:rPr>
        <w:t xml:space="preserve"> be aware</w:t>
      </w:r>
      <w:r w:rsidR="004536ED">
        <w:rPr>
          <w:bCs/>
          <w:color w:val="000000"/>
          <w:sz w:val="24"/>
          <w:szCs w:val="24"/>
          <w:lang w:val="vi-VN"/>
        </w:rPr>
        <w:t xml:space="preserve"> of</w:t>
      </w:r>
      <w:r w:rsidRPr="00F448EA">
        <w:rPr>
          <w:bCs/>
          <w:color w:val="000000"/>
          <w:sz w:val="24"/>
          <w:szCs w:val="24"/>
        </w:rPr>
        <w:t xml:space="preserve"> damage</w:t>
      </w:r>
      <w:r w:rsidR="004536ED">
        <w:rPr>
          <w:bCs/>
          <w:color w:val="000000"/>
          <w:sz w:val="24"/>
          <w:szCs w:val="24"/>
          <w:lang w:val="vi-VN"/>
        </w:rPr>
        <w:t xml:space="preserve"> which</w:t>
      </w:r>
      <w:r w:rsidR="004536ED">
        <w:rPr>
          <w:bCs/>
          <w:color w:val="000000"/>
          <w:sz w:val="24"/>
          <w:szCs w:val="24"/>
        </w:rPr>
        <w:t xml:space="preserve"> they</w:t>
      </w:r>
      <w:r w:rsidRPr="00F448EA">
        <w:rPr>
          <w:bCs/>
          <w:color w:val="000000"/>
          <w:sz w:val="24"/>
          <w:szCs w:val="24"/>
        </w:rPr>
        <w:t xml:space="preserve"> cause</w:t>
      </w:r>
      <w:r w:rsidR="004536ED">
        <w:rPr>
          <w:bCs/>
          <w:color w:val="000000"/>
          <w:sz w:val="24"/>
          <w:szCs w:val="24"/>
          <w:lang w:val="vi-VN"/>
        </w:rPr>
        <w:t xml:space="preserve">,and the </w:t>
      </w:r>
      <w:r w:rsidRPr="00F448EA">
        <w:rPr>
          <w:bCs/>
          <w:color w:val="000000"/>
          <w:sz w:val="24"/>
          <w:szCs w:val="24"/>
        </w:rPr>
        <w:t xml:space="preserve"> tourism authorities</w:t>
      </w:r>
      <w:r w:rsidR="004536ED">
        <w:rPr>
          <w:bCs/>
          <w:color w:val="000000"/>
          <w:sz w:val="24"/>
          <w:szCs w:val="24"/>
          <w:lang w:val="vi-VN"/>
        </w:rPr>
        <w:t xml:space="preserve">have to </w:t>
      </w:r>
      <w:r w:rsidR="004536ED">
        <w:rPr>
          <w:bCs/>
          <w:color w:val="000000"/>
          <w:sz w:val="24"/>
          <w:szCs w:val="24"/>
        </w:rPr>
        <w:t xml:space="preserve"> take measures</w:t>
      </w:r>
      <w:r w:rsidR="004536ED">
        <w:rPr>
          <w:bCs/>
          <w:color w:val="000000"/>
          <w:sz w:val="24"/>
          <w:szCs w:val="24"/>
          <w:lang w:val="vi-VN"/>
        </w:rPr>
        <w:t>to</w:t>
      </w:r>
      <w:r w:rsidRPr="00F448EA">
        <w:rPr>
          <w:bCs/>
          <w:color w:val="000000"/>
          <w:sz w:val="24"/>
          <w:szCs w:val="24"/>
        </w:rPr>
        <w:t xml:space="preserve"> solve</w:t>
      </w:r>
      <w:r w:rsidR="004536ED">
        <w:rPr>
          <w:bCs/>
          <w:color w:val="000000"/>
          <w:sz w:val="24"/>
          <w:szCs w:val="24"/>
          <w:lang w:val="vi-VN"/>
        </w:rPr>
        <w:t>the</w:t>
      </w:r>
      <w:bookmarkStart w:id="2" w:name="_GoBack"/>
      <w:bookmarkEnd w:id="2"/>
      <w:r w:rsidRPr="00F448EA">
        <w:rPr>
          <w:bCs/>
          <w:color w:val="000000"/>
          <w:sz w:val="24"/>
          <w:szCs w:val="24"/>
        </w:rPr>
        <w:t xml:space="preserve"> problems.</w:t>
      </w:r>
    </w:p>
    <w:p w:rsidR="003619FA" w:rsidRPr="00F448EA" w:rsidRDefault="003619FA" w:rsidP="00953D39">
      <w:pPr>
        <w:spacing w:after="0" w:line="240" w:lineRule="auto"/>
        <w:jc w:val="both"/>
        <w:rPr>
          <w:color w:val="000000"/>
          <w:sz w:val="24"/>
          <w:szCs w:val="24"/>
        </w:rPr>
      </w:pPr>
      <w:r w:rsidRPr="00F448EA">
        <w:rPr>
          <w:color w:val="000000"/>
          <w:sz w:val="24"/>
          <w:szCs w:val="24"/>
        </w:rPr>
        <w:br w:type="page"/>
      </w:r>
    </w:p>
    <w:p w:rsidR="003A282B" w:rsidRDefault="003A282B"/>
    <w:sectPr w:rsidR="003A2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stote">
    <w:altName w:val="Courier New"/>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9"/>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9"/>
      <w:numFmt w:val="decimal"/>
      <w:lvlText w:val="%1."/>
      <w:lvlJc w:val="left"/>
      <w:rPr>
        <w:rFonts w:cs="Times New Roman"/>
        <w:b w:val="0"/>
        <w:bCs w:val="0"/>
        <w:i w:val="0"/>
        <w:iCs w:val="0"/>
        <w:smallCaps w:val="0"/>
        <w:strike w:val="0"/>
        <w:color w:val="000000"/>
        <w:spacing w:val="0"/>
        <w:w w:val="100"/>
        <w:position w:val="0"/>
        <w:sz w:val="18"/>
        <w:szCs w:val="18"/>
        <w:u w:val="none"/>
      </w:rPr>
    </w:lvl>
    <w:lvl w:ilvl="2">
      <w:start w:val="9"/>
      <w:numFmt w:val="decimal"/>
      <w:lvlText w:val="%1."/>
      <w:lvlJc w:val="left"/>
      <w:rPr>
        <w:rFonts w:cs="Times New Roman"/>
        <w:b w:val="0"/>
        <w:bCs w:val="0"/>
        <w:i w:val="0"/>
        <w:iCs w:val="0"/>
        <w:smallCaps w:val="0"/>
        <w:strike w:val="0"/>
        <w:color w:val="000000"/>
        <w:spacing w:val="0"/>
        <w:w w:val="100"/>
        <w:position w:val="0"/>
        <w:sz w:val="18"/>
        <w:szCs w:val="18"/>
        <w:u w:val="none"/>
      </w:rPr>
    </w:lvl>
    <w:lvl w:ilvl="3">
      <w:start w:val="9"/>
      <w:numFmt w:val="decimal"/>
      <w:lvlText w:val="%1."/>
      <w:lvlJc w:val="left"/>
      <w:rPr>
        <w:rFonts w:cs="Times New Roman"/>
        <w:b w:val="0"/>
        <w:bCs w:val="0"/>
        <w:i w:val="0"/>
        <w:iCs w:val="0"/>
        <w:smallCaps w:val="0"/>
        <w:strike w:val="0"/>
        <w:color w:val="000000"/>
        <w:spacing w:val="0"/>
        <w:w w:val="100"/>
        <w:position w:val="0"/>
        <w:sz w:val="18"/>
        <w:szCs w:val="18"/>
        <w:u w:val="none"/>
      </w:rPr>
    </w:lvl>
    <w:lvl w:ilvl="4">
      <w:start w:val="9"/>
      <w:numFmt w:val="decimal"/>
      <w:lvlText w:val="%1."/>
      <w:lvlJc w:val="left"/>
      <w:rPr>
        <w:rFonts w:cs="Times New Roman"/>
        <w:b w:val="0"/>
        <w:bCs w:val="0"/>
        <w:i w:val="0"/>
        <w:iCs w:val="0"/>
        <w:smallCaps w:val="0"/>
        <w:strike w:val="0"/>
        <w:color w:val="000000"/>
        <w:spacing w:val="0"/>
        <w:w w:val="100"/>
        <w:position w:val="0"/>
        <w:sz w:val="18"/>
        <w:szCs w:val="18"/>
        <w:u w:val="none"/>
      </w:rPr>
    </w:lvl>
    <w:lvl w:ilvl="5">
      <w:start w:val="9"/>
      <w:numFmt w:val="decimal"/>
      <w:lvlText w:val="%1."/>
      <w:lvlJc w:val="left"/>
      <w:rPr>
        <w:rFonts w:cs="Times New Roman"/>
        <w:b w:val="0"/>
        <w:bCs w:val="0"/>
        <w:i w:val="0"/>
        <w:iCs w:val="0"/>
        <w:smallCaps w:val="0"/>
        <w:strike w:val="0"/>
        <w:color w:val="000000"/>
        <w:spacing w:val="0"/>
        <w:w w:val="100"/>
        <w:position w:val="0"/>
        <w:sz w:val="18"/>
        <w:szCs w:val="18"/>
        <w:u w:val="none"/>
      </w:rPr>
    </w:lvl>
    <w:lvl w:ilvl="6">
      <w:start w:val="9"/>
      <w:numFmt w:val="decimal"/>
      <w:lvlText w:val="%1."/>
      <w:lvlJc w:val="left"/>
      <w:rPr>
        <w:rFonts w:cs="Times New Roman"/>
        <w:b w:val="0"/>
        <w:bCs w:val="0"/>
        <w:i w:val="0"/>
        <w:iCs w:val="0"/>
        <w:smallCaps w:val="0"/>
        <w:strike w:val="0"/>
        <w:color w:val="000000"/>
        <w:spacing w:val="0"/>
        <w:w w:val="100"/>
        <w:position w:val="0"/>
        <w:sz w:val="18"/>
        <w:szCs w:val="18"/>
        <w:u w:val="none"/>
      </w:rPr>
    </w:lvl>
    <w:lvl w:ilvl="7">
      <w:start w:val="9"/>
      <w:numFmt w:val="decimal"/>
      <w:lvlText w:val="%1."/>
      <w:lvlJc w:val="left"/>
      <w:rPr>
        <w:rFonts w:cs="Times New Roman"/>
        <w:b w:val="0"/>
        <w:bCs w:val="0"/>
        <w:i w:val="0"/>
        <w:iCs w:val="0"/>
        <w:smallCaps w:val="0"/>
        <w:strike w:val="0"/>
        <w:color w:val="000000"/>
        <w:spacing w:val="0"/>
        <w:w w:val="100"/>
        <w:position w:val="0"/>
        <w:sz w:val="18"/>
        <w:szCs w:val="18"/>
        <w:u w:val="none"/>
      </w:rPr>
    </w:lvl>
    <w:lvl w:ilvl="8">
      <w:start w:val="9"/>
      <w:numFmt w:val="decimal"/>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2"/>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2"/>
      <w:numFmt w:val="decimal"/>
      <w:lvlText w:val="%1."/>
      <w:lvlJc w:val="left"/>
      <w:rPr>
        <w:rFonts w:cs="Times New Roman"/>
        <w:b w:val="0"/>
        <w:bCs w:val="0"/>
        <w:i w:val="0"/>
        <w:iCs w:val="0"/>
        <w:smallCaps w:val="0"/>
        <w:strike w:val="0"/>
        <w:color w:val="000000"/>
        <w:spacing w:val="0"/>
        <w:w w:val="100"/>
        <w:position w:val="0"/>
        <w:sz w:val="18"/>
        <w:szCs w:val="18"/>
        <w:u w:val="none"/>
      </w:rPr>
    </w:lvl>
    <w:lvl w:ilvl="2">
      <w:start w:val="12"/>
      <w:numFmt w:val="decimal"/>
      <w:lvlText w:val="%1."/>
      <w:lvlJc w:val="left"/>
      <w:rPr>
        <w:rFonts w:cs="Times New Roman"/>
        <w:b w:val="0"/>
        <w:bCs w:val="0"/>
        <w:i w:val="0"/>
        <w:iCs w:val="0"/>
        <w:smallCaps w:val="0"/>
        <w:strike w:val="0"/>
        <w:color w:val="000000"/>
        <w:spacing w:val="0"/>
        <w:w w:val="100"/>
        <w:position w:val="0"/>
        <w:sz w:val="18"/>
        <w:szCs w:val="18"/>
        <w:u w:val="none"/>
      </w:rPr>
    </w:lvl>
    <w:lvl w:ilvl="3">
      <w:start w:val="12"/>
      <w:numFmt w:val="decimal"/>
      <w:lvlText w:val="%1."/>
      <w:lvlJc w:val="left"/>
      <w:rPr>
        <w:rFonts w:cs="Times New Roman"/>
        <w:b w:val="0"/>
        <w:bCs w:val="0"/>
        <w:i w:val="0"/>
        <w:iCs w:val="0"/>
        <w:smallCaps w:val="0"/>
        <w:strike w:val="0"/>
        <w:color w:val="000000"/>
        <w:spacing w:val="0"/>
        <w:w w:val="100"/>
        <w:position w:val="0"/>
        <w:sz w:val="18"/>
        <w:szCs w:val="18"/>
        <w:u w:val="none"/>
      </w:rPr>
    </w:lvl>
    <w:lvl w:ilvl="4">
      <w:start w:val="12"/>
      <w:numFmt w:val="decimal"/>
      <w:lvlText w:val="%1."/>
      <w:lvlJc w:val="left"/>
      <w:rPr>
        <w:rFonts w:cs="Times New Roman"/>
        <w:b w:val="0"/>
        <w:bCs w:val="0"/>
        <w:i w:val="0"/>
        <w:iCs w:val="0"/>
        <w:smallCaps w:val="0"/>
        <w:strike w:val="0"/>
        <w:color w:val="000000"/>
        <w:spacing w:val="0"/>
        <w:w w:val="100"/>
        <w:position w:val="0"/>
        <w:sz w:val="18"/>
        <w:szCs w:val="18"/>
        <w:u w:val="none"/>
      </w:rPr>
    </w:lvl>
    <w:lvl w:ilvl="5">
      <w:start w:val="12"/>
      <w:numFmt w:val="decimal"/>
      <w:lvlText w:val="%1."/>
      <w:lvlJc w:val="left"/>
      <w:rPr>
        <w:rFonts w:cs="Times New Roman"/>
        <w:b w:val="0"/>
        <w:bCs w:val="0"/>
        <w:i w:val="0"/>
        <w:iCs w:val="0"/>
        <w:smallCaps w:val="0"/>
        <w:strike w:val="0"/>
        <w:color w:val="000000"/>
        <w:spacing w:val="0"/>
        <w:w w:val="100"/>
        <w:position w:val="0"/>
        <w:sz w:val="18"/>
        <w:szCs w:val="18"/>
        <w:u w:val="none"/>
      </w:rPr>
    </w:lvl>
    <w:lvl w:ilvl="6">
      <w:start w:val="12"/>
      <w:numFmt w:val="decimal"/>
      <w:lvlText w:val="%1."/>
      <w:lvlJc w:val="left"/>
      <w:rPr>
        <w:rFonts w:cs="Times New Roman"/>
        <w:b w:val="0"/>
        <w:bCs w:val="0"/>
        <w:i w:val="0"/>
        <w:iCs w:val="0"/>
        <w:smallCaps w:val="0"/>
        <w:strike w:val="0"/>
        <w:color w:val="000000"/>
        <w:spacing w:val="0"/>
        <w:w w:val="100"/>
        <w:position w:val="0"/>
        <w:sz w:val="18"/>
        <w:szCs w:val="18"/>
        <w:u w:val="none"/>
      </w:rPr>
    </w:lvl>
    <w:lvl w:ilvl="7">
      <w:start w:val="12"/>
      <w:numFmt w:val="decimal"/>
      <w:lvlText w:val="%1."/>
      <w:lvlJc w:val="left"/>
      <w:rPr>
        <w:rFonts w:cs="Times New Roman"/>
        <w:b w:val="0"/>
        <w:bCs w:val="0"/>
        <w:i w:val="0"/>
        <w:iCs w:val="0"/>
        <w:smallCaps w:val="0"/>
        <w:strike w:val="0"/>
        <w:color w:val="000000"/>
        <w:spacing w:val="0"/>
        <w:w w:val="100"/>
        <w:position w:val="0"/>
        <w:sz w:val="18"/>
        <w:szCs w:val="18"/>
        <w:u w:val="none"/>
      </w:rPr>
    </w:lvl>
    <w:lvl w:ilvl="8">
      <w:start w:val="12"/>
      <w:numFmt w:val="decimal"/>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2">
    <w:nsid w:val="00000005"/>
    <w:multiLevelType w:val="multilevel"/>
    <w:tmpl w:val="00000004"/>
    <w:lvl w:ilvl="0">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2"/>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3">
    <w:nsid w:val="00000007"/>
    <w:multiLevelType w:val="multilevel"/>
    <w:tmpl w:val="00000006"/>
    <w:lvl w:ilvl="0">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2"/>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4">
    <w:nsid w:val="00000009"/>
    <w:multiLevelType w:val="multilevel"/>
    <w:tmpl w:val="00000008"/>
    <w:lvl w:ilvl="0">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2"/>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5">
    <w:nsid w:val="0000000B"/>
    <w:multiLevelType w:val="multilevel"/>
    <w:tmpl w:val="0000000A"/>
    <w:lvl w:ilvl="0">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2"/>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6">
    <w:nsid w:val="0000000D"/>
    <w:multiLevelType w:val="multilevel"/>
    <w:tmpl w:val="0000000C"/>
    <w:lvl w:ilvl="0">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2"/>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7">
    <w:nsid w:val="0000000F"/>
    <w:multiLevelType w:val="multilevel"/>
    <w:tmpl w:val="0000000E"/>
    <w:lvl w:ilvl="0">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2"/>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8">
    <w:nsid w:val="00000011"/>
    <w:multiLevelType w:val="multilevel"/>
    <w:tmpl w:val="00000010"/>
    <w:lvl w:ilvl="0">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2"/>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2"/>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9">
    <w:nsid w:val="00000013"/>
    <w:multiLevelType w:val="multilevel"/>
    <w:tmpl w:val="00000012"/>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0">
    <w:nsid w:val="00000015"/>
    <w:multiLevelType w:val="multilevel"/>
    <w:tmpl w:val="00000014"/>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1">
    <w:nsid w:val="00000017"/>
    <w:multiLevelType w:val="multilevel"/>
    <w:tmpl w:val="00000016"/>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2">
    <w:nsid w:val="00000019"/>
    <w:multiLevelType w:val="multilevel"/>
    <w:tmpl w:val="00000018"/>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3">
    <w:nsid w:val="0000001B"/>
    <w:multiLevelType w:val="multilevel"/>
    <w:tmpl w:val="0000001A"/>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4">
    <w:nsid w:val="0000001D"/>
    <w:multiLevelType w:val="multilevel"/>
    <w:tmpl w:val="0000001C"/>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5">
    <w:nsid w:val="0000001F"/>
    <w:multiLevelType w:val="multilevel"/>
    <w:tmpl w:val="0000001E"/>
    <w:lvl w:ilvl="0">
      <w:start w:val="1"/>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6">
    <w:nsid w:val="00000021"/>
    <w:multiLevelType w:val="multilevel"/>
    <w:tmpl w:val="00000020"/>
    <w:lvl w:ilvl="0">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4"/>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7">
    <w:nsid w:val="00000023"/>
    <w:multiLevelType w:val="multilevel"/>
    <w:tmpl w:val="00000022"/>
    <w:lvl w:ilvl="0">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4"/>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8">
    <w:nsid w:val="00000025"/>
    <w:multiLevelType w:val="multilevel"/>
    <w:tmpl w:val="00000024"/>
    <w:lvl w:ilvl="0">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4"/>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19">
    <w:nsid w:val="00000027"/>
    <w:multiLevelType w:val="multilevel"/>
    <w:tmpl w:val="00000026"/>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20">
    <w:nsid w:val="00000029"/>
    <w:multiLevelType w:val="multilevel"/>
    <w:tmpl w:val="00000028"/>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21">
    <w:nsid w:val="0000002B"/>
    <w:multiLevelType w:val="multilevel"/>
    <w:tmpl w:val="0000002A"/>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22">
    <w:nsid w:val="0000002D"/>
    <w:multiLevelType w:val="multilevel"/>
    <w:tmpl w:val="0000002C"/>
    <w:lvl w:ilvl="0">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1">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2">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3">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4">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5">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6">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7">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lvl w:ilvl="8">
      <w:start w:val="100"/>
      <w:numFmt w:val="upperRoman"/>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23">
    <w:nsid w:val="0000002F"/>
    <w:multiLevelType w:val="multilevel"/>
    <w:tmpl w:val="0000002E"/>
    <w:lvl w:ilvl="0">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4"/>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24">
    <w:nsid w:val="00000031"/>
    <w:multiLevelType w:val="multilevel"/>
    <w:tmpl w:val="00000030"/>
    <w:lvl w:ilvl="0">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1">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2">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3">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4">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5">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6">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7">
      <w:start w:val="4"/>
      <w:numFmt w:val="upperLetter"/>
      <w:lvlText w:val="%1."/>
      <w:lvlJc w:val="left"/>
      <w:rPr>
        <w:rFonts w:cs="Times New Roman"/>
        <w:b w:val="0"/>
        <w:bCs w:val="0"/>
        <w:i w:val="0"/>
        <w:iCs w:val="0"/>
        <w:smallCaps w:val="0"/>
        <w:strike w:val="0"/>
        <w:color w:val="000000"/>
        <w:spacing w:val="0"/>
        <w:w w:val="100"/>
        <w:position w:val="0"/>
        <w:sz w:val="18"/>
        <w:szCs w:val="18"/>
        <w:u w:val="none"/>
      </w:rPr>
    </w:lvl>
    <w:lvl w:ilvl="8">
      <w:start w:val="4"/>
      <w:numFmt w:val="upperLetter"/>
      <w:lvlText w:val="%1."/>
      <w:lvlJc w:val="left"/>
      <w:rPr>
        <w:rFonts w:cs="Times New Roman"/>
        <w:b w:val="0"/>
        <w:bCs w:val="0"/>
        <w:i w:val="0"/>
        <w:iCs w:val="0"/>
        <w:smallCaps w:val="0"/>
        <w:strike w:val="0"/>
        <w:color w:val="000000"/>
        <w:spacing w:val="0"/>
        <w:w w:val="100"/>
        <w:position w:val="0"/>
        <w:sz w:val="18"/>
        <w:szCs w:val="18"/>
        <w:u w:val="none"/>
      </w:rPr>
    </w:lvl>
  </w:abstractNum>
  <w:abstractNum w:abstractNumId="25">
    <w:nsid w:val="0EB864EA"/>
    <w:multiLevelType w:val="hybridMultilevel"/>
    <w:tmpl w:val="F970FE3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173A3E26"/>
    <w:multiLevelType w:val="hybridMultilevel"/>
    <w:tmpl w:val="EF60BF76"/>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175D76A3"/>
    <w:multiLevelType w:val="hybridMultilevel"/>
    <w:tmpl w:val="57FE3EF2"/>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8">
    <w:nsid w:val="1C4B2709"/>
    <w:multiLevelType w:val="hybridMultilevel"/>
    <w:tmpl w:val="202A6150"/>
    <w:lvl w:ilvl="0" w:tplc="0FFA5228">
      <w:start w:val="1"/>
      <w:numFmt w:val="upperRoman"/>
      <w:lvlText w:val="%1."/>
      <w:lvlJc w:val="left"/>
      <w:pPr>
        <w:ind w:left="1080" w:hanging="720"/>
      </w:pPr>
      <w:rPr>
        <w:rFonts w:cs="Times New Roman" w:hint="default"/>
        <w:color w:val="00000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0290D95"/>
    <w:multiLevelType w:val="hybridMultilevel"/>
    <w:tmpl w:val="79504F8A"/>
    <w:lvl w:ilvl="0" w:tplc="D57A3C66">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24E34D96"/>
    <w:multiLevelType w:val="hybridMultilevel"/>
    <w:tmpl w:val="5886716C"/>
    <w:lvl w:ilvl="0" w:tplc="D57A3C66">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25501C5C"/>
    <w:multiLevelType w:val="hybridMultilevel"/>
    <w:tmpl w:val="6756C1BE"/>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2">
    <w:nsid w:val="2EA77A49"/>
    <w:multiLevelType w:val="hybridMultilevel"/>
    <w:tmpl w:val="4C769E98"/>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31930E37"/>
    <w:multiLevelType w:val="hybridMultilevel"/>
    <w:tmpl w:val="1006149E"/>
    <w:lvl w:ilvl="0" w:tplc="D57A3C66">
      <w:start w:val="1"/>
      <w:numFmt w:val="bullet"/>
      <w:lvlText w:val=""/>
      <w:lvlJc w:val="left"/>
      <w:pPr>
        <w:ind w:left="353" w:hanging="360"/>
      </w:pPr>
      <w:rPr>
        <w:rFonts w:ascii="Symbol" w:hAnsi="Symbol" w:hint="default"/>
      </w:rPr>
    </w:lvl>
    <w:lvl w:ilvl="1" w:tplc="04090003" w:tentative="1">
      <w:start w:val="1"/>
      <w:numFmt w:val="bullet"/>
      <w:lvlText w:val="o"/>
      <w:lvlJc w:val="left"/>
      <w:pPr>
        <w:ind w:left="1073" w:hanging="360"/>
      </w:pPr>
      <w:rPr>
        <w:rFonts w:ascii="Courier New" w:hAnsi="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34">
    <w:nsid w:val="38A70F2D"/>
    <w:multiLevelType w:val="hybridMultilevel"/>
    <w:tmpl w:val="C7C44330"/>
    <w:lvl w:ilvl="0" w:tplc="D57A3C66">
      <w:start w:val="1"/>
      <w:numFmt w:val="bullet"/>
      <w:lvlText w:val=""/>
      <w:lvlJc w:val="left"/>
      <w:pPr>
        <w:ind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C2259B"/>
    <w:multiLevelType w:val="hybridMultilevel"/>
    <w:tmpl w:val="6E72899E"/>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42D82543"/>
    <w:multiLevelType w:val="hybridMultilevel"/>
    <w:tmpl w:val="682C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9724BE"/>
    <w:multiLevelType w:val="hybridMultilevel"/>
    <w:tmpl w:val="54ACB894"/>
    <w:lvl w:ilvl="0" w:tplc="8460E83C">
      <w:start w:val="1"/>
      <w:numFmt w:val="upperLetter"/>
      <w:lvlText w:val="%1."/>
      <w:lvlJc w:val="left"/>
      <w:pPr>
        <w:ind w:left="720" w:hanging="360"/>
      </w:pPr>
      <w:rPr>
        <w:rFonts w:cs="Times New Roman" w:hint="default"/>
        <w:color w:val="000000"/>
        <w:sz w:val="18"/>
      </w:rPr>
    </w:lvl>
    <w:lvl w:ilvl="1" w:tplc="AA82CDCA">
      <w:start w:val="1"/>
      <w:numFmt w:val="lowerRoman"/>
      <w:lvlText w:val="(%2."/>
      <w:lvlJc w:val="left"/>
      <w:pPr>
        <w:ind w:left="1800" w:hanging="720"/>
      </w:pPr>
      <w:rPr>
        <w:rFonts w:cs="Times New Roman" w:hint="default"/>
        <w:color w:val="000000"/>
        <w:sz w:val="18"/>
      </w:rPr>
    </w:lvl>
    <w:lvl w:ilvl="2" w:tplc="79D8B0B4">
      <w:start w:val="1"/>
      <w:numFmt w:val="upperRoman"/>
      <w:lvlText w:val="%3)"/>
      <w:lvlJc w:val="left"/>
      <w:pPr>
        <w:ind w:left="2700" w:hanging="720"/>
      </w:pPr>
      <w:rPr>
        <w:rFonts w:cs="Times New Roman" w:hint="default"/>
        <w:color w:val="000000"/>
        <w:sz w:val="18"/>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C953EBE"/>
    <w:multiLevelType w:val="hybridMultilevel"/>
    <w:tmpl w:val="86B8AFE0"/>
    <w:lvl w:ilvl="0" w:tplc="D57A3C66">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nsid w:val="519E6195"/>
    <w:multiLevelType w:val="hybridMultilevel"/>
    <w:tmpl w:val="D15EAA10"/>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5729138C"/>
    <w:multiLevelType w:val="hybridMultilevel"/>
    <w:tmpl w:val="1D28DBFE"/>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7103609E"/>
    <w:multiLevelType w:val="hybridMultilevel"/>
    <w:tmpl w:val="551ECF24"/>
    <w:lvl w:ilvl="0" w:tplc="D57A3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962F8D"/>
    <w:multiLevelType w:val="hybridMultilevel"/>
    <w:tmpl w:val="4CD26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8B7EC3C2">
      <w:start w:val="1"/>
      <w:numFmt w:val="bullet"/>
      <w:lvlText w:val="-"/>
      <w:lvlJc w:val="left"/>
      <w:pPr>
        <w:ind w:left="2880" w:hanging="360"/>
      </w:pPr>
      <w:rPr>
        <w:rFonts w:ascii="Times New Roman" w:eastAsia="Times New Roman" w:hAnsi="Times New Roman" w:hint="default"/>
        <w:color w:val="000000"/>
        <w:sz w:val="18"/>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A70081"/>
    <w:multiLevelType w:val="hybridMultilevel"/>
    <w:tmpl w:val="1898F530"/>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7E153B2A"/>
    <w:multiLevelType w:val="hybridMultilevel"/>
    <w:tmpl w:val="D3B693A6"/>
    <w:lvl w:ilvl="0" w:tplc="D57A3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34"/>
  </w:num>
  <w:num w:numId="4">
    <w:abstractNumId w:val="33"/>
  </w:num>
  <w:num w:numId="5">
    <w:abstractNumId w:val="40"/>
  </w:num>
  <w:num w:numId="6">
    <w:abstractNumId w:val="25"/>
  </w:num>
  <w:num w:numId="7">
    <w:abstractNumId w:val="39"/>
  </w:num>
  <w:num w:numId="8">
    <w:abstractNumId w:val="32"/>
  </w:num>
  <w:num w:numId="9">
    <w:abstractNumId w:val="35"/>
  </w:num>
  <w:num w:numId="10">
    <w:abstractNumId w:val="26"/>
  </w:num>
  <w:num w:numId="11">
    <w:abstractNumId w:val="44"/>
  </w:num>
  <w:num w:numId="12">
    <w:abstractNumId w:val="41"/>
  </w:num>
  <w:num w:numId="13">
    <w:abstractNumId w:val="38"/>
  </w:num>
  <w:num w:numId="14">
    <w:abstractNumId w:val="0"/>
  </w:num>
  <w:num w:numId="15">
    <w:abstractNumId w:val="1"/>
  </w:num>
  <w:num w:numId="16">
    <w:abstractNumId w:val="2"/>
  </w:num>
  <w:num w:numId="17">
    <w:abstractNumId w:val="36"/>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18"/>
  </w:num>
  <w:num w:numId="34">
    <w:abstractNumId w:val="19"/>
  </w:num>
  <w:num w:numId="35">
    <w:abstractNumId w:val="20"/>
  </w:num>
  <w:num w:numId="36">
    <w:abstractNumId w:val="21"/>
  </w:num>
  <w:num w:numId="37">
    <w:abstractNumId w:val="22"/>
  </w:num>
  <w:num w:numId="38">
    <w:abstractNumId w:val="23"/>
  </w:num>
  <w:num w:numId="39">
    <w:abstractNumId w:val="24"/>
  </w:num>
  <w:num w:numId="40">
    <w:abstractNumId w:val="42"/>
  </w:num>
  <w:num w:numId="41">
    <w:abstractNumId w:val="37"/>
  </w:num>
  <w:num w:numId="42">
    <w:abstractNumId w:val="28"/>
  </w:num>
  <w:num w:numId="43">
    <w:abstractNumId w:val="43"/>
  </w:num>
  <w:num w:numId="44">
    <w:abstractNumId w:val="3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92"/>
    <w:rsid w:val="00125A40"/>
    <w:rsid w:val="001A18E2"/>
    <w:rsid w:val="001B7DD9"/>
    <w:rsid w:val="00251F9F"/>
    <w:rsid w:val="002D646D"/>
    <w:rsid w:val="002E1D67"/>
    <w:rsid w:val="003619FA"/>
    <w:rsid w:val="003A282B"/>
    <w:rsid w:val="003E3016"/>
    <w:rsid w:val="0041109E"/>
    <w:rsid w:val="0044212C"/>
    <w:rsid w:val="004536ED"/>
    <w:rsid w:val="00503CD3"/>
    <w:rsid w:val="00524023"/>
    <w:rsid w:val="0057464D"/>
    <w:rsid w:val="005960A5"/>
    <w:rsid w:val="005D3765"/>
    <w:rsid w:val="005E753B"/>
    <w:rsid w:val="006668BA"/>
    <w:rsid w:val="00770E33"/>
    <w:rsid w:val="008143B3"/>
    <w:rsid w:val="008300D1"/>
    <w:rsid w:val="009104E3"/>
    <w:rsid w:val="00953D39"/>
    <w:rsid w:val="00982124"/>
    <w:rsid w:val="009B5579"/>
    <w:rsid w:val="009B6063"/>
    <w:rsid w:val="009F7D09"/>
    <w:rsid w:val="00A32529"/>
    <w:rsid w:val="00A81192"/>
    <w:rsid w:val="00AA247B"/>
    <w:rsid w:val="00AF1772"/>
    <w:rsid w:val="00B05E1D"/>
    <w:rsid w:val="00B328AD"/>
    <w:rsid w:val="00C155A1"/>
    <w:rsid w:val="00D001FB"/>
    <w:rsid w:val="00D603BA"/>
    <w:rsid w:val="00D93223"/>
    <w:rsid w:val="00DA4BA3"/>
    <w:rsid w:val="00DE5EB4"/>
    <w:rsid w:val="00E7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A81192"/>
    <w:pPr>
      <w:keepNext/>
      <w:keepLines/>
      <w:spacing w:before="480"/>
      <w:outlineLvl w:val="0"/>
    </w:pPr>
    <w:rPr>
      <w:rFonts w:ascii="Cambria" w:eastAsia="Times New Roman" w:hAnsi="Cambria" w:cs="Times New Roman"/>
      <w:b/>
      <w:bCs/>
      <w:noProof/>
      <w:color w:val="365F91"/>
      <w:szCs w:val="28"/>
      <w:lang w:val="vi-VN"/>
    </w:rPr>
  </w:style>
  <w:style w:type="paragraph" w:styleId="Heading2">
    <w:name w:val="heading 2"/>
    <w:basedOn w:val="Normal"/>
    <w:next w:val="Normal"/>
    <w:link w:val="Heading2Char"/>
    <w:uiPriority w:val="9"/>
    <w:unhideWhenUsed/>
    <w:qFormat/>
    <w:rsid w:val="001A1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8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1192"/>
    <w:rPr>
      <w:rFonts w:ascii="Cambria" w:eastAsia="Times New Roman" w:hAnsi="Cambria" w:cs="Times New Roman"/>
      <w:b/>
      <w:bCs/>
      <w:noProof/>
      <w:color w:val="365F91"/>
      <w:szCs w:val="28"/>
      <w:lang w:val="vi-VN"/>
    </w:rPr>
  </w:style>
  <w:style w:type="paragraph" w:styleId="Title">
    <w:name w:val="Title"/>
    <w:basedOn w:val="Normal"/>
    <w:next w:val="Normal"/>
    <w:link w:val="TitleChar"/>
    <w:uiPriority w:val="99"/>
    <w:qFormat/>
    <w:rsid w:val="00A81192"/>
    <w:pPr>
      <w:pBdr>
        <w:bottom w:val="single" w:sz="8" w:space="4" w:color="4F81BD"/>
      </w:pBdr>
      <w:spacing w:after="300"/>
      <w:ind w:left="360" w:hanging="360"/>
      <w:contextualSpacing/>
    </w:pPr>
    <w:rPr>
      <w:rFonts w:ascii="Cambria" w:eastAsia="Times New Roman" w:hAnsi="Cambria" w:cs="Times New Roman"/>
      <w:noProof/>
      <w:color w:val="17365D"/>
      <w:spacing w:val="5"/>
      <w:kern w:val="28"/>
      <w:sz w:val="52"/>
      <w:szCs w:val="52"/>
      <w:lang w:val="vi-VN"/>
    </w:rPr>
  </w:style>
  <w:style w:type="character" w:customStyle="1" w:styleId="TitleChar">
    <w:name w:val="Title Char"/>
    <w:basedOn w:val="DefaultParagraphFont"/>
    <w:link w:val="Title"/>
    <w:uiPriority w:val="99"/>
    <w:rsid w:val="00A81192"/>
    <w:rPr>
      <w:rFonts w:ascii="Cambria" w:eastAsia="Times New Roman" w:hAnsi="Cambria" w:cs="Times New Roman"/>
      <w:noProof/>
      <w:color w:val="17365D"/>
      <w:spacing w:val="5"/>
      <w:kern w:val="28"/>
      <w:sz w:val="52"/>
      <w:szCs w:val="52"/>
      <w:lang w:val="vi-VN"/>
    </w:rPr>
  </w:style>
  <w:style w:type="paragraph" w:styleId="NoSpacing">
    <w:name w:val="No Spacing"/>
    <w:uiPriority w:val="99"/>
    <w:qFormat/>
    <w:rsid w:val="00A81192"/>
    <w:pPr>
      <w:spacing w:after="0" w:line="240" w:lineRule="auto"/>
    </w:pPr>
    <w:rPr>
      <w:rFonts w:eastAsia="Times New Roman" w:cs="Times New Roman"/>
      <w:sz w:val="24"/>
      <w:szCs w:val="24"/>
    </w:rPr>
  </w:style>
  <w:style w:type="paragraph" w:styleId="ListParagraph">
    <w:name w:val="List Paragraph"/>
    <w:basedOn w:val="Normal"/>
    <w:uiPriority w:val="99"/>
    <w:qFormat/>
    <w:rsid w:val="00A81192"/>
    <w:pPr>
      <w:ind w:left="720"/>
      <w:contextualSpacing/>
    </w:pPr>
    <w:rPr>
      <w:rFonts w:ascii="Calibri" w:eastAsia="Calibri" w:hAnsi="Calibri" w:cs="Times New Roman"/>
      <w:noProof/>
      <w:sz w:val="22"/>
      <w:lang w:val="vi-VN"/>
    </w:rPr>
  </w:style>
  <w:style w:type="paragraph" w:styleId="IntenseQuote">
    <w:name w:val="Intense Quote"/>
    <w:basedOn w:val="Normal"/>
    <w:next w:val="Normal"/>
    <w:link w:val="IntenseQuoteChar"/>
    <w:uiPriority w:val="99"/>
    <w:qFormat/>
    <w:rsid w:val="00A81192"/>
    <w:pPr>
      <w:pBdr>
        <w:bottom w:val="single" w:sz="4" w:space="4" w:color="4F81BD"/>
      </w:pBdr>
      <w:spacing w:before="200" w:after="280"/>
      <w:ind w:left="936" w:right="936" w:hanging="360"/>
    </w:pPr>
    <w:rPr>
      <w:rFonts w:ascii="Calibri" w:eastAsia="Calibri" w:hAnsi="Calibri" w:cs="Times New Roman"/>
      <w:b/>
      <w:bCs/>
      <w:i/>
      <w:iCs/>
      <w:noProof/>
      <w:color w:val="4F81BD"/>
      <w:sz w:val="22"/>
      <w:lang w:val="vi-VN"/>
    </w:rPr>
  </w:style>
  <w:style w:type="character" w:customStyle="1" w:styleId="IntenseQuoteChar">
    <w:name w:val="Intense Quote Char"/>
    <w:basedOn w:val="DefaultParagraphFont"/>
    <w:link w:val="IntenseQuote"/>
    <w:uiPriority w:val="99"/>
    <w:rsid w:val="00A81192"/>
    <w:rPr>
      <w:rFonts w:ascii="Calibri" w:eastAsia="Calibri" w:hAnsi="Calibri" w:cs="Times New Roman"/>
      <w:b/>
      <w:bCs/>
      <w:i/>
      <w:iCs/>
      <w:noProof/>
      <w:color w:val="4F81BD"/>
      <w:sz w:val="22"/>
      <w:lang w:val="vi-VN"/>
    </w:rPr>
  </w:style>
  <w:style w:type="character" w:styleId="SubtleEmphasis">
    <w:name w:val="Subtle Emphasis"/>
    <w:uiPriority w:val="99"/>
    <w:qFormat/>
    <w:rsid w:val="00A81192"/>
    <w:rPr>
      <w:rFonts w:cs="Times New Roman"/>
      <w:i/>
      <w:iCs/>
      <w:color w:val="808080"/>
    </w:rPr>
  </w:style>
  <w:style w:type="paragraph" w:styleId="BalloonText">
    <w:name w:val="Balloon Text"/>
    <w:basedOn w:val="Normal"/>
    <w:link w:val="BalloonTextChar"/>
    <w:uiPriority w:val="99"/>
    <w:semiHidden/>
    <w:rsid w:val="00A81192"/>
    <w:pPr>
      <w:spacing w:after="0" w:line="240" w:lineRule="auto"/>
    </w:pPr>
    <w:rPr>
      <w:rFonts w:ascii="Tahoma" w:eastAsia="Calibri" w:hAnsi="Tahoma" w:cs="Tahoma"/>
      <w:noProof/>
      <w:sz w:val="16"/>
      <w:szCs w:val="16"/>
      <w:lang w:val="vi-VN"/>
    </w:rPr>
  </w:style>
  <w:style w:type="character" w:customStyle="1" w:styleId="BalloonTextChar">
    <w:name w:val="Balloon Text Char"/>
    <w:basedOn w:val="DefaultParagraphFont"/>
    <w:link w:val="BalloonText"/>
    <w:uiPriority w:val="99"/>
    <w:semiHidden/>
    <w:rsid w:val="00A81192"/>
    <w:rPr>
      <w:rFonts w:ascii="Tahoma" w:eastAsia="Calibri" w:hAnsi="Tahoma" w:cs="Tahoma"/>
      <w:noProof/>
      <w:sz w:val="16"/>
      <w:szCs w:val="16"/>
      <w:lang w:val="vi-VN"/>
    </w:rPr>
  </w:style>
  <w:style w:type="table" w:styleId="TableGrid">
    <w:name w:val="Table Grid"/>
    <w:basedOn w:val="TableNormal"/>
    <w:uiPriority w:val="99"/>
    <w:rsid w:val="00A81192"/>
    <w:pPr>
      <w:spacing w:after="0" w:line="240" w:lineRule="auto"/>
    </w:pPr>
    <w:rPr>
      <w:rFonts w:ascii="Calibri" w:eastAsia="Calibri" w:hAnsi="Calibri"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1192"/>
    <w:pPr>
      <w:tabs>
        <w:tab w:val="center" w:pos="4680"/>
        <w:tab w:val="right" w:pos="9360"/>
      </w:tabs>
      <w:spacing w:after="0" w:line="240" w:lineRule="auto"/>
    </w:pPr>
    <w:rPr>
      <w:rFonts w:ascii="Calibri" w:eastAsia="Calibri" w:hAnsi="Calibri" w:cs="Times New Roman"/>
      <w:noProof/>
      <w:sz w:val="22"/>
      <w:lang w:val="vi-VN"/>
    </w:rPr>
  </w:style>
  <w:style w:type="character" w:customStyle="1" w:styleId="HeaderChar">
    <w:name w:val="Header Char"/>
    <w:basedOn w:val="DefaultParagraphFont"/>
    <w:link w:val="Header"/>
    <w:uiPriority w:val="99"/>
    <w:rsid w:val="00A81192"/>
    <w:rPr>
      <w:rFonts w:ascii="Calibri" w:eastAsia="Calibri" w:hAnsi="Calibri" w:cs="Times New Roman"/>
      <w:noProof/>
      <w:sz w:val="22"/>
      <w:lang w:val="vi-VN"/>
    </w:rPr>
  </w:style>
  <w:style w:type="paragraph" w:styleId="Footer">
    <w:name w:val="footer"/>
    <w:basedOn w:val="Normal"/>
    <w:link w:val="FooterChar"/>
    <w:uiPriority w:val="99"/>
    <w:rsid w:val="00A81192"/>
    <w:pPr>
      <w:tabs>
        <w:tab w:val="center" w:pos="4680"/>
        <w:tab w:val="right" w:pos="9360"/>
      </w:tabs>
      <w:spacing w:after="0" w:line="240" w:lineRule="auto"/>
    </w:pPr>
    <w:rPr>
      <w:rFonts w:ascii="Calibri" w:eastAsia="Calibri" w:hAnsi="Calibri" w:cs="Times New Roman"/>
      <w:noProof/>
      <w:sz w:val="22"/>
      <w:lang w:val="vi-VN"/>
    </w:rPr>
  </w:style>
  <w:style w:type="character" w:customStyle="1" w:styleId="FooterChar">
    <w:name w:val="Footer Char"/>
    <w:basedOn w:val="DefaultParagraphFont"/>
    <w:link w:val="Footer"/>
    <w:uiPriority w:val="99"/>
    <w:rsid w:val="00A81192"/>
    <w:rPr>
      <w:rFonts w:ascii="Calibri" w:eastAsia="Calibri" w:hAnsi="Calibri" w:cs="Times New Roman"/>
      <w:noProof/>
      <w:sz w:val="22"/>
      <w:lang w:val="vi-VN"/>
    </w:rPr>
  </w:style>
  <w:style w:type="character" w:styleId="PlaceholderText">
    <w:name w:val="Placeholder Text"/>
    <w:uiPriority w:val="99"/>
    <w:semiHidden/>
    <w:rsid w:val="00A81192"/>
    <w:rPr>
      <w:rFonts w:cs="Times New Roman"/>
      <w:color w:val="808080"/>
    </w:rPr>
  </w:style>
  <w:style w:type="character" w:customStyle="1" w:styleId="apple-converted-space">
    <w:name w:val="apple-converted-space"/>
    <w:uiPriority w:val="99"/>
    <w:rsid w:val="00A81192"/>
    <w:rPr>
      <w:rFonts w:cs="Times New Roman"/>
    </w:rPr>
  </w:style>
  <w:style w:type="paragraph" w:styleId="TOCHeading">
    <w:name w:val="TOC Heading"/>
    <w:basedOn w:val="Heading1"/>
    <w:next w:val="Normal"/>
    <w:uiPriority w:val="99"/>
    <w:qFormat/>
    <w:rsid w:val="00A81192"/>
    <w:pPr>
      <w:spacing w:after="0"/>
      <w:outlineLvl w:val="9"/>
    </w:pPr>
    <w:rPr>
      <w:noProof w:val="0"/>
      <w:lang w:val="en-US" w:eastAsia="ja-JP"/>
    </w:rPr>
  </w:style>
  <w:style w:type="paragraph" w:styleId="TOC1">
    <w:name w:val="toc 1"/>
    <w:basedOn w:val="Normal"/>
    <w:next w:val="Normal"/>
    <w:autoRedefine/>
    <w:uiPriority w:val="99"/>
    <w:rsid w:val="00A81192"/>
    <w:pPr>
      <w:spacing w:after="100"/>
    </w:pPr>
    <w:rPr>
      <w:rFonts w:ascii="Calibri" w:eastAsia="Calibri" w:hAnsi="Calibri" w:cs="Times New Roman"/>
      <w:noProof/>
      <w:sz w:val="22"/>
      <w:lang w:val="vi-VN"/>
    </w:rPr>
  </w:style>
  <w:style w:type="paragraph" w:styleId="TOC2">
    <w:name w:val="toc 2"/>
    <w:basedOn w:val="Normal"/>
    <w:next w:val="Normal"/>
    <w:autoRedefine/>
    <w:uiPriority w:val="99"/>
    <w:rsid w:val="00A81192"/>
    <w:pPr>
      <w:tabs>
        <w:tab w:val="left" w:pos="900"/>
        <w:tab w:val="right" w:leader="dot" w:pos="9350"/>
      </w:tabs>
      <w:spacing w:after="100"/>
    </w:pPr>
    <w:rPr>
      <w:rFonts w:ascii="Calibri" w:eastAsia="Calibri" w:hAnsi="Calibri" w:cs="Times New Roman"/>
      <w:noProof/>
      <w:sz w:val="22"/>
      <w:lang w:val="vi-VN"/>
    </w:rPr>
  </w:style>
  <w:style w:type="character" w:styleId="Hyperlink">
    <w:name w:val="Hyperlink"/>
    <w:uiPriority w:val="99"/>
    <w:rsid w:val="00A81192"/>
    <w:rPr>
      <w:rFonts w:cs="Times New Roman"/>
      <w:color w:val="0000FF"/>
      <w:u w:val="single"/>
    </w:rPr>
  </w:style>
  <w:style w:type="character" w:customStyle="1" w:styleId="Heading2Char">
    <w:name w:val="Heading 2 Char"/>
    <w:basedOn w:val="DefaultParagraphFont"/>
    <w:link w:val="Heading2"/>
    <w:uiPriority w:val="9"/>
    <w:rsid w:val="001A18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18E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A81192"/>
    <w:pPr>
      <w:keepNext/>
      <w:keepLines/>
      <w:spacing w:before="480"/>
      <w:outlineLvl w:val="0"/>
    </w:pPr>
    <w:rPr>
      <w:rFonts w:ascii="Cambria" w:eastAsia="Times New Roman" w:hAnsi="Cambria" w:cs="Times New Roman"/>
      <w:b/>
      <w:bCs/>
      <w:noProof/>
      <w:color w:val="365F91"/>
      <w:szCs w:val="28"/>
      <w:lang w:val="vi-VN"/>
    </w:rPr>
  </w:style>
  <w:style w:type="paragraph" w:styleId="Heading2">
    <w:name w:val="heading 2"/>
    <w:basedOn w:val="Normal"/>
    <w:next w:val="Normal"/>
    <w:link w:val="Heading2Char"/>
    <w:uiPriority w:val="9"/>
    <w:unhideWhenUsed/>
    <w:qFormat/>
    <w:rsid w:val="001A1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8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1192"/>
    <w:rPr>
      <w:rFonts w:ascii="Cambria" w:eastAsia="Times New Roman" w:hAnsi="Cambria" w:cs="Times New Roman"/>
      <w:b/>
      <w:bCs/>
      <w:noProof/>
      <w:color w:val="365F91"/>
      <w:szCs w:val="28"/>
      <w:lang w:val="vi-VN"/>
    </w:rPr>
  </w:style>
  <w:style w:type="paragraph" w:styleId="Title">
    <w:name w:val="Title"/>
    <w:basedOn w:val="Normal"/>
    <w:next w:val="Normal"/>
    <w:link w:val="TitleChar"/>
    <w:uiPriority w:val="99"/>
    <w:qFormat/>
    <w:rsid w:val="00A81192"/>
    <w:pPr>
      <w:pBdr>
        <w:bottom w:val="single" w:sz="8" w:space="4" w:color="4F81BD"/>
      </w:pBdr>
      <w:spacing w:after="300"/>
      <w:ind w:left="360" w:hanging="360"/>
      <w:contextualSpacing/>
    </w:pPr>
    <w:rPr>
      <w:rFonts w:ascii="Cambria" w:eastAsia="Times New Roman" w:hAnsi="Cambria" w:cs="Times New Roman"/>
      <w:noProof/>
      <w:color w:val="17365D"/>
      <w:spacing w:val="5"/>
      <w:kern w:val="28"/>
      <w:sz w:val="52"/>
      <w:szCs w:val="52"/>
      <w:lang w:val="vi-VN"/>
    </w:rPr>
  </w:style>
  <w:style w:type="character" w:customStyle="1" w:styleId="TitleChar">
    <w:name w:val="Title Char"/>
    <w:basedOn w:val="DefaultParagraphFont"/>
    <w:link w:val="Title"/>
    <w:uiPriority w:val="99"/>
    <w:rsid w:val="00A81192"/>
    <w:rPr>
      <w:rFonts w:ascii="Cambria" w:eastAsia="Times New Roman" w:hAnsi="Cambria" w:cs="Times New Roman"/>
      <w:noProof/>
      <w:color w:val="17365D"/>
      <w:spacing w:val="5"/>
      <w:kern w:val="28"/>
      <w:sz w:val="52"/>
      <w:szCs w:val="52"/>
      <w:lang w:val="vi-VN"/>
    </w:rPr>
  </w:style>
  <w:style w:type="paragraph" w:styleId="NoSpacing">
    <w:name w:val="No Spacing"/>
    <w:uiPriority w:val="99"/>
    <w:qFormat/>
    <w:rsid w:val="00A81192"/>
    <w:pPr>
      <w:spacing w:after="0" w:line="240" w:lineRule="auto"/>
    </w:pPr>
    <w:rPr>
      <w:rFonts w:eastAsia="Times New Roman" w:cs="Times New Roman"/>
      <w:sz w:val="24"/>
      <w:szCs w:val="24"/>
    </w:rPr>
  </w:style>
  <w:style w:type="paragraph" w:styleId="ListParagraph">
    <w:name w:val="List Paragraph"/>
    <w:basedOn w:val="Normal"/>
    <w:uiPriority w:val="99"/>
    <w:qFormat/>
    <w:rsid w:val="00A81192"/>
    <w:pPr>
      <w:ind w:left="720"/>
      <w:contextualSpacing/>
    </w:pPr>
    <w:rPr>
      <w:rFonts w:ascii="Calibri" w:eastAsia="Calibri" w:hAnsi="Calibri" w:cs="Times New Roman"/>
      <w:noProof/>
      <w:sz w:val="22"/>
      <w:lang w:val="vi-VN"/>
    </w:rPr>
  </w:style>
  <w:style w:type="paragraph" w:styleId="IntenseQuote">
    <w:name w:val="Intense Quote"/>
    <w:basedOn w:val="Normal"/>
    <w:next w:val="Normal"/>
    <w:link w:val="IntenseQuoteChar"/>
    <w:uiPriority w:val="99"/>
    <w:qFormat/>
    <w:rsid w:val="00A81192"/>
    <w:pPr>
      <w:pBdr>
        <w:bottom w:val="single" w:sz="4" w:space="4" w:color="4F81BD"/>
      </w:pBdr>
      <w:spacing w:before="200" w:after="280"/>
      <w:ind w:left="936" w:right="936" w:hanging="360"/>
    </w:pPr>
    <w:rPr>
      <w:rFonts w:ascii="Calibri" w:eastAsia="Calibri" w:hAnsi="Calibri" w:cs="Times New Roman"/>
      <w:b/>
      <w:bCs/>
      <w:i/>
      <w:iCs/>
      <w:noProof/>
      <w:color w:val="4F81BD"/>
      <w:sz w:val="22"/>
      <w:lang w:val="vi-VN"/>
    </w:rPr>
  </w:style>
  <w:style w:type="character" w:customStyle="1" w:styleId="IntenseQuoteChar">
    <w:name w:val="Intense Quote Char"/>
    <w:basedOn w:val="DefaultParagraphFont"/>
    <w:link w:val="IntenseQuote"/>
    <w:uiPriority w:val="99"/>
    <w:rsid w:val="00A81192"/>
    <w:rPr>
      <w:rFonts w:ascii="Calibri" w:eastAsia="Calibri" w:hAnsi="Calibri" w:cs="Times New Roman"/>
      <w:b/>
      <w:bCs/>
      <w:i/>
      <w:iCs/>
      <w:noProof/>
      <w:color w:val="4F81BD"/>
      <w:sz w:val="22"/>
      <w:lang w:val="vi-VN"/>
    </w:rPr>
  </w:style>
  <w:style w:type="character" w:styleId="SubtleEmphasis">
    <w:name w:val="Subtle Emphasis"/>
    <w:uiPriority w:val="99"/>
    <w:qFormat/>
    <w:rsid w:val="00A81192"/>
    <w:rPr>
      <w:rFonts w:cs="Times New Roman"/>
      <w:i/>
      <w:iCs/>
      <w:color w:val="808080"/>
    </w:rPr>
  </w:style>
  <w:style w:type="paragraph" w:styleId="BalloonText">
    <w:name w:val="Balloon Text"/>
    <w:basedOn w:val="Normal"/>
    <w:link w:val="BalloonTextChar"/>
    <w:uiPriority w:val="99"/>
    <w:semiHidden/>
    <w:rsid w:val="00A81192"/>
    <w:pPr>
      <w:spacing w:after="0" w:line="240" w:lineRule="auto"/>
    </w:pPr>
    <w:rPr>
      <w:rFonts w:ascii="Tahoma" w:eastAsia="Calibri" w:hAnsi="Tahoma" w:cs="Tahoma"/>
      <w:noProof/>
      <w:sz w:val="16"/>
      <w:szCs w:val="16"/>
      <w:lang w:val="vi-VN"/>
    </w:rPr>
  </w:style>
  <w:style w:type="character" w:customStyle="1" w:styleId="BalloonTextChar">
    <w:name w:val="Balloon Text Char"/>
    <w:basedOn w:val="DefaultParagraphFont"/>
    <w:link w:val="BalloonText"/>
    <w:uiPriority w:val="99"/>
    <w:semiHidden/>
    <w:rsid w:val="00A81192"/>
    <w:rPr>
      <w:rFonts w:ascii="Tahoma" w:eastAsia="Calibri" w:hAnsi="Tahoma" w:cs="Tahoma"/>
      <w:noProof/>
      <w:sz w:val="16"/>
      <w:szCs w:val="16"/>
      <w:lang w:val="vi-VN"/>
    </w:rPr>
  </w:style>
  <w:style w:type="table" w:styleId="TableGrid">
    <w:name w:val="Table Grid"/>
    <w:basedOn w:val="TableNormal"/>
    <w:uiPriority w:val="99"/>
    <w:rsid w:val="00A81192"/>
    <w:pPr>
      <w:spacing w:after="0" w:line="240" w:lineRule="auto"/>
    </w:pPr>
    <w:rPr>
      <w:rFonts w:ascii="Calibri" w:eastAsia="Calibri" w:hAnsi="Calibri"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1192"/>
    <w:pPr>
      <w:tabs>
        <w:tab w:val="center" w:pos="4680"/>
        <w:tab w:val="right" w:pos="9360"/>
      </w:tabs>
      <w:spacing w:after="0" w:line="240" w:lineRule="auto"/>
    </w:pPr>
    <w:rPr>
      <w:rFonts w:ascii="Calibri" w:eastAsia="Calibri" w:hAnsi="Calibri" w:cs="Times New Roman"/>
      <w:noProof/>
      <w:sz w:val="22"/>
      <w:lang w:val="vi-VN"/>
    </w:rPr>
  </w:style>
  <w:style w:type="character" w:customStyle="1" w:styleId="HeaderChar">
    <w:name w:val="Header Char"/>
    <w:basedOn w:val="DefaultParagraphFont"/>
    <w:link w:val="Header"/>
    <w:uiPriority w:val="99"/>
    <w:rsid w:val="00A81192"/>
    <w:rPr>
      <w:rFonts w:ascii="Calibri" w:eastAsia="Calibri" w:hAnsi="Calibri" w:cs="Times New Roman"/>
      <w:noProof/>
      <w:sz w:val="22"/>
      <w:lang w:val="vi-VN"/>
    </w:rPr>
  </w:style>
  <w:style w:type="paragraph" w:styleId="Footer">
    <w:name w:val="footer"/>
    <w:basedOn w:val="Normal"/>
    <w:link w:val="FooterChar"/>
    <w:uiPriority w:val="99"/>
    <w:rsid w:val="00A81192"/>
    <w:pPr>
      <w:tabs>
        <w:tab w:val="center" w:pos="4680"/>
        <w:tab w:val="right" w:pos="9360"/>
      </w:tabs>
      <w:spacing w:after="0" w:line="240" w:lineRule="auto"/>
    </w:pPr>
    <w:rPr>
      <w:rFonts w:ascii="Calibri" w:eastAsia="Calibri" w:hAnsi="Calibri" w:cs="Times New Roman"/>
      <w:noProof/>
      <w:sz w:val="22"/>
      <w:lang w:val="vi-VN"/>
    </w:rPr>
  </w:style>
  <w:style w:type="character" w:customStyle="1" w:styleId="FooterChar">
    <w:name w:val="Footer Char"/>
    <w:basedOn w:val="DefaultParagraphFont"/>
    <w:link w:val="Footer"/>
    <w:uiPriority w:val="99"/>
    <w:rsid w:val="00A81192"/>
    <w:rPr>
      <w:rFonts w:ascii="Calibri" w:eastAsia="Calibri" w:hAnsi="Calibri" w:cs="Times New Roman"/>
      <w:noProof/>
      <w:sz w:val="22"/>
      <w:lang w:val="vi-VN"/>
    </w:rPr>
  </w:style>
  <w:style w:type="character" w:styleId="PlaceholderText">
    <w:name w:val="Placeholder Text"/>
    <w:uiPriority w:val="99"/>
    <w:semiHidden/>
    <w:rsid w:val="00A81192"/>
    <w:rPr>
      <w:rFonts w:cs="Times New Roman"/>
      <w:color w:val="808080"/>
    </w:rPr>
  </w:style>
  <w:style w:type="character" w:customStyle="1" w:styleId="apple-converted-space">
    <w:name w:val="apple-converted-space"/>
    <w:uiPriority w:val="99"/>
    <w:rsid w:val="00A81192"/>
    <w:rPr>
      <w:rFonts w:cs="Times New Roman"/>
    </w:rPr>
  </w:style>
  <w:style w:type="paragraph" w:styleId="TOCHeading">
    <w:name w:val="TOC Heading"/>
    <w:basedOn w:val="Heading1"/>
    <w:next w:val="Normal"/>
    <w:uiPriority w:val="99"/>
    <w:qFormat/>
    <w:rsid w:val="00A81192"/>
    <w:pPr>
      <w:spacing w:after="0"/>
      <w:outlineLvl w:val="9"/>
    </w:pPr>
    <w:rPr>
      <w:noProof w:val="0"/>
      <w:lang w:val="en-US" w:eastAsia="ja-JP"/>
    </w:rPr>
  </w:style>
  <w:style w:type="paragraph" w:styleId="TOC1">
    <w:name w:val="toc 1"/>
    <w:basedOn w:val="Normal"/>
    <w:next w:val="Normal"/>
    <w:autoRedefine/>
    <w:uiPriority w:val="99"/>
    <w:rsid w:val="00A81192"/>
    <w:pPr>
      <w:spacing w:after="100"/>
    </w:pPr>
    <w:rPr>
      <w:rFonts w:ascii="Calibri" w:eastAsia="Calibri" w:hAnsi="Calibri" w:cs="Times New Roman"/>
      <w:noProof/>
      <w:sz w:val="22"/>
      <w:lang w:val="vi-VN"/>
    </w:rPr>
  </w:style>
  <w:style w:type="paragraph" w:styleId="TOC2">
    <w:name w:val="toc 2"/>
    <w:basedOn w:val="Normal"/>
    <w:next w:val="Normal"/>
    <w:autoRedefine/>
    <w:uiPriority w:val="99"/>
    <w:rsid w:val="00A81192"/>
    <w:pPr>
      <w:tabs>
        <w:tab w:val="left" w:pos="900"/>
        <w:tab w:val="right" w:leader="dot" w:pos="9350"/>
      </w:tabs>
      <w:spacing w:after="100"/>
    </w:pPr>
    <w:rPr>
      <w:rFonts w:ascii="Calibri" w:eastAsia="Calibri" w:hAnsi="Calibri" w:cs="Times New Roman"/>
      <w:noProof/>
      <w:sz w:val="22"/>
      <w:lang w:val="vi-VN"/>
    </w:rPr>
  </w:style>
  <w:style w:type="character" w:styleId="Hyperlink">
    <w:name w:val="Hyperlink"/>
    <w:uiPriority w:val="99"/>
    <w:rsid w:val="00A81192"/>
    <w:rPr>
      <w:rFonts w:cs="Times New Roman"/>
      <w:color w:val="0000FF"/>
      <w:u w:val="single"/>
    </w:rPr>
  </w:style>
  <w:style w:type="character" w:customStyle="1" w:styleId="Heading2Char">
    <w:name w:val="Heading 2 Char"/>
    <w:basedOn w:val="DefaultParagraphFont"/>
    <w:link w:val="Heading2"/>
    <w:uiPriority w:val="9"/>
    <w:rsid w:val="001A18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18E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8BED-6F0F-4EEC-9485-61224184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47</Pages>
  <Words>15652</Words>
  <Characters>89217</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2020-02-19T23:49:00Z</dcterms:created>
  <dcterms:modified xsi:type="dcterms:W3CDTF">2020-02-20T03:11:00Z</dcterms:modified>
</cp:coreProperties>
</file>